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BB1" w:rsidRDefault="00FF5504">
      <w:bookmarkStart w:id="0" w:name="_GoBack"/>
      <w:r>
        <w:rPr>
          <w:noProof/>
        </w:rPr>
        <w:drawing>
          <wp:inline distT="0" distB="0" distL="0" distR="0" wp14:anchorId="61E70B35" wp14:editId="2FC7C9F1">
            <wp:extent cx="6320790" cy="8693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20790" cy="869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71BB1" w:rsidRDefault="00B71BB1"/>
    <w:p w:rsidR="00FF5504" w:rsidRDefault="00FF5504"/>
    <w:p w:rsidR="00FF5504" w:rsidRDefault="00FF5504"/>
    <w:p w:rsidR="00B2221F" w:rsidRDefault="00B2221F" w:rsidP="00B2221F">
      <w:pPr>
        <w:spacing w:before="480"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B2221F" w:rsidRPr="00FF61B8" w:rsidRDefault="00B2221F" w:rsidP="00B2221F">
      <w:pPr>
        <w:pStyle w:val="13"/>
        <w:tabs>
          <w:tab w:val="right" w:leader="dot" w:pos="9628"/>
        </w:tabs>
        <w:rPr>
          <w:rFonts w:ascii="Times New Roman" w:eastAsia="Times New Roman" w:hAnsi="Times New Roman" w:cs="Times New Roman"/>
          <w:noProof/>
          <w:color w:val="auto"/>
          <w:kern w:val="0"/>
          <w:sz w:val="28"/>
          <w:szCs w:val="28"/>
          <w:lang w:eastAsia="ru-RU"/>
        </w:rPr>
      </w:pPr>
      <w:r w:rsidRPr="006C1754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6C1754">
        <w:rPr>
          <w:rFonts w:ascii="Times New Roman" w:hAnsi="Times New Roman" w:cs="Times New Roman"/>
          <w:b/>
          <w:sz w:val="28"/>
          <w:szCs w:val="28"/>
        </w:rPr>
        <w:instrText xml:space="preserve"> TOC \o "1-3" \h \z \u </w:instrText>
      </w:r>
      <w:r w:rsidRPr="006C1754">
        <w:rPr>
          <w:rFonts w:ascii="Times New Roman" w:hAnsi="Times New Roman" w:cs="Times New Roman"/>
          <w:b/>
          <w:sz w:val="28"/>
          <w:szCs w:val="28"/>
        </w:rPr>
        <w:fldChar w:fldCharType="separate"/>
      </w:r>
      <w:hyperlink w:anchor="_Toc415833112" w:history="1"/>
    </w:p>
    <w:p w:rsidR="00B2221F" w:rsidRPr="00FF61B8" w:rsidRDefault="00965BFD" w:rsidP="00B2221F">
      <w:pPr>
        <w:pStyle w:val="24"/>
        <w:tabs>
          <w:tab w:val="right" w:leader="dot" w:pos="9628"/>
        </w:tabs>
        <w:rPr>
          <w:rFonts w:ascii="Times New Roman" w:eastAsia="Times New Roman" w:hAnsi="Times New Roman" w:cs="Times New Roman"/>
          <w:noProof/>
          <w:color w:val="auto"/>
          <w:kern w:val="0"/>
          <w:sz w:val="28"/>
          <w:szCs w:val="28"/>
          <w:lang w:eastAsia="ru-RU"/>
        </w:rPr>
      </w:pPr>
      <w:hyperlink w:anchor="_Toc415833114" w:history="1">
        <w:r w:rsidR="00155039" w:rsidRPr="00FF61B8">
          <w:rPr>
            <w:rStyle w:val="a3"/>
            <w:rFonts w:ascii="Times New Roman" w:hAnsi="Times New Roman" w:cs="Times New Roman"/>
            <w:noProof/>
            <w:sz w:val="28"/>
            <w:szCs w:val="28"/>
          </w:rPr>
          <w:t>1</w:t>
        </w:r>
        <w:r w:rsidR="0092467D" w:rsidRPr="00FF61B8">
          <w:rPr>
            <w:rStyle w:val="a3"/>
            <w:rFonts w:ascii="Times New Roman" w:hAnsi="Times New Roman" w:cs="Times New Roman"/>
            <w:noProof/>
            <w:sz w:val="28"/>
            <w:szCs w:val="28"/>
          </w:rPr>
          <w:t>.</w:t>
        </w:r>
        <w:r w:rsidR="00B2221F" w:rsidRPr="00FF61B8">
          <w:rPr>
            <w:rStyle w:val="a3"/>
            <w:rFonts w:ascii="Times New Roman" w:hAnsi="Times New Roman" w:cs="Times New Roman"/>
            <w:noProof/>
            <w:sz w:val="28"/>
            <w:szCs w:val="28"/>
          </w:rPr>
          <w:t xml:space="preserve"> Целевой раздел</w:t>
        </w:r>
        <w:r w:rsidR="00B2221F" w:rsidRPr="00FF61B8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225320" w:rsidRPr="00FF61B8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</w:hyperlink>
    </w:p>
    <w:p w:rsidR="00B2221F" w:rsidRPr="00FF61B8" w:rsidRDefault="00965BFD" w:rsidP="00B2221F">
      <w:pPr>
        <w:pStyle w:val="31"/>
        <w:rPr>
          <w:rFonts w:ascii="Times New Roman" w:eastAsia="Times New Roman" w:hAnsi="Times New Roman" w:cs="Times New Roman"/>
          <w:noProof/>
          <w:color w:val="auto"/>
          <w:kern w:val="0"/>
          <w:sz w:val="28"/>
          <w:szCs w:val="28"/>
          <w:lang w:eastAsia="ru-RU"/>
        </w:rPr>
      </w:pPr>
      <w:hyperlink w:anchor="_Toc415833115" w:history="1">
        <w:r w:rsidR="00155039" w:rsidRPr="00FF61B8">
          <w:rPr>
            <w:rStyle w:val="a3"/>
            <w:rFonts w:ascii="Times New Roman" w:hAnsi="Times New Roman" w:cs="Times New Roman"/>
            <w:noProof/>
            <w:sz w:val="28"/>
            <w:szCs w:val="28"/>
          </w:rPr>
          <w:t>1.</w:t>
        </w:r>
        <w:r w:rsidR="00600EAB">
          <w:rPr>
            <w:rStyle w:val="a3"/>
            <w:rFonts w:ascii="Times New Roman" w:hAnsi="Times New Roman" w:cs="Times New Roman"/>
            <w:noProof/>
            <w:sz w:val="28"/>
            <w:szCs w:val="28"/>
          </w:rPr>
          <w:t>1.</w:t>
        </w:r>
        <w:r w:rsidR="00B2221F" w:rsidRPr="00FF61B8">
          <w:rPr>
            <w:rStyle w:val="a3"/>
            <w:rFonts w:ascii="Times New Roman" w:hAnsi="Times New Roman" w:cs="Times New Roman"/>
            <w:noProof/>
            <w:sz w:val="28"/>
            <w:szCs w:val="28"/>
          </w:rPr>
          <w:t xml:space="preserve"> Пояснительная записка</w:t>
        </w:r>
        <w:r w:rsidR="00B2221F" w:rsidRPr="00FF61B8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225320" w:rsidRPr="00FF61B8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</w:hyperlink>
    </w:p>
    <w:p w:rsidR="00B2221F" w:rsidRPr="00951227" w:rsidRDefault="00965BFD" w:rsidP="00B2221F">
      <w:pPr>
        <w:pStyle w:val="31"/>
        <w:rPr>
          <w:rFonts w:ascii="Times New Roman" w:eastAsia="Times New Roman" w:hAnsi="Times New Roman" w:cs="Times New Roman"/>
          <w:b/>
          <w:noProof/>
          <w:color w:val="auto"/>
          <w:kern w:val="0"/>
          <w:sz w:val="28"/>
          <w:szCs w:val="28"/>
          <w:lang w:eastAsia="ru-RU"/>
        </w:rPr>
      </w:pPr>
      <w:hyperlink w:anchor="_Toc415833116" w:history="1">
        <w:r w:rsidR="00B2221F" w:rsidRPr="00FF61B8">
          <w:rPr>
            <w:rStyle w:val="a3"/>
            <w:rFonts w:ascii="Times New Roman" w:hAnsi="Times New Roman" w:cs="Times New Roman"/>
            <w:noProof/>
            <w:sz w:val="28"/>
            <w:szCs w:val="28"/>
          </w:rPr>
          <w:t>1.2. Планируемые результаты освоения обучающимися  с задержкой психического развития адаптированной основной общеобразовательной программы начального общего образования</w:t>
        </w:r>
        <w:r w:rsidR="00B2221F" w:rsidRPr="00FF61B8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B2221F" w:rsidRPr="0095122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B2221F" w:rsidRPr="0095122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_Toc415833116 \h </w:instrText>
        </w:r>
        <w:r w:rsidR="00B2221F" w:rsidRPr="0095122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B2221F" w:rsidRPr="0095122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00EAB" w:rsidRPr="00951227">
          <w:rPr>
            <w:rFonts w:ascii="Times New Roman" w:hAnsi="Times New Roman" w:cs="Times New Roman"/>
            <w:bCs/>
            <w:noProof/>
            <w:webHidden/>
            <w:sz w:val="28"/>
            <w:szCs w:val="28"/>
          </w:rPr>
          <w:t>10</w:t>
        </w:r>
        <w:r w:rsidR="00B2221F" w:rsidRPr="0095122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B2221F" w:rsidRPr="00FF61B8" w:rsidRDefault="00965BFD" w:rsidP="00B2221F">
      <w:pPr>
        <w:pStyle w:val="31"/>
        <w:rPr>
          <w:rFonts w:ascii="Times New Roman" w:eastAsia="Times New Roman" w:hAnsi="Times New Roman" w:cs="Times New Roman"/>
          <w:noProof/>
          <w:color w:val="auto"/>
          <w:kern w:val="0"/>
          <w:sz w:val="28"/>
          <w:szCs w:val="28"/>
          <w:lang w:eastAsia="ru-RU"/>
        </w:rPr>
      </w:pPr>
      <w:hyperlink w:anchor="_Toc415833117" w:history="1">
        <w:r w:rsidR="00B2221F" w:rsidRPr="00FF61B8">
          <w:rPr>
            <w:rStyle w:val="a3"/>
            <w:rFonts w:ascii="Times New Roman" w:hAnsi="Times New Roman" w:cs="Times New Roman"/>
            <w:noProof/>
            <w:sz w:val="28"/>
            <w:szCs w:val="28"/>
          </w:rPr>
          <w:t>1.3. Система оценки достижения обучающимися  с задержкой психического развития планируемых результатов освоения  адаптированной основной общеобразовательной программы  начального общего образования</w:t>
        </w:r>
        <w:r w:rsidR="00B2221F" w:rsidRPr="00FF61B8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C35978" w:rsidRPr="00FF61B8">
          <w:rPr>
            <w:rFonts w:ascii="Times New Roman" w:hAnsi="Times New Roman" w:cs="Times New Roman"/>
            <w:noProof/>
            <w:webHidden/>
            <w:sz w:val="28"/>
            <w:szCs w:val="28"/>
          </w:rPr>
          <w:t>1</w:t>
        </w:r>
        <w:r w:rsidR="00430411">
          <w:rPr>
            <w:rFonts w:ascii="Times New Roman" w:hAnsi="Times New Roman" w:cs="Times New Roman"/>
            <w:noProof/>
            <w:webHidden/>
            <w:sz w:val="28"/>
            <w:szCs w:val="28"/>
          </w:rPr>
          <w:t>2</w:t>
        </w:r>
      </w:hyperlink>
    </w:p>
    <w:p w:rsidR="00B2221F" w:rsidRPr="00FF61B8" w:rsidRDefault="00965BFD" w:rsidP="00B2221F">
      <w:pPr>
        <w:pStyle w:val="24"/>
        <w:tabs>
          <w:tab w:val="right" w:leader="dot" w:pos="9628"/>
        </w:tabs>
        <w:rPr>
          <w:rFonts w:ascii="Times New Roman" w:eastAsia="Times New Roman" w:hAnsi="Times New Roman" w:cs="Times New Roman"/>
          <w:noProof/>
          <w:color w:val="auto"/>
          <w:kern w:val="0"/>
          <w:sz w:val="28"/>
          <w:szCs w:val="28"/>
          <w:lang w:eastAsia="ru-RU"/>
        </w:rPr>
      </w:pPr>
      <w:hyperlink w:anchor="_Toc415833118" w:history="1">
        <w:r w:rsidR="00155039" w:rsidRPr="00FF61B8">
          <w:rPr>
            <w:rStyle w:val="a3"/>
            <w:rFonts w:ascii="Times New Roman" w:hAnsi="Times New Roman" w:cs="Times New Roman"/>
            <w:noProof/>
            <w:sz w:val="28"/>
            <w:szCs w:val="28"/>
          </w:rPr>
          <w:t>2</w:t>
        </w:r>
        <w:r w:rsidR="0092467D" w:rsidRPr="00FF61B8">
          <w:rPr>
            <w:rStyle w:val="a3"/>
            <w:rFonts w:ascii="Times New Roman" w:hAnsi="Times New Roman" w:cs="Times New Roman"/>
            <w:noProof/>
            <w:sz w:val="28"/>
            <w:szCs w:val="28"/>
          </w:rPr>
          <w:t xml:space="preserve">. </w:t>
        </w:r>
        <w:r w:rsidR="00B2221F" w:rsidRPr="00FF61B8">
          <w:rPr>
            <w:rStyle w:val="a3"/>
            <w:rFonts w:ascii="Times New Roman" w:hAnsi="Times New Roman" w:cs="Times New Roman"/>
            <w:noProof/>
            <w:sz w:val="28"/>
            <w:szCs w:val="28"/>
          </w:rPr>
          <w:t>Содержательный раздел</w:t>
        </w:r>
        <w:r w:rsidR="00B2221F" w:rsidRPr="00FF61B8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4D5C">
          <w:rPr>
            <w:rFonts w:ascii="Times New Roman" w:hAnsi="Times New Roman" w:cs="Times New Roman"/>
            <w:noProof/>
            <w:webHidden/>
            <w:sz w:val="28"/>
            <w:szCs w:val="28"/>
          </w:rPr>
          <w:t>25</w:t>
        </w:r>
      </w:hyperlink>
    </w:p>
    <w:p w:rsidR="00B2221F" w:rsidRPr="00FF61B8" w:rsidRDefault="00965BFD" w:rsidP="00B2221F">
      <w:pPr>
        <w:pStyle w:val="31"/>
        <w:rPr>
          <w:rFonts w:ascii="Times New Roman" w:eastAsia="Times New Roman" w:hAnsi="Times New Roman" w:cs="Times New Roman"/>
          <w:noProof/>
          <w:color w:val="auto"/>
          <w:kern w:val="0"/>
          <w:sz w:val="28"/>
          <w:szCs w:val="28"/>
          <w:lang w:eastAsia="ru-RU"/>
        </w:rPr>
      </w:pPr>
      <w:hyperlink w:anchor="_Toc415833119" w:history="1">
        <w:r w:rsidR="00155039" w:rsidRPr="00FF61B8">
          <w:rPr>
            <w:rStyle w:val="a3"/>
            <w:rFonts w:ascii="Times New Roman" w:hAnsi="Times New Roman" w:cs="Times New Roman"/>
            <w:noProof/>
            <w:sz w:val="28"/>
            <w:szCs w:val="28"/>
          </w:rPr>
          <w:t>2</w:t>
        </w:r>
        <w:r w:rsidR="00B2221F" w:rsidRPr="00FF61B8">
          <w:rPr>
            <w:rStyle w:val="a3"/>
            <w:rFonts w:ascii="Times New Roman" w:hAnsi="Times New Roman" w:cs="Times New Roman"/>
            <w:noProof/>
            <w:sz w:val="28"/>
            <w:szCs w:val="28"/>
          </w:rPr>
          <w:t>.</w:t>
        </w:r>
        <w:r w:rsidR="0092467D" w:rsidRPr="00FF61B8">
          <w:rPr>
            <w:rStyle w:val="a3"/>
            <w:rFonts w:ascii="Times New Roman" w:hAnsi="Times New Roman" w:cs="Times New Roman"/>
            <w:noProof/>
            <w:sz w:val="28"/>
            <w:szCs w:val="28"/>
          </w:rPr>
          <w:t xml:space="preserve">1. </w:t>
        </w:r>
        <w:r w:rsidR="00B2221F" w:rsidRPr="00FF61B8">
          <w:rPr>
            <w:rStyle w:val="a3"/>
            <w:rFonts w:ascii="Times New Roman" w:hAnsi="Times New Roman" w:cs="Times New Roman"/>
            <w:noProof/>
            <w:sz w:val="28"/>
            <w:szCs w:val="28"/>
          </w:rPr>
          <w:t>Направление и содержание программы коррекционной работы</w:t>
        </w:r>
        <w:r w:rsidR="00B2221F" w:rsidRPr="00FF61B8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B2221F" w:rsidRPr="00FF61B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B2221F" w:rsidRPr="00FF61B8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_Toc415833119 \h </w:instrText>
        </w:r>
        <w:r w:rsidR="00B2221F" w:rsidRPr="00FF61B8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B2221F" w:rsidRPr="00FF61B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854D5C">
          <w:rPr>
            <w:rFonts w:ascii="Times New Roman" w:hAnsi="Times New Roman" w:cs="Times New Roman"/>
            <w:b/>
            <w:bCs/>
            <w:noProof/>
            <w:webHidden/>
            <w:sz w:val="28"/>
            <w:szCs w:val="28"/>
          </w:rPr>
          <w:t>25</w:t>
        </w:r>
        <w:r w:rsidR="00B2221F" w:rsidRPr="00FF61B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B2221F" w:rsidRPr="00FF61B8" w:rsidRDefault="00965BFD" w:rsidP="00B2221F">
      <w:pPr>
        <w:pStyle w:val="24"/>
        <w:tabs>
          <w:tab w:val="right" w:leader="dot" w:pos="9628"/>
        </w:tabs>
        <w:rPr>
          <w:rFonts w:ascii="Times New Roman" w:eastAsia="Times New Roman" w:hAnsi="Times New Roman" w:cs="Times New Roman"/>
          <w:noProof/>
          <w:color w:val="auto"/>
          <w:kern w:val="0"/>
          <w:sz w:val="28"/>
          <w:szCs w:val="28"/>
          <w:lang w:eastAsia="ru-RU"/>
        </w:rPr>
      </w:pPr>
      <w:hyperlink w:anchor="_Toc415833120" w:history="1">
        <w:r w:rsidR="00155039" w:rsidRPr="00FF61B8">
          <w:rPr>
            <w:rStyle w:val="a3"/>
            <w:rFonts w:ascii="Times New Roman" w:hAnsi="Times New Roman" w:cs="Times New Roman"/>
            <w:noProof/>
            <w:sz w:val="28"/>
            <w:szCs w:val="28"/>
          </w:rPr>
          <w:t>3</w:t>
        </w:r>
        <w:r w:rsidR="0092467D" w:rsidRPr="00FF61B8">
          <w:rPr>
            <w:rStyle w:val="a3"/>
            <w:rFonts w:ascii="Times New Roman" w:hAnsi="Times New Roman" w:cs="Times New Roman"/>
            <w:noProof/>
            <w:sz w:val="28"/>
            <w:szCs w:val="28"/>
          </w:rPr>
          <w:t>.</w:t>
        </w:r>
        <w:r w:rsidR="00B2221F" w:rsidRPr="00FF61B8">
          <w:rPr>
            <w:rStyle w:val="a3"/>
            <w:rFonts w:ascii="Times New Roman" w:hAnsi="Times New Roman" w:cs="Times New Roman"/>
            <w:noProof/>
            <w:sz w:val="28"/>
            <w:szCs w:val="28"/>
          </w:rPr>
          <w:t xml:space="preserve"> Организационный раздел</w:t>
        </w:r>
        <w:r w:rsidR="00B2221F" w:rsidRPr="00FF61B8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B2221F" w:rsidRPr="00951227">
          <w:rPr>
            <w:rFonts w:ascii="Times New Roman" w:hAnsi="Times New Roman" w:cs="Times New Roman"/>
            <w:b/>
            <w:noProof/>
            <w:webHidden/>
            <w:sz w:val="28"/>
            <w:szCs w:val="28"/>
          </w:rPr>
          <w:fldChar w:fldCharType="begin"/>
        </w:r>
        <w:r w:rsidR="00B2221F" w:rsidRPr="00951227">
          <w:rPr>
            <w:rFonts w:ascii="Times New Roman" w:hAnsi="Times New Roman" w:cs="Times New Roman"/>
            <w:b/>
            <w:noProof/>
            <w:webHidden/>
            <w:sz w:val="28"/>
            <w:szCs w:val="28"/>
          </w:rPr>
          <w:instrText xml:space="preserve"> PAGEREF _Toc415833120 \h </w:instrText>
        </w:r>
        <w:r w:rsidR="00B2221F" w:rsidRPr="00951227">
          <w:rPr>
            <w:rFonts w:ascii="Times New Roman" w:hAnsi="Times New Roman" w:cs="Times New Roman"/>
            <w:b/>
            <w:noProof/>
            <w:webHidden/>
            <w:sz w:val="28"/>
            <w:szCs w:val="28"/>
          </w:rPr>
        </w:r>
        <w:r w:rsidR="00B2221F" w:rsidRPr="00951227">
          <w:rPr>
            <w:rFonts w:ascii="Times New Roman" w:hAnsi="Times New Roman" w:cs="Times New Roman"/>
            <w:b/>
            <w:noProof/>
            <w:webHidden/>
            <w:sz w:val="28"/>
            <w:szCs w:val="28"/>
          </w:rPr>
          <w:fldChar w:fldCharType="separate"/>
        </w:r>
        <w:r w:rsidR="00951227" w:rsidRPr="00951227">
          <w:rPr>
            <w:rFonts w:ascii="Times New Roman" w:hAnsi="Times New Roman" w:cs="Times New Roman"/>
            <w:b/>
            <w:bCs/>
            <w:noProof/>
            <w:webHidden/>
            <w:sz w:val="28"/>
            <w:szCs w:val="28"/>
          </w:rPr>
          <w:t>43</w:t>
        </w:r>
        <w:r w:rsidR="00B2221F" w:rsidRPr="00951227">
          <w:rPr>
            <w:rFonts w:ascii="Times New Roman" w:hAnsi="Times New Roman" w:cs="Times New Roman"/>
            <w:b/>
            <w:noProof/>
            <w:webHidden/>
            <w:sz w:val="28"/>
            <w:szCs w:val="28"/>
          </w:rPr>
          <w:fldChar w:fldCharType="end"/>
        </w:r>
      </w:hyperlink>
    </w:p>
    <w:p w:rsidR="00B2221F" w:rsidRPr="00FF61B8" w:rsidRDefault="00965BFD" w:rsidP="00B2221F">
      <w:pPr>
        <w:pStyle w:val="31"/>
        <w:rPr>
          <w:rFonts w:ascii="Times New Roman" w:eastAsia="Times New Roman" w:hAnsi="Times New Roman" w:cs="Times New Roman"/>
          <w:noProof/>
          <w:color w:val="auto"/>
          <w:kern w:val="0"/>
          <w:sz w:val="28"/>
          <w:szCs w:val="28"/>
          <w:lang w:eastAsia="ru-RU"/>
        </w:rPr>
      </w:pPr>
      <w:hyperlink w:anchor="_Toc415833121" w:history="1">
        <w:r w:rsidR="00155039" w:rsidRPr="00FF61B8">
          <w:rPr>
            <w:rStyle w:val="a3"/>
            <w:rFonts w:ascii="Times New Roman" w:hAnsi="Times New Roman" w:cs="Times New Roman"/>
            <w:noProof/>
            <w:sz w:val="28"/>
            <w:szCs w:val="28"/>
          </w:rPr>
          <w:t>3</w:t>
        </w:r>
        <w:r w:rsidR="0092467D" w:rsidRPr="00FF61B8">
          <w:rPr>
            <w:rStyle w:val="a3"/>
            <w:rFonts w:ascii="Times New Roman" w:hAnsi="Times New Roman" w:cs="Times New Roman"/>
            <w:noProof/>
            <w:sz w:val="28"/>
            <w:szCs w:val="28"/>
          </w:rPr>
          <w:t>.</w:t>
        </w:r>
        <w:r w:rsidR="00B2221F" w:rsidRPr="00FF61B8">
          <w:rPr>
            <w:rStyle w:val="a3"/>
            <w:rFonts w:ascii="Times New Roman" w:hAnsi="Times New Roman" w:cs="Times New Roman"/>
            <w:noProof/>
            <w:sz w:val="28"/>
            <w:szCs w:val="28"/>
          </w:rPr>
          <w:t>1. Учебный план</w:t>
        </w:r>
        <w:r w:rsidR="00B2221F" w:rsidRPr="00FF61B8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951227">
          <w:rPr>
            <w:rFonts w:ascii="Times New Roman" w:hAnsi="Times New Roman" w:cs="Times New Roman"/>
            <w:noProof/>
            <w:webHidden/>
            <w:sz w:val="28"/>
            <w:szCs w:val="28"/>
          </w:rPr>
          <w:t>43</w:t>
        </w:r>
      </w:hyperlink>
    </w:p>
    <w:p w:rsidR="00B2221F" w:rsidRPr="003737F1" w:rsidRDefault="00965BFD" w:rsidP="00951227">
      <w:pPr>
        <w:pStyle w:val="31"/>
        <w:rPr>
          <w:b/>
          <w:sz w:val="28"/>
          <w:szCs w:val="28"/>
        </w:rPr>
      </w:pPr>
      <w:hyperlink w:anchor="_Toc415833122" w:history="1">
        <w:r w:rsidR="00155039" w:rsidRPr="00FF61B8">
          <w:rPr>
            <w:rStyle w:val="a3"/>
            <w:rFonts w:ascii="Times New Roman" w:hAnsi="Times New Roman" w:cs="Times New Roman"/>
            <w:noProof/>
            <w:sz w:val="28"/>
            <w:szCs w:val="28"/>
          </w:rPr>
          <w:t>3</w:t>
        </w:r>
        <w:r w:rsidR="0092467D" w:rsidRPr="00FF61B8">
          <w:rPr>
            <w:rStyle w:val="a3"/>
            <w:rFonts w:ascii="Times New Roman" w:hAnsi="Times New Roman" w:cs="Times New Roman"/>
            <w:noProof/>
            <w:sz w:val="28"/>
            <w:szCs w:val="28"/>
          </w:rPr>
          <w:t>.</w:t>
        </w:r>
        <w:r w:rsidR="00B2221F" w:rsidRPr="00FF61B8">
          <w:rPr>
            <w:rStyle w:val="a3"/>
            <w:rFonts w:ascii="Times New Roman" w:hAnsi="Times New Roman" w:cs="Times New Roman"/>
            <w:noProof/>
            <w:sz w:val="28"/>
            <w:szCs w:val="28"/>
          </w:rPr>
          <w:t>2. 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</w:t>
        </w:r>
        <w:r w:rsidR="00B2221F" w:rsidRPr="00FF61B8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B2221F" w:rsidRPr="00FF61B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B2221F" w:rsidRPr="00FF61B8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_Toc415833122 \h </w:instrText>
        </w:r>
        <w:r w:rsidR="00B2221F" w:rsidRPr="00FF61B8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B2221F" w:rsidRPr="00FF61B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51227">
          <w:rPr>
            <w:rFonts w:ascii="Times New Roman" w:hAnsi="Times New Roman" w:cs="Times New Roman"/>
            <w:b/>
            <w:bCs/>
            <w:noProof/>
            <w:webHidden/>
            <w:sz w:val="28"/>
            <w:szCs w:val="28"/>
          </w:rPr>
          <w:t>4</w:t>
        </w:r>
        <w:r w:rsidR="00902978">
          <w:rPr>
            <w:rFonts w:ascii="Times New Roman" w:hAnsi="Times New Roman" w:cs="Times New Roman"/>
            <w:b/>
            <w:bCs/>
            <w:noProof/>
            <w:webHidden/>
            <w:sz w:val="28"/>
            <w:szCs w:val="28"/>
          </w:rPr>
          <w:t>4</w:t>
        </w:r>
        <w:r w:rsidR="00B07BF2">
          <w:rPr>
            <w:rFonts w:ascii="Times New Roman" w:hAnsi="Times New Roman" w:cs="Times New Roman"/>
            <w:b/>
            <w:bCs/>
            <w:noProof/>
            <w:webHidden/>
            <w:sz w:val="28"/>
            <w:szCs w:val="28"/>
          </w:rPr>
          <w:t>.</w:t>
        </w:r>
        <w:r w:rsidR="00B2221F" w:rsidRPr="00FF61B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  <w:r w:rsidR="00B2221F" w:rsidRPr="006C1754">
        <w:rPr>
          <w:b/>
          <w:sz w:val="28"/>
          <w:szCs w:val="28"/>
        </w:rPr>
        <w:fldChar w:fldCharType="end"/>
      </w:r>
      <w:r w:rsidR="00951227" w:rsidRPr="003737F1">
        <w:rPr>
          <w:b/>
          <w:sz w:val="28"/>
          <w:szCs w:val="28"/>
        </w:rPr>
        <w:t xml:space="preserve"> </w:t>
      </w:r>
    </w:p>
    <w:p w:rsidR="00B2221F" w:rsidRDefault="00B2221F" w:rsidP="00B2221F">
      <w:pPr>
        <w:spacing w:before="240" w:after="240"/>
        <w:jc w:val="center"/>
        <w:outlineLvl w:val="0"/>
        <w:rPr>
          <w:b/>
          <w:sz w:val="28"/>
          <w:szCs w:val="28"/>
        </w:rPr>
      </w:pPr>
    </w:p>
    <w:p w:rsidR="00B2221F" w:rsidRDefault="00B2221F" w:rsidP="00B2221F">
      <w:pPr>
        <w:spacing w:before="240" w:after="240"/>
        <w:jc w:val="center"/>
        <w:outlineLvl w:val="0"/>
        <w:rPr>
          <w:b/>
          <w:sz w:val="28"/>
          <w:szCs w:val="28"/>
        </w:rPr>
      </w:pPr>
    </w:p>
    <w:p w:rsidR="00B2221F" w:rsidRDefault="00B2221F" w:rsidP="00B2221F">
      <w:pPr>
        <w:spacing w:before="240" w:after="240"/>
        <w:jc w:val="center"/>
        <w:outlineLvl w:val="0"/>
        <w:rPr>
          <w:b/>
          <w:sz w:val="28"/>
          <w:szCs w:val="28"/>
        </w:rPr>
      </w:pPr>
    </w:p>
    <w:p w:rsidR="00B2221F" w:rsidRDefault="00B2221F" w:rsidP="00B2221F">
      <w:pPr>
        <w:spacing w:before="240" w:after="240"/>
        <w:jc w:val="center"/>
        <w:outlineLvl w:val="0"/>
        <w:rPr>
          <w:b/>
          <w:sz w:val="28"/>
          <w:szCs w:val="28"/>
        </w:rPr>
      </w:pPr>
    </w:p>
    <w:p w:rsidR="00B2221F" w:rsidRDefault="00B2221F" w:rsidP="00B2221F">
      <w:pPr>
        <w:spacing w:before="240" w:after="240"/>
        <w:jc w:val="center"/>
        <w:outlineLvl w:val="0"/>
        <w:rPr>
          <w:b/>
          <w:sz w:val="28"/>
          <w:szCs w:val="28"/>
        </w:rPr>
      </w:pPr>
    </w:p>
    <w:p w:rsidR="00B87A9F" w:rsidRPr="00225320" w:rsidRDefault="00B87A9F" w:rsidP="00225320">
      <w:pPr>
        <w:outlineLvl w:val="0"/>
        <w:rPr>
          <w:sz w:val="28"/>
          <w:szCs w:val="28"/>
        </w:rPr>
        <w:sectPr w:rsidR="00B87A9F" w:rsidRPr="00225320">
          <w:pgSz w:w="11900" w:h="16838"/>
          <w:pgMar w:top="1127" w:right="666" w:bottom="509" w:left="1280" w:header="0" w:footer="0" w:gutter="0"/>
          <w:cols w:space="720"/>
        </w:sectPr>
      </w:pPr>
    </w:p>
    <w:p w:rsidR="00B87A9F" w:rsidRPr="001E5C02" w:rsidRDefault="00B87A9F" w:rsidP="001E5C02">
      <w:pPr>
        <w:pStyle w:val="af3"/>
        <w:numPr>
          <w:ilvl w:val="0"/>
          <w:numId w:val="93"/>
        </w:numPr>
        <w:tabs>
          <w:tab w:val="left" w:pos="2160"/>
        </w:tabs>
        <w:jc w:val="center"/>
        <w:rPr>
          <w:sz w:val="20"/>
          <w:szCs w:val="20"/>
        </w:rPr>
      </w:pPr>
      <w:r w:rsidRPr="001E5C02">
        <w:rPr>
          <w:b/>
          <w:bCs/>
        </w:rPr>
        <w:lastRenderedPageBreak/>
        <w:t>ЦЕЛЕВОЙ РАЗДЕЛ</w:t>
      </w:r>
    </w:p>
    <w:p w:rsidR="00D568F0" w:rsidRDefault="00D568F0" w:rsidP="00D568F0">
      <w:pPr>
        <w:tabs>
          <w:tab w:val="left" w:pos="2160"/>
        </w:tabs>
        <w:ind w:left="1812"/>
        <w:rPr>
          <w:sz w:val="20"/>
          <w:szCs w:val="20"/>
        </w:rPr>
      </w:pPr>
    </w:p>
    <w:p w:rsidR="00B87A9F" w:rsidRDefault="00B87A9F" w:rsidP="00B87A9F">
      <w:pPr>
        <w:ind w:left="10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1.1. ПОЯСНИТЕЛЬНАЯ ЗАПИСКА </w:t>
      </w:r>
    </w:p>
    <w:p w:rsidR="00B87A9F" w:rsidRDefault="00B87A9F" w:rsidP="00B87A9F">
      <w:pPr>
        <w:spacing w:line="283" w:lineRule="exact"/>
        <w:rPr>
          <w:sz w:val="20"/>
          <w:szCs w:val="20"/>
        </w:rPr>
      </w:pPr>
    </w:p>
    <w:p w:rsidR="00B87A9F" w:rsidRDefault="00B87A9F" w:rsidP="00B87A9F">
      <w:pPr>
        <w:spacing w:line="235" w:lineRule="auto"/>
        <w:ind w:left="260" w:firstLine="141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АООП НОО обучающихся с ЗПР МБОУ СШ № </w:t>
      </w:r>
      <w:r w:rsidR="002D59B2">
        <w:rPr>
          <w:rFonts w:eastAsia="Times New Roman"/>
          <w:sz w:val="24"/>
          <w:szCs w:val="24"/>
        </w:rPr>
        <w:t>81</w:t>
      </w:r>
      <w:r w:rsidR="00B2221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разработана с учетом требований следующих </w:t>
      </w:r>
      <w:r>
        <w:rPr>
          <w:rFonts w:eastAsia="Times New Roman"/>
          <w:b/>
          <w:bCs/>
          <w:sz w:val="24"/>
          <w:szCs w:val="24"/>
        </w:rPr>
        <w:t>нормативных документов:</w:t>
      </w:r>
    </w:p>
    <w:p w:rsidR="00B87A9F" w:rsidRDefault="00B87A9F" w:rsidP="00B87A9F">
      <w:pPr>
        <w:spacing w:line="33" w:lineRule="exact"/>
        <w:rPr>
          <w:sz w:val="20"/>
          <w:szCs w:val="20"/>
        </w:rPr>
      </w:pPr>
    </w:p>
    <w:p w:rsidR="00B87A9F" w:rsidRDefault="00B87A9F" w:rsidP="00D568F0">
      <w:pPr>
        <w:numPr>
          <w:ilvl w:val="0"/>
          <w:numId w:val="1"/>
        </w:numPr>
        <w:tabs>
          <w:tab w:val="left" w:pos="1254"/>
        </w:tabs>
        <w:spacing w:line="225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Закон РФ от 29.12.2012г. №273-ФЗ «Об образовании в Российской Федерации» (в редакции от 13.07.2015 N 238-ФЗ);</w:t>
      </w:r>
    </w:p>
    <w:p w:rsidR="00B87A9F" w:rsidRDefault="00B87A9F" w:rsidP="00B87A9F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1"/>
        </w:numPr>
        <w:tabs>
          <w:tab w:val="left" w:pos="1254"/>
        </w:tabs>
        <w:spacing w:line="232" w:lineRule="auto"/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(Приказ Минобрнауки России от 30.08.2013 N 1015 (ред. от </w:t>
      </w:r>
      <w:r w:rsidR="008A6B53">
        <w:rPr>
          <w:rFonts w:eastAsia="Times New Roman"/>
          <w:sz w:val="24"/>
          <w:szCs w:val="24"/>
        </w:rPr>
        <w:t>81</w:t>
      </w:r>
      <w:r>
        <w:rPr>
          <w:rFonts w:eastAsia="Times New Roman"/>
          <w:sz w:val="24"/>
          <w:szCs w:val="24"/>
        </w:rPr>
        <w:t>.07.2015);</w:t>
      </w:r>
    </w:p>
    <w:p w:rsidR="00B87A9F" w:rsidRDefault="00B87A9F" w:rsidP="00B87A9F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1"/>
        </w:numPr>
        <w:tabs>
          <w:tab w:val="left" w:pos="1254"/>
        </w:tabs>
        <w:spacing w:line="232" w:lineRule="auto"/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Приказ Минобрнауки РФ № 373 от 06.10.2009 «Об утверждении Федерального государственного стандарта начального общего образования» (с изменениями от 26 ноября 2010 года № 1241, 22 сентября 2011 года № 2357, 18 декабря 2012 № 1060, 29 декабря 2014 № 1643, 18 мая 2015 № 507) (далее – ФГОС НОО);</w:t>
      </w:r>
    </w:p>
    <w:p w:rsidR="00B87A9F" w:rsidRDefault="00B87A9F" w:rsidP="00B87A9F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1"/>
        </w:numPr>
        <w:tabs>
          <w:tab w:val="left" w:pos="1254"/>
        </w:tabs>
        <w:spacing w:line="232" w:lineRule="auto"/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Приказ Минобрнауки РФ № 1598 от 19.12.2014 «Об утверждении Федерального государственного стандарта начального общего образования» (с изменениями от 26 ноября 2010 года № 1241, 22 сентября 2011 года № 2357, 18 декабря 2012 № 1060, 29 декабря 2014 № 1643, 18 мая 2015 № 507) (далее – ФГОС НОО обучающихся с ОВЗ);</w:t>
      </w:r>
    </w:p>
    <w:p w:rsidR="00B87A9F" w:rsidRDefault="00B87A9F" w:rsidP="00B87A9F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1"/>
        </w:numPr>
        <w:tabs>
          <w:tab w:val="left" w:pos="1254"/>
        </w:tabs>
        <w:spacing w:line="232" w:lineRule="auto"/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Примерная основная образовательная программа начального общего образования (одобрена Федеральным учебно-методическим объединением по общему образованию (протокол заседания от 8 апреля 2015 г. № 1/15) и внесена в реестр примерных основных общеобразовательных программ (www.fgosreestr.ru) (далее ПООП НОО);</w:t>
      </w:r>
    </w:p>
    <w:p w:rsidR="00B87A9F" w:rsidRDefault="00B87A9F" w:rsidP="00B87A9F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1"/>
        </w:numPr>
        <w:tabs>
          <w:tab w:val="left" w:pos="1254"/>
        </w:tabs>
        <w:spacing w:line="228" w:lineRule="auto"/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Примерная адаптированная основная общеобразовательная программа начального общего образования обучающихся с задержкой психического развития (протокол заседания от 22 декабря 2015 г. № 4/15);</w:t>
      </w:r>
    </w:p>
    <w:p w:rsidR="00B87A9F" w:rsidRDefault="00B87A9F" w:rsidP="00B87A9F">
      <w:pPr>
        <w:spacing w:line="7" w:lineRule="exact"/>
        <w:rPr>
          <w:sz w:val="20"/>
          <w:szCs w:val="20"/>
        </w:rPr>
      </w:pPr>
    </w:p>
    <w:p w:rsidR="00B87A9F" w:rsidRDefault="00B87A9F" w:rsidP="00B87A9F">
      <w:pPr>
        <w:spacing w:line="235" w:lineRule="auto"/>
        <w:ind w:left="260" w:firstLine="708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Указы Президента Российской Федерации: от 01.06.2012 № 761 «О национальной стратегии действий в интересах детей на 2012-20</w:t>
      </w:r>
      <w:r w:rsidR="008A6B53">
        <w:rPr>
          <w:rFonts w:eastAsia="Times New Roman"/>
          <w:sz w:val="24"/>
          <w:szCs w:val="24"/>
        </w:rPr>
        <w:t>81</w:t>
      </w:r>
      <w:r>
        <w:rPr>
          <w:rFonts w:eastAsia="Times New Roman"/>
          <w:sz w:val="24"/>
          <w:szCs w:val="24"/>
        </w:rPr>
        <w:t xml:space="preserve"> годы»; от 7 мая 2012г.</w:t>
      </w:r>
    </w:p>
    <w:p w:rsidR="00B87A9F" w:rsidRDefault="00B87A9F" w:rsidP="00B87A9F">
      <w:pPr>
        <w:spacing w:line="2" w:lineRule="exact"/>
        <w:rPr>
          <w:sz w:val="20"/>
          <w:szCs w:val="20"/>
        </w:rPr>
      </w:pPr>
    </w:p>
    <w:p w:rsidR="00B87A9F" w:rsidRDefault="00B87A9F" w:rsidP="00D568F0">
      <w:pPr>
        <w:numPr>
          <w:ilvl w:val="0"/>
          <w:numId w:val="2"/>
        </w:numPr>
        <w:tabs>
          <w:tab w:val="left" w:pos="560"/>
        </w:tabs>
        <w:ind w:left="560" w:hanging="2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597  «О мероприятиях по реализации государственной социальной политики»;</w:t>
      </w:r>
    </w:p>
    <w:p w:rsidR="00B87A9F" w:rsidRDefault="00B87A9F" w:rsidP="00B87A9F">
      <w:pPr>
        <w:spacing w:line="31" w:lineRule="exact"/>
        <w:rPr>
          <w:rFonts w:eastAsia="Times New Roman"/>
          <w:sz w:val="24"/>
          <w:szCs w:val="24"/>
        </w:rPr>
      </w:pPr>
    </w:p>
    <w:p w:rsidR="00B87A9F" w:rsidRDefault="00B87A9F" w:rsidP="00D568F0">
      <w:pPr>
        <w:numPr>
          <w:ilvl w:val="1"/>
          <w:numId w:val="2"/>
        </w:numPr>
        <w:tabs>
          <w:tab w:val="left" w:pos="1254"/>
        </w:tabs>
        <w:spacing w:line="235" w:lineRule="auto"/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Санитарно-эпидемиологические правила и нормативы 2.4.2.2821-10, "Санитарно-эпидемиологические требования к условиям и организации обучения в общеобразовательных учреждениях", утвержденные постановлением Главного государственного санитарного врача Российской Федерации от 29.12.2010 г. №189 (зарегистрированного в Минюсте России 03.03.2011г., регистрационный номер 19993), с изменениями, утверждёнными Постановлением </w:t>
      </w:r>
      <w:r w:rsidR="006714B6">
        <w:rPr>
          <w:rFonts w:eastAsia="Times New Roman"/>
          <w:sz w:val="24"/>
          <w:szCs w:val="24"/>
        </w:rPr>
        <w:t>Главного государственного санитар</w:t>
      </w:r>
      <w:r>
        <w:rPr>
          <w:rFonts w:eastAsia="Times New Roman"/>
          <w:sz w:val="24"/>
          <w:szCs w:val="24"/>
        </w:rPr>
        <w:t>ного врача РФ от 25.12.2013 N 72) (далее СанПиН 2.4.2.2821-10);</w:t>
      </w:r>
    </w:p>
    <w:p w:rsidR="00B87A9F" w:rsidRDefault="00B87A9F" w:rsidP="00B87A9F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1"/>
          <w:numId w:val="2"/>
        </w:numPr>
        <w:tabs>
          <w:tab w:val="left" w:pos="1254"/>
        </w:tabs>
        <w:spacing w:line="232" w:lineRule="auto"/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Санитарно-эпидемиологические правила и нормативы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образовательным программам для обучающихся с ОВЗ», утвержденный постановлением Главного государственного санитарного врача Российской Федерации от 10.07.2015 г. № 26</w:t>
      </w:r>
    </w:p>
    <w:p w:rsidR="00B87A9F" w:rsidRDefault="00B87A9F" w:rsidP="00B87A9F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1"/>
          <w:numId w:val="2"/>
        </w:numPr>
        <w:tabs>
          <w:tab w:val="left" w:pos="1254"/>
        </w:tabs>
        <w:spacing w:line="225" w:lineRule="auto"/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Приказ Министерства Здравоохранения РФ совместно с Министерством Образования РФ № 139 от 04.04.2003г, регулирующий организацию профилактики</w:t>
      </w:r>
    </w:p>
    <w:p w:rsidR="00B87A9F" w:rsidRDefault="00B87A9F" w:rsidP="00B87A9F">
      <w:pPr>
        <w:spacing w:line="116" w:lineRule="exact"/>
        <w:rPr>
          <w:sz w:val="20"/>
          <w:szCs w:val="20"/>
        </w:rPr>
      </w:pPr>
    </w:p>
    <w:p w:rsidR="00B87A9F" w:rsidRDefault="00B87A9F" w:rsidP="00B87A9F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</w:p>
    <w:p w:rsidR="00B87A9F" w:rsidRDefault="00B87A9F" w:rsidP="00B87A9F">
      <w:pPr>
        <w:sectPr w:rsidR="00B87A9F">
          <w:pgSz w:w="11900" w:h="16838"/>
          <w:pgMar w:top="1127" w:right="846" w:bottom="509" w:left="1440" w:header="0" w:footer="0" w:gutter="0"/>
          <w:cols w:space="720"/>
        </w:sectPr>
      </w:pPr>
    </w:p>
    <w:p w:rsidR="00B87A9F" w:rsidRDefault="00B87A9F" w:rsidP="00B87A9F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заболеваемости детей в образовательных учреждениях и улучшения состояния их здоровья. Приложение приказа №№1,2 «Инструкция по внедрению оздоровительных технологий в деятельность образовательных учреждений», «Рекомендуемый перечень оборудования и методик по внедрению оздоровительных технологий в деятельность образовательных учреждений»;</w:t>
      </w:r>
    </w:p>
    <w:p w:rsidR="00B87A9F" w:rsidRDefault="00B87A9F" w:rsidP="00B87A9F">
      <w:pPr>
        <w:spacing w:line="37" w:lineRule="exact"/>
        <w:rPr>
          <w:sz w:val="20"/>
          <w:szCs w:val="20"/>
        </w:rPr>
      </w:pPr>
    </w:p>
    <w:p w:rsidR="00B87A9F" w:rsidRDefault="00B87A9F" w:rsidP="00D568F0">
      <w:pPr>
        <w:numPr>
          <w:ilvl w:val="0"/>
          <w:numId w:val="3"/>
        </w:numPr>
        <w:tabs>
          <w:tab w:val="left" w:pos="1254"/>
        </w:tabs>
        <w:spacing w:line="232" w:lineRule="auto"/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n 253 (в редакции приказа Минобрнауки РФ от 8 июня 2015 г. n 576);</w:t>
      </w:r>
    </w:p>
    <w:p w:rsidR="00B87A9F" w:rsidRDefault="00B87A9F" w:rsidP="00B87A9F">
      <w:pPr>
        <w:spacing w:line="36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3"/>
        </w:numPr>
        <w:tabs>
          <w:tab w:val="left" w:pos="1254"/>
        </w:tabs>
        <w:spacing w:line="228" w:lineRule="auto"/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Приказ МОиН РФ от 07.04.2014г. N 276 "Об утверждении Порядка проведения аттестации педагогических работников организаций, осуществляющих образовательную деятельность";</w:t>
      </w:r>
    </w:p>
    <w:p w:rsidR="00B87A9F" w:rsidRDefault="00B87A9F" w:rsidP="00B87A9F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3"/>
        </w:numPr>
        <w:tabs>
          <w:tab w:val="left" w:pos="1254"/>
        </w:tabs>
        <w:spacing w:line="232" w:lineRule="auto"/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Приказ Министерства здравоохранения и социального развития РФ от 26 августа 2010 г. N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(с изменениями и дополнениями от 31.05.2011г.);</w:t>
      </w:r>
    </w:p>
    <w:p w:rsidR="00B87A9F" w:rsidRDefault="00B87A9F" w:rsidP="00B87A9F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3"/>
        </w:numPr>
        <w:tabs>
          <w:tab w:val="left" w:pos="1254"/>
        </w:tabs>
        <w:spacing w:line="228" w:lineRule="auto"/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Концепция региональной системы оценки качества начального общего образования в Красноярском крае (утверждена министром образования Красноярского края 03.08.2015);</w:t>
      </w:r>
    </w:p>
    <w:p w:rsidR="00B87A9F" w:rsidRDefault="00B87A9F" w:rsidP="00B87A9F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3"/>
        </w:numPr>
        <w:tabs>
          <w:tab w:val="left" w:pos="1254"/>
        </w:tabs>
        <w:spacing w:line="232" w:lineRule="auto"/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Приказ Министерства образования Красноярского края № 48-11-04 от 26.08.2015 «Об утверждении Порядка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организациях»;</w:t>
      </w:r>
    </w:p>
    <w:p w:rsidR="00B87A9F" w:rsidRDefault="00B87A9F" w:rsidP="00B87A9F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B87A9F">
      <w:pPr>
        <w:spacing w:line="13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B87A9F">
      <w:pPr>
        <w:spacing w:line="235" w:lineRule="auto"/>
        <w:ind w:left="260" w:firstLine="141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АООП НОО обучающихся с ЗПР формировалась с учётом рекомендаций Примерной адаптированной основной общеобразовательной программы начального общего образования обучающихся с задержкой психического развития, особенностей учреждения, образовательных потребностей и запросов обучающихся, а также концептуальных положений образовательной системы "Школа России".</w:t>
      </w:r>
    </w:p>
    <w:p w:rsidR="00B87A9F" w:rsidRDefault="00B87A9F" w:rsidP="00B87A9F">
      <w:pPr>
        <w:spacing w:line="17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B87A9F">
      <w:pPr>
        <w:spacing w:line="235" w:lineRule="auto"/>
        <w:ind w:left="260" w:firstLine="70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Цель реализации АООП НОО обучающихся с ЗПР </w:t>
      </w:r>
      <w:r>
        <w:rPr>
          <w:rFonts w:eastAsia="Times New Roman"/>
          <w:sz w:val="24"/>
          <w:szCs w:val="24"/>
        </w:rPr>
        <w:t>— обеспечение выполнениятребований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:rsidR="00B87A9F" w:rsidRDefault="00B87A9F" w:rsidP="00B87A9F">
      <w:pPr>
        <w:spacing w:line="13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B87A9F">
      <w:pPr>
        <w:spacing w:line="232" w:lineRule="auto"/>
        <w:ind w:left="260" w:firstLine="70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Достижение поставленной цели при разработке и реализации МБОУ СШ № </w:t>
      </w:r>
      <w:r w:rsidR="006714B6">
        <w:rPr>
          <w:rFonts w:eastAsia="Times New Roman"/>
          <w:sz w:val="24"/>
          <w:szCs w:val="24"/>
        </w:rPr>
        <w:t>81</w:t>
      </w:r>
      <w:r>
        <w:rPr>
          <w:rFonts w:eastAsia="Times New Roman"/>
          <w:sz w:val="24"/>
          <w:szCs w:val="24"/>
        </w:rPr>
        <w:t xml:space="preserve"> АООП НОО обучающихся с ЗПР предусматривает решение следующих </w:t>
      </w:r>
      <w:r>
        <w:rPr>
          <w:rFonts w:eastAsia="Times New Roman"/>
          <w:b/>
          <w:bCs/>
          <w:sz w:val="24"/>
          <w:szCs w:val="24"/>
        </w:rPr>
        <w:t>основных задач</w:t>
      </w:r>
      <w:r>
        <w:rPr>
          <w:rFonts w:eastAsia="Times New Roman"/>
          <w:sz w:val="24"/>
          <w:szCs w:val="24"/>
        </w:rPr>
        <w:t>:</w:t>
      </w:r>
    </w:p>
    <w:p w:rsidR="00B87A9F" w:rsidRDefault="00B87A9F" w:rsidP="00B87A9F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3"/>
        </w:numPr>
        <w:tabs>
          <w:tab w:val="left" w:pos="1254"/>
        </w:tabs>
        <w:spacing w:line="228" w:lineRule="auto"/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с ЗПР;</w:t>
      </w:r>
    </w:p>
    <w:p w:rsidR="00B87A9F" w:rsidRDefault="00B87A9F" w:rsidP="00B87A9F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3"/>
        </w:numPr>
        <w:tabs>
          <w:tab w:val="left" w:pos="1254"/>
        </w:tabs>
        <w:spacing w:line="225" w:lineRule="auto"/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достижение планируемых результатов освоения АООП НОО, целевых установок, приобретение знаний, умений, навыков, компетенций и компетентностей,</w:t>
      </w:r>
    </w:p>
    <w:p w:rsidR="00B87A9F" w:rsidRDefault="00B87A9F" w:rsidP="00B87A9F">
      <w:pPr>
        <w:spacing w:line="11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B87A9F">
      <w:pPr>
        <w:spacing w:line="235" w:lineRule="auto"/>
        <w:ind w:left="2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здоровья;</w:t>
      </w:r>
    </w:p>
    <w:p w:rsidR="00B87A9F" w:rsidRDefault="00B87A9F" w:rsidP="00B87A9F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3"/>
        </w:numPr>
        <w:tabs>
          <w:tab w:val="left" w:pos="1254"/>
        </w:tabs>
        <w:spacing w:line="230" w:lineRule="auto"/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становление и развитие личности обучающегося с ЗПР в еѐ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развития;</w:t>
      </w:r>
    </w:p>
    <w:p w:rsidR="00B87A9F" w:rsidRDefault="00B87A9F" w:rsidP="00B87A9F">
      <w:pPr>
        <w:spacing w:line="200" w:lineRule="exact"/>
        <w:rPr>
          <w:sz w:val="20"/>
          <w:szCs w:val="20"/>
        </w:rPr>
      </w:pPr>
    </w:p>
    <w:p w:rsidR="00B87A9F" w:rsidRDefault="00B87A9F" w:rsidP="00B87A9F">
      <w:pPr>
        <w:spacing w:line="209" w:lineRule="exact"/>
        <w:rPr>
          <w:sz w:val="20"/>
          <w:szCs w:val="20"/>
        </w:rPr>
      </w:pPr>
    </w:p>
    <w:p w:rsidR="00B87A9F" w:rsidRDefault="00B87A9F" w:rsidP="00B87A9F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</w:p>
    <w:p w:rsidR="00B87A9F" w:rsidRDefault="00B87A9F" w:rsidP="00B87A9F">
      <w:pPr>
        <w:sectPr w:rsidR="00B87A9F">
          <w:pgSz w:w="11900" w:h="16838"/>
          <w:pgMar w:top="1135" w:right="846" w:bottom="509" w:left="1440" w:header="0" w:footer="0" w:gutter="0"/>
          <w:cols w:space="720"/>
        </w:sectPr>
      </w:pPr>
    </w:p>
    <w:p w:rsidR="00B87A9F" w:rsidRDefault="00B87A9F" w:rsidP="00D568F0">
      <w:pPr>
        <w:numPr>
          <w:ilvl w:val="1"/>
          <w:numId w:val="4"/>
        </w:numPr>
        <w:tabs>
          <w:tab w:val="left" w:pos="1254"/>
        </w:tabs>
        <w:spacing w:line="225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создание благоприятных условий для удовлетворения особых образовательных потребностей обучающихся с ЗПР;</w:t>
      </w:r>
    </w:p>
    <w:p w:rsidR="00B87A9F" w:rsidRDefault="00B87A9F" w:rsidP="00B87A9F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1"/>
          <w:numId w:val="4"/>
        </w:numPr>
        <w:tabs>
          <w:tab w:val="left" w:pos="1254"/>
        </w:tabs>
        <w:spacing w:line="225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доступности получения качественного начального общего образования;</w:t>
      </w:r>
    </w:p>
    <w:p w:rsidR="00B87A9F" w:rsidRDefault="00B87A9F" w:rsidP="00B87A9F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1"/>
          <w:numId w:val="4"/>
        </w:numPr>
        <w:tabs>
          <w:tab w:val="left" w:pos="1254"/>
        </w:tabs>
        <w:spacing w:line="225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преемственности начального общего и основного общего образования;</w:t>
      </w:r>
    </w:p>
    <w:p w:rsidR="00B87A9F" w:rsidRDefault="00B87A9F" w:rsidP="00B87A9F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1"/>
          <w:numId w:val="4"/>
        </w:numPr>
        <w:tabs>
          <w:tab w:val="left" w:pos="1254"/>
        </w:tabs>
        <w:spacing w:line="232" w:lineRule="auto"/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выявление и развитие возможностей и способностей обучающихся с ЗПР, через организацию их общественно полезной деятельности, проведения спортивно– 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B87A9F" w:rsidRDefault="00B87A9F" w:rsidP="00B87A9F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1"/>
          <w:numId w:val="4"/>
        </w:numPr>
        <w:tabs>
          <w:tab w:val="left" w:pos="1254"/>
        </w:tabs>
        <w:spacing w:line="225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в образовательном процессе современных образовательных технологий деятельностного типа;</w:t>
      </w:r>
    </w:p>
    <w:p w:rsidR="00B87A9F" w:rsidRDefault="00B87A9F" w:rsidP="00B87A9F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1"/>
          <w:numId w:val="4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предоставление обучающимся возможности для эффективной самостоятельной</w:t>
      </w:r>
    </w:p>
    <w:p w:rsidR="00B87A9F" w:rsidRDefault="00B87A9F" w:rsidP="00B87A9F">
      <w:pPr>
        <w:spacing w:line="235" w:lineRule="auto"/>
        <w:ind w:left="2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работы;</w:t>
      </w:r>
    </w:p>
    <w:p w:rsidR="00B87A9F" w:rsidRDefault="00B87A9F" w:rsidP="00B87A9F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1"/>
          <w:numId w:val="4"/>
        </w:numPr>
        <w:tabs>
          <w:tab w:val="left" w:pos="1254"/>
        </w:tabs>
        <w:spacing w:line="230" w:lineRule="auto"/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участие педагогических работников, обучающихся, их родителей (законных представителей) и общественности в проектировании и развитии внутришкольной социальной среды;</w:t>
      </w:r>
    </w:p>
    <w:p w:rsidR="00B87A9F" w:rsidRDefault="00B87A9F" w:rsidP="00B87A9F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1"/>
          <w:numId w:val="4"/>
        </w:numPr>
        <w:tabs>
          <w:tab w:val="left" w:pos="1254"/>
        </w:tabs>
        <w:spacing w:line="225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включение обучающихся в процессы познания и преобразования внешкольной социальной среды города Красноярска.</w:t>
      </w:r>
    </w:p>
    <w:p w:rsidR="00B87A9F" w:rsidRDefault="00B87A9F" w:rsidP="00B87A9F">
      <w:pPr>
        <w:spacing w:line="17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B87A9F">
      <w:pPr>
        <w:spacing w:line="235" w:lineRule="auto"/>
        <w:ind w:left="260" w:firstLine="70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Принципы и подходы к формированию адаптированной основной общеобразовательной программы начального общего образования обучающихся с задержкой психического развития:</w:t>
      </w:r>
    </w:p>
    <w:p w:rsidR="00B87A9F" w:rsidRDefault="00B87A9F" w:rsidP="00B87A9F">
      <w:pPr>
        <w:spacing w:line="9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B87A9F">
      <w:pPr>
        <w:spacing w:line="232" w:lineRule="auto"/>
        <w:ind w:left="260" w:firstLine="70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основу разработки и реализации АООП НОО обучающихся с ЗПР заложены </w:t>
      </w:r>
      <w:r>
        <w:rPr>
          <w:rFonts w:eastAsia="Times New Roman"/>
          <w:i/>
          <w:iCs/>
          <w:sz w:val="24"/>
          <w:szCs w:val="24"/>
        </w:rPr>
        <w:t xml:space="preserve">дифференцированный </w:t>
      </w:r>
      <w:r>
        <w:rPr>
          <w:rFonts w:eastAsia="Times New Roman"/>
          <w:sz w:val="24"/>
          <w:szCs w:val="24"/>
        </w:rPr>
        <w:t>и</w:t>
      </w:r>
      <w:r w:rsidR="005863E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деятельностный подходы</w:t>
      </w:r>
      <w:r>
        <w:rPr>
          <w:rFonts w:eastAsia="Times New Roman"/>
          <w:sz w:val="24"/>
          <w:szCs w:val="24"/>
        </w:rPr>
        <w:t>.</w:t>
      </w:r>
    </w:p>
    <w:p w:rsidR="00B87A9F" w:rsidRDefault="00B87A9F" w:rsidP="00B87A9F">
      <w:pPr>
        <w:spacing w:line="13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B87A9F">
      <w:pPr>
        <w:ind w:left="9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3"/>
          <w:szCs w:val="23"/>
        </w:rPr>
        <w:t xml:space="preserve">Дифференцированный подход </w:t>
      </w:r>
      <w:r>
        <w:rPr>
          <w:rFonts w:eastAsia="Times New Roman"/>
          <w:sz w:val="23"/>
          <w:szCs w:val="23"/>
        </w:rPr>
        <w:t>к разработке и реализации АООП НОО обучающихся</w:t>
      </w:r>
    </w:p>
    <w:p w:rsidR="00B87A9F" w:rsidRDefault="00B87A9F" w:rsidP="00B87A9F">
      <w:pPr>
        <w:spacing w:line="12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4"/>
        </w:numPr>
        <w:tabs>
          <w:tab w:val="left" w:pos="435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ЗПР предполагает учет их особых образовательных потребностей, которые проявляются в неоднородности по возможностям освоения содержания образования. Это обусловливает необходимость создания и реализации разных вариантов АООП НОО обучающихся с ЗПР, в том числе и на основе индивидуального учебного плана. Варианты АООП НОО обучающихся с ЗПР создаются и реализуются в соответствии с дифференцированно сформулированными требованиями в ФГОС НОО обучающихся с ОВЗ к:</w:t>
      </w:r>
    </w:p>
    <w:p w:rsidR="00B87A9F" w:rsidRDefault="00B87A9F" w:rsidP="00B87A9F">
      <w:pPr>
        <w:spacing w:line="5" w:lineRule="exact"/>
        <w:rPr>
          <w:rFonts w:eastAsia="Times New Roman"/>
          <w:sz w:val="24"/>
          <w:szCs w:val="24"/>
        </w:rPr>
      </w:pPr>
    </w:p>
    <w:p w:rsidR="00B87A9F" w:rsidRDefault="00B87A9F" w:rsidP="00D568F0">
      <w:pPr>
        <w:numPr>
          <w:ilvl w:val="1"/>
          <w:numId w:val="4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структуре АООП НОО;</w:t>
      </w:r>
    </w:p>
    <w:p w:rsidR="00B87A9F" w:rsidRDefault="00B87A9F" w:rsidP="00D568F0">
      <w:pPr>
        <w:numPr>
          <w:ilvl w:val="1"/>
          <w:numId w:val="4"/>
        </w:numPr>
        <w:tabs>
          <w:tab w:val="left" w:pos="1260"/>
        </w:tabs>
        <w:spacing w:line="237" w:lineRule="auto"/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условиям реализации АООП НОО;</w:t>
      </w:r>
    </w:p>
    <w:p w:rsidR="00B87A9F" w:rsidRDefault="00B87A9F" w:rsidP="00D568F0">
      <w:pPr>
        <w:numPr>
          <w:ilvl w:val="1"/>
          <w:numId w:val="4"/>
        </w:numPr>
        <w:tabs>
          <w:tab w:val="left" w:pos="1260"/>
        </w:tabs>
        <w:spacing w:line="237" w:lineRule="auto"/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результатам освоения АООП НОО.</w:t>
      </w:r>
    </w:p>
    <w:p w:rsidR="00B87A9F" w:rsidRDefault="00B87A9F" w:rsidP="00B87A9F">
      <w:pPr>
        <w:spacing w:line="10" w:lineRule="exact"/>
        <w:rPr>
          <w:sz w:val="20"/>
          <w:szCs w:val="20"/>
        </w:rPr>
      </w:pPr>
    </w:p>
    <w:p w:rsidR="00B87A9F" w:rsidRDefault="00B87A9F" w:rsidP="00B87A9F">
      <w:pPr>
        <w:spacing w:line="23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Применение дифференцированного подхода к созданию и реализации АООП НОО обеспечивает разнообразие содержания, предоставляя обучающимся с ЗПР возможность реализовать индивидуальный потенциал развития.</w:t>
      </w:r>
    </w:p>
    <w:p w:rsidR="00B87A9F" w:rsidRDefault="00B87A9F" w:rsidP="00B87A9F">
      <w:pPr>
        <w:spacing w:line="14" w:lineRule="exact"/>
        <w:rPr>
          <w:sz w:val="20"/>
          <w:szCs w:val="20"/>
        </w:rPr>
      </w:pPr>
    </w:p>
    <w:p w:rsidR="00B87A9F" w:rsidRDefault="00B87A9F" w:rsidP="00B87A9F">
      <w:pPr>
        <w:spacing w:line="235" w:lineRule="auto"/>
        <w:ind w:left="260" w:firstLine="76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Деятельностный подход </w:t>
      </w:r>
      <w:r>
        <w:rPr>
          <w:rFonts w:eastAsia="Times New Roman"/>
          <w:sz w:val="24"/>
          <w:szCs w:val="24"/>
        </w:rPr>
        <w:t>основывается на теоретических положенияхотечественной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</w:t>
      </w:r>
    </w:p>
    <w:p w:rsidR="00B87A9F" w:rsidRDefault="00B87A9F" w:rsidP="00B87A9F">
      <w:pPr>
        <w:spacing w:line="14" w:lineRule="exact"/>
        <w:rPr>
          <w:sz w:val="20"/>
          <w:szCs w:val="20"/>
        </w:rPr>
      </w:pPr>
    </w:p>
    <w:p w:rsidR="00B87A9F" w:rsidRDefault="00B87A9F" w:rsidP="00D568F0">
      <w:pPr>
        <w:numPr>
          <w:ilvl w:val="0"/>
          <w:numId w:val="5"/>
        </w:numPr>
        <w:tabs>
          <w:tab w:val="left" w:pos="440"/>
        </w:tabs>
        <w:spacing w:line="232" w:lineRule="auto"/>
        <w:ind w:left="980" w:hanging="718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учетом общих закономерностей развития детей с нормальным и нарушенным развитием. Деятельностный подход в образовании строится на признании того, что развитие</w:t>
      </w:r>
    </w:p>
    <w:p w:rsidR="00B87A9F" w:rsidRDefault="00B87A9F" w:rsidP="00B87A9F">
      <w:pPr>
        <w:spacing w:line="14" w:lineRule="exact"/>
        <w:rPr>
          <w:sz w:val="20"/>
          <w:szCs w:val="20"/>
        </w:rPr>
      </w:pPr>
    </w:p>
    <w:p w:rsidR="00B87A9F" w:rsidRDefault="00B87A9F" w:rsidP="00B87A9F">
      <w:pPr>
        <w:spacing w:line="232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личности обучающихся с ЗПР младшего школьного возраста определяется характером организации доступной им деятельности (предметно-практической и учебной).</w:t>
      </w:r>
    </w:p>
    <w:p w:rsidR="00B87A9F" w:rsidRDefault="00B87A9F" w:rsidP="00B87A9F">
      <w:pPr>
        <w:spacing w:line="14" w:lineRule="exact"/>
        <w:rPr>
          <w:sz w:val="20"/>
          <w:szCs w:val="20"/>
        </w:rPr>
      </w:pPr>
    </w:p>
    <w:p w:rsidR="00B87A9F" w:rsidRDefault="00B87A9F" w:rsidP="00B87A9F">
      <w:pPr>
        <w:spacing w:line="23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Основным средством реализации деятельностного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</w:t>
      </w:r>
    </w:p>
    <w:p w:rsidR="00B87A9F" w:rsidRDefault="00B87A9F" w:rsidP="00B87A9F">
      <w:pPr>
        <w:spacing w:line="376" w:lineRule="exact"/>
        <w:rPr>
          <w:sz w:val="20"/>
          <w:szCs w:val="20"/>
        </w:rPr>
      </w:pPr>
    </w:p>
    <w:p w:rsidR="00B87A9F" w:rsidRDefault="00B87A9F" w:rsidP="00B87A9F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</w:p>
    <w:p w:rsidR="00B87A9F" w:rsidRDefault="00B87A9F" w:rsidP="00B87A9F">
      <w:pPr>
        <w:sectPr w:rsidR="00B87A9F">
          <w:pgSz w:w="11900" w:h="16838"/>
          <w:pgMar w:top="1154" w:right="846" w:bottom="509" w:left="1440" w:header="0" w:footer="0" w:gutter="0"/>
          <w:cols w:space="720"/>
        </w:sectPr>
      </w:pPr>
    </w:p>
    <w:p w:rsidR="00B87A9F" w:rsidRDefault="00B87A9F" w:rsidP="00D568F0">
      <w:pPr>
        <w:numPr>
          <w:ilvl w:val="0"/>
          <w:numId w:val="6"/>
        </w:numPr>
        <w:tabs>
          <w:tab w:val="left" w:pos="1378"/>
        </w:tabs>
        <w:spacing w:line="232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контексте разработки АООП НОО обучающихся с ЗПР реализация деятельностного подхода обеспечивает:</w:t>
      </w:r>
    </w:p>
    <w:p w:rsidR="00B87A9F" w:rsidRDefault="00B87A9F" w:rsidP="00B87A9F">
      <w:pPr>
        <w:spacing w:line="6" w:lineRule="exact"/>
        <w:rPr>
          <w:rFonts w:eastAsia="Times New Roman"/>
          <w:sz w:val="24"/>
          <w:szCs w:val="24"/>
        </w:rPr>
      </w:pPr>
    </w:p>
    <w:p w:rsidR="00B87A9F" w:rsidRDefault="00B87A9F" w:rsidP="00B87A9F">
      <w:pPr>
        <w:spacing w:line="237" w:lineRule="auto"/>
        <w:ind w:left="260" w:firstLine="708"/>
        <w:jc w:val="right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придание результатам образования социально и личностно значимого характера; </w:t>
      </w: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прочное усвоение обучающимися знаний и опыта разнообразной деятельности и поведения, возможность их самостоятельного продвижения в изучаемых образовательных</w:t>
      </w:r>
    </w:p>
    <w:p w:rsidR="00B87A9F" w:rsidRDefault="00B87A9F" w:rsidP="00B87A9F">
      <w:pPr>
        <w:spacing w:line="15" w:lineRule="exact"/>
        <w:rPr>
          <w:rFonts w:eastAsia="Times New Roman"/>
          <w:sz w:val="24"/>
          <w:szCs w:val="24"/>
        </w:rPr>
      </w:pPr>
    </w:p>
    <w:p w:rsidR="00B87A9F" w:rsidRDefault="00B87A9F" w:rsidP="00B87A9F">
      <w:pPr>
        <w:ind w:left="980" w:hanging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областях; </w:t>
      </w: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существенное повышение мотивации и интереса к учению, приобретению</w:t>
      </w:r>
    </w:p>
    <w:p w:rsidR="00B87A9F" w:rsidRDefault="00B87A9F" w:rsidP="00B87A9F">
      <w:pPr>
        <w:spacing w:line="274" w:lineRule="exact"/>
        <w:rPr>
          <w:rFonts w:eastAsia="Times New Roman"/>
          <w:sz w:val="24"/>
          <w:szCs w:val="24"/>
        </w:rPr>
      </w:pPr>
    </w:p>
    <w:p w:rsidR="00B87A9F" w:rsidRDefault="00B87A9F" w:rsidP="00B87A9F">
      <w:pPr>
        <w:spacing w:line="232" w:lineRule="auto"/>
        <w:ind w:left="980" w:hanging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нового опыта деятельности и поведения; </w:t>
      </w: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обеспечение условий для общекультурного и личностного развития на основе</w:t>
      </w:r>
    </w:p>
    <w:p w:rsidR="00B87A9F" w:rsidRDefault="00B87A9F" w:rsidP="00B87A9F">
      <w:pPr>
        <w:spacing w:line="10" w:lineRule="exact"/>
        <w:rPr>
          <w:rFonts w:eastAsia="Times New Roman"/>
          <w:sz w:val="24"/>
          <w:szCs w:val="24"/>
        </w:rPr>
      </w:pPr>
    </w:p>
    <w:p w:rsidR="00B87A9F" w:rsidRDefault="00B87A9F" w:rsidP="00B87A9F">
      <w:pPr>
        <w:spacing w:line="235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</w:t>
      </w:r>
    </w:p>
    <w:p w:rsidR="00B87A9F" w:rsidRDefault="00B87A9F" w:rsidP="00B87A9F">
      <w:pPr>
        <w:spacing w:line="13" w:lineRule="exact"/>
        <w:rPr>
          <w:rFonts w:eastAsia="Times New Roman"/>
          <w:sz w:val="24"/>
          <w:szCs w:val="24"/>
        </w:rPr>
      </w:pPr>
    </w:p>
    <w:p w:rsidR="00B87A9F" w:rsidRDefault="00B87A9F" w:rsidP="00D568F0">
      <w:pPr>
        <w:numPr>
          <w:ilvl w:val="0"/>
          <w:numId w:val="6"/>
        </w:numPr>
        <w:tabs>
          <w:tab w:val="left" w:pos="1225"/>
        </w:tabs>
        <w:spacing w:line="232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основу формирования АООП НОО обучающихся с ЗПР положены следующие </w:t>
      </w:r>
      <w:r>
        <w:rPr>
          <w:rFonts w:eastAsia="Times New Roman"/>
          <w:b/>
          <w:bCs/>
          <w:sz w:val="24"/>
          <w:szCs w:val="24"/>
        </w:rPr>
        <w:t>принципы</w:t>
      </w:r>
      <w:r>
        <w:rPr>
          <w:rFonts w:eastAsia="Times New Roman"/>
          <w:sz w:val="24"/>
          <w:szCs w:val="24"/>
        </w:rPr>
        <w:t>:</w:t>
      </w:r>
    </w:p>
    <w:p w:rsidR="00B87A9F" w:rsidRDefault="00B87A9F" w:rsidP="00B87A9F">
      <w:pPr>
        <w:spacing w:line="5" w:lineRule="exact"/>
        <w:rPr>
          <w:rFonts w:eastAsia="Times New Roman"/>
          <w:sz w:val="24"/>
          <w:szCs w:val="24"/>
        </w:rPr>
      </w:pPr>
    </w:p>
    <w:p w:rsidR="00B87A9F" w:rsidRDefault="00B87A9F" w:rsidP="00B87A9F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</w:t>
      </w:r>
    </w:p>
    <w:p w:rsidR="00B87A9F" w:rsidRDefault="00B87A9F" w:rsidP="00B87A9F">
      <w:pPr>
        <w:spacing w:line="5" w:lineRule="exact"/>
        <w:rPr>
          <w:rFonts w:eastAsia="Times New Roman"/>
          <w:sz w:val="24"/>
          <w:szCs w:val="24"/>
        </w:rPr>
      </w:pPr>
    </w:p>
    <w:p w:rsidR="00B87A9F" w:rsidRDefault="00B87A9F" w:rsidP="00B87A9F">
      <w:pPr>
        <w:spacing w:line="235" w:lineRule="auto"/>
        <w:ind w:left="260" w:firstLine="708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принцип учета типологических и индивидуальных образовательных потребностей обучающихся;</w:t>
      </w:r>
    </w:p>
    <w:p w:rsidR="00B87A9F" w:rsidRDefault="00B87A9F" w:rsidP="00B87A9F">
      <w:pPr>
        <w:spacing w:line="3" w:lineRule="exact"/>
        <w:rPr>
          <w:rFonts w:eastAsia="Times New Roman"/>
          <w:sz w:val="24"/>
          <w:szCs w:val="24"/>
        </w:rPr>
      </w:pPr>
    </w:p>
    <w:p w:rsidR="00B87A9F" w:rsidRDefault="00B87A9F" w:rsidP="00B87A9F">
      <w:pPr>
        <w:ind w:left="980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принцип коррекционной направленности образовательного процесса;</w:t>
      </w:r>
    </w:p>
    <w:p w:rsidR="00B87A9F" w:rsidRDefault="00B87A9F" w:rsidP="00B87A9F">
      <w:pPr>
        <w:spacing w:line="3" w:lineRule="exact"/>
        <w:rPr>
          <w:rFonts w:eastAsia="Times New Roman"/>
          <w:sz w:val="24"/>
          <w:szCs w:val="24"/>
        </w:rPr>
      </w:pPr>
    </w:p>
    <w:p w:rsidR="00B87A9F" w:rsidRDefault="00B87A9F" w:rsidP="00B87A9F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:rsidR="00B87A9F" w:rsidRDefault="00B87A9F" w:rsidP="00B87A9F">
      <w:pPr>
        <w:spacing w:line="3" w:lineRule="exact"/>
        <w:rPr>
          <w:rFonts w:eastAsia="Times New Roman"/>
          <w:sz w:val="24"/>
          <w:szCs w:val="24"/>
        </w:rPr>
      </w:pPr>
    </w:p>
    <w:p w:rsidR="00B87A9F" w:rsidRDefault="00B87A9F" w:rsidP="00B87A9F">
      <w:pPr>
        <w:ind w:left="980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онтогенетический принцип;</w:t>
      </w:r>
    </w:p>
    <w:p w:rsidR="00B87A9F" w:rsidRDefault="00B87A9F" w:rsidP="00B87A9F">
      <w:pPr>
        <w:spacing w:line="1" w:lineRule="exact"/>
        <w:rPr>
          <w:rFonts w:eastAsia="Times New Roman"/>
          <w:sz w:val="24"/>
          <w:szCs w:val="24"/>
        </w:rPr>
      </w:pPr>
    </w:p>
    <w:p w:rsidR="00B87A9F" w:rsidRDefault="00B87A9F" w:rsidP="00B87A9F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принцип преемственности, предполагающий при проектировании АООП начального общего образования ориентировку на программу основного общего образования, что обеспечивает непрерывность образования обучающихся с задержкой психического развития;</w:t>
      </w:r>
    </w:p>
    <w:p w:rsidR="00B87A9F" w:rsidRDefault="00B87A9F" w:rsidP="00B87A9F">
      <w:pPr>
        <w:spacing w:line="8" w:lineRule="exact"/>
        <w:rPr>
          <w:rFonts w:eastAsia="Times New Roman"/>
          <w:sz w:val="24"/>
          <w:szCs w:val="24"/>
        </w:rPr>
      </w:pPr>
    </w:p>
    <w:p w:rsidR="005863E3" w:rsidRDefault="00B87A9F" w:rsidP="005863E3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принцип целостности содержания образования, поскольку в основу структуры содержания образования положено не понятие предмета, а ― «образовательной области»; принцип направленности на формирование деятельности, обеспечивает возможность овладения обучающимися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</w:t>
      </w:r>
      <w:r w:rsidR="005863E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поведением; </w:t>
      </w:r>
    </w:p>
    <w:p w:rsidR="00B87A9F" w:rsidRDefault="00B87A9F" w:rsidP="005863E3">
      <w:pPr>
        <w:ind w:left="980" w:hanging="272"/>
        <w:jc w:val="both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принцип переноса усвоенных знаний, умений, и навыков и отношений,</w:t>
      </w:r>
    </w:p>
    <w:p w:rsidR="00B87A9F" w:rsidRDefault="00B87A9F" w:rsidP="005863E3">
      <w:pPr>
        <w:spacing w:line="235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</w:t>
      </w:r>
    </w:p>
    <w:p w:rsidR="00B87A9F" w:rsidRDefault="00B87A9F" w:rsidP="005863E3">
      <w:pPr>
        <w:spacing w:line="2" w:lineRule="exact"/>
        <w:jc w:val="both"/>
        <w:rPr>
          <w:rFonts w:eastAsia="Times New Roman"/>
          <w:sz w:val="24"/>
          <w:szCs w:val="24"/>
        </w:rPr>
      </w:pPr>
    </w:p>
    <w:p w:rsidR="00B87A9F" w:rsidRDefault="00B87A9F" w:rsidP="005863E3">
      <w:pPr>
        <w:ind w:left="980"/>
        <w:jc w:val="both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принцип сотрудничества с семьей.</w:t>
      </w:r>
    </w:p>
    <w:p w:rsidR="00B87A9F" w:rsidRDefault="00B87A9F" w:rsidP="00B87A9F">
      <w:pPr>
        <w:spacing w:line="15" w:lineRule="exact"/>
        <w:rPr>
          <w:rFonts w:eastAsia="Times New Roman"/>
          <w:sz w:val="24"/>
          <w:szCs w:val="24"/>
        </w:rPr>
      </w:pPr>
    </w:p>
    <w:p w:rsidR="00B87A9F" w:rsidRDefault="00B87A9F" w:rsidP="00B87A9F">
      <w:pPr>
        <w:spacing w:line="235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Общая характеристика адаптированной основной общеобразовательной программы начального общего образования обучающихся с задержкой пс</w:t>
      </w:r>
      <w:r w:rsidR="00B00616">
        <w:rPr>
          <w:rFonts w:eastAsia="Times New Roman"/>
          <w:b/>
          <w:bCs/>
          <w:sz w:val="24"/>
          <w:szCs w:val="24"/>
        </w:rPr>
        <w:t>ихического развития МБОУ СШ № 81</w:t>
      </w:r>
      <w:r>
        <w:rPr>
          <w:rFonts w:eastAsia="Times New Roman"/>
          <w:b/>
          <w:bCs/>
          <w:sz w:val="24"/>
          <w:szCs w:val="24"/>
        </w:rPr>
        <w:t>:</w:t>
      </w:r>
    </w:p>
    <w:p w:rsidR="00B87A9F" w:rsidRDefault="00B87A9F" w:rsidP="00B87A9F">
      <w:pPr>
        <w:spacing w:line="9" w:lineRule="exact"/>
        <w:rPr>
          <w:rFonts w:eastAsia="Times New Roman"/>
          <w:sz w:val="24"/>
          <w:szCs w:val="24"/>
        </w:rPr>
      </w:pPr>
    </w:p>
    <w:p w:rsidR="00B87A9F" w:rsidRDefault="00B87A9F" w:rsidP="00B87A9F">
      <w:pPr>
        <w:spacing w:line="235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Адаптированная основная общеобразовательная программа начального общего образования обучающихся с ОВЗ (вариант 7.1)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</w:t>
      </w:r>
    </w:p>
    <w:p w:rsidR="00B87A9F" w:rsidRDefault="00B87A9F" w:rsidP="00B87A9F">
      <w:pPr>
        <w:spacing w:line="342" w:lineRule="exact"/>
        <w:rPr>
          <w:sz w:val="20"/>
          <w:szCs w:val="20"/>
        </w:rPr>
      </w:pPr>
    </w:p>
    <w:p w:rsidR="00B87A9F" w:rsidRDefault="00B87A9F" w:rsidP="00B87A9F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</w:p>
    <w:p w:rsidR="00B87A9F" w:rsidRDefault="00B87A9F" w:rsidP="00B87A9F">
      <w:pPr>
        <w:sectPr w:rsidR="00B87A9F">
          <w:pgSz w:w="11900" w:h="16838"/>
          <w:pgMar w:top="1135" w:right="846" w:bottom="509" w:left="1440" w:header="0" w:footer="0" w:gutter="0"/>
          <w:cols w:space="720"/>
        </w:sectPr>
      </w:pPr>
    </w:p>
    <w:p w:rsidR="00B87A9F" w:rsidRDefault="00B87A9F" w:rsidP="00B87A9F">
      <w:pPr>
        <w:spacing w:line="232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структуре адаптированной основной общеобразовательной программы, условиям ее реализации и результатам освоения.</w:t>
      </w:r>
    </w:p>
    <w:p w:rsidR="00B87A9F" w:rsidRDefault="00B87A9F" w:rsidP="00B87A9F">
      <w:pPr>
        <w:spacing w:line="14" w:lineRule="exact"/>
        <w:rPr>
          <w:sz w:val="20"/>
          <w:szCs w:val="20"/>
        </w:rPr>
      </w:pPr>
    </w:p>
    <w:p w:rsidR="00B87A9F" w:rsidRDefault="00B87A9F" w:rsidP="00B87A9F">
      <w:pPr>
        <w:spacing w:line="23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АООП НОО предполагает, что обучающийся с ЗПР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классы).</w:t>
      </w:r>
    </w:p>
    <w:p w:rsidR="00B87A9F" w:rsidRDefault="00B87A9F" w:rsidP="00B87A9F">
      <w:pPr>
        <w:spacing w:line="14" w:lineRule="exact"/>
        <w:rPr>
          <w:sz w:val="20"/>
          <w:szCs w:val="20"/>
        </w:rPr>
      </w:pPr>
    </w:p>
    <w:p w:rsidR="00B87A9F" w:rsidRDefault="00B87A9F" w:rsidP="00B87A9F">
      <w:pPr>
        <w:spacing w:line="232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АООП НОО обучающихся </w:t>
      </w:r>
      <w:r w:rsidR="006714B6">
        <w:rPr>
          <w:rFonts w:eastAsia="Times New Roman"/>
          <w:sz w:val="24"/>
          <w:szCs w:val="24"/>
        </w:rPr>
        <w:t>с ЗПР реализуется в МБОУ СШ № 81</w:t>
      </w:r>
      <w:r>
        <w:rPr>
          <w:rFonts w:eastAsia="Times New Roman"/>
          <w:sz w:val="24"/>
          <w:szCs w:val="24"/>
        </w:rPr>
        <w:t xml:space="preserve"> в форме.совместного обучения с другими обучающимися (инклюзивное обучение).</w:t>
      </w:r>
    </w:p>
    <w:p w:rsidR="00B87A9F" w:rsidRDefault="00B87A9F" w:rsidP="00B87A9F">
      <w:pPr>
        <w:spacing w:line="14" w:lineRule="exact"/>
        <w:rPr>
          <w:sz w:val="20"/>
          <w:szCs w:val="20"/>
        </w:rPr>
      </w:pPr>
    </w:p>
    <w:p w:rsidR="00B87A9F" w:rsidRDefault="00B87A9F" w:rsidP="00B87A9F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АООП НОО представляет собой адаптированный вариант основной образовательной программы начального общего образования (далее — ООП НОО). Требования к структуре АООП НОО (в том числе соотношению обязательной части и части, формируемой участниками образовательных отношений и их объему) и результатам ее освоения соответствуют федеральному государственному стандарту начального общего образования (далее — ФГОС НОО). Адаптация программы предполагает введение программы коррекционной работы, ориентированной на удовлетворение особых образовательных потребностей, обучающихся с ЗПР и поддержку</w:t>
      </w:r>
    </w:p>
    <w:p w:rsidR="00B87A9F" w:rsidRDefault="00B87A9F" w:rsidP="00B87A9F">
      <w:pPr>
        <w:spacing w:line="19" w:lineRule="exact"/>
        <w:rPr>
          <w:sz w:val="20"/>
          <w:szCs w:val="20"/>
        </w:rPr>
      </w:pPr>
    </w:p>
    <w:p w:rsidR="00B87A9F" w:rsidRDefault="00B87A9F" w:rsidP="00D568F0">
      <w:pPr>
        <w:numPr>
          <w:ilvl w:val="0"/>
          <w:numId w:val="7"/>
        </w:numPr>
        <w:tabs>
          <w:tab w:val="left" w:pos="461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освоении АООП НОО, требований к результатам освоения программы коррекционной работы и условиям реализации АООП НОО. Обязательными условиями реализации АООП НОО обучающихся с ЗПР является психолого-педагогическое сопровождение обучающегося, согласованная работа учителя начальных классов с педагогами, реализующими программу коррекционной работы, содержание которой для каждого обучающегося определяется с учетом его особых образовательных потребностей на основе рекомендаций ПМПК, ИПРА.</w:t>
      </w:r>
    </w:p>
    <w:p w:rsidR="00B87A9F" w:rsidRDefault="00B87A9F" w:rsidP="00B87A9F">
      <w:pPr>
        <w:spacing w:line="8" w:lineRule="exact"/>
        <w:rPr>
          <w:rFonts w:eastAsia="Times New Roman"/>
          <w:sz w:val="24"/>
          <w:szCs w:val="24"/>
        </w:rPr>
      </w:pPr>
    </w:p>
    <w:p w:rsidR="00B87A9F" w:rsidRDefault="00B87A9F" w:rsidP="00B87A9F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Психолого-педагогическая характеристика обучающихся с ЗПР:</w:t>
      </w:r>
    </w:p>
    <w:p w:rsidR="00B87A9F" w:rsidRDefault="00B87A9F" w:rsidP="00B87A9F">
      <w:pPr>
        <w:spacing w:line="7" w:lineRule="exact"/>
        <w:rPr>
          <w:rFonts w:eastAsia="Times New Roman"/>
          <w:sz w:val="24"/>
          <w:szCs w:val="24"/>
        </w:rPr>
      </w:pPr>
    </w:p>
    <w:p w:rsidR="00B87A9F" w:rsidRDefault="00B87A9F" w:rsidP="00B87A9F">
      <w:pPr>
        <w:spacing w:line="235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Обучающиеся с ЗПР — это дети, имеющее недостатки в психологическом развитии, подтвержденные ПМПК и препятствующие получению образования без создания специальных условий.</w:t>
      </w:r>
    </w:p>
    <w:p w:rsidR="00B87A9F" w:rsidRDefault="00B87A9F" w:rsidP="00B87A9F">
      <w:pPr>
        <w:spacing w:line="13" w:lineRule="exact"/>
        <w:rPr>
          <w:rFonts w:eastAsia="Times New Roman"/>
          <w:sz w:val="24"/>
          <w:szCs w:val="24"/>
        </w:rPr>
      </w:pPr>
    </w:p>
    <w:p w:rsidR="00B87A9F" w:rsidRDefault="00B87A9F" w:rsidP="00B87A9F">
      <w:pPr>
        <w:spacing w:line="237" w:lineRule="auto"/>
        <w:ind w:left="260" w:firstLine="7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Категория обучающихся с ЗПР – наиболее многочисленная среди детей с ограниченными возможностями здоровья (ОВЗ) и неоднородная по составу группа школьников. 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— от состояний, приближающихся к уровню возрастной нормы, до состояний, требующих отграничения от умственной отсталости.</w:t>
      </w:r>
    </w:p>
    <w:p w:rsidR="00B87A9F" w:rsidRDefault="00B87A9F" w:rsidP="00B87A9F">
      <w:pPr>
        <w:spacing w:line="21" w:lineRule="exact"/>
        <w:rPr>
          <w:rFonts w:eastAsia="Times New Roman"/>
          <w:sz w:val="24"/>
          <w:szCs w:val="24"/>
        </w:rPr>
      </w:pPr>
    </w:p>
    <w:p w:rsidR="00B87A9F" w:rsidRDefault="00B87A9F" w:rsidP="00B87A9F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саморегуляции. Достаточно часто у обучающихся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B87A9F" w:rsidRDefault="00B87A9F" w:rsidP="00B87A9F">
      <w:pPr>
        <w:spacing w:line="12" w:lineRule="exact"/>
        <w:rPr>
          <w:rFonts w:eastAsia="Times New Roman"/>
          <w:sz w:val="24"/>
          <w:szCs w:val="24"/>
        </w:rPr>
      </w:pPr>
    </w:p>
    <w:p w:rsidR="00B87A9F" w:rsidRDefault="00B87A9F" w:rsidP="00B87A9F">
      <w:pPr>
        <w:spacing w:line="235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Уровень психического развития, поступающего в школу ребѐнка с ЗПР зависит не только от характера и степени выраженности первичного (как правило, биологического по своей природе) нарушения, но и от качества предшествующего обучения и воспитания (раннего и дошкольного).</w:t>
      </w:r>
    </w:p>
    <w:p w:rsidR="00B87A9F" w:rsidRDefault="00B87A9F" w:rsidP="00B87A9F">
      <w:pPr>
        <w:spacing w:line="13" w:lineRule="exact"/>
        <w:rPr>
          <w:rFonts w:eastAsia="Times New Roman"/>
          <w:sz w:val="24"/>
          <w:szCs w:val="24"/>
        </w:rPr>
      </w:pPr>
    </w:p>
    <w:p w:rsidR="00B87A9F" w:rsidRDefault="00B87A9F" w:rsidP="00B87A9F">
      <w:pPr>
        <w:spacing w:line="232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Диапазон различий в развитии обучающихся с ЗПР достаточно велик – от практически нормально развивающихся, испытывающих временные и относительно легко</w:t>
      </w:r>
    </w:p>
    <w:p w:rsidR="00B87A9F" w:rsidRDefault="00B87A9F" w:rsidP="00B87A9F">
      <w:pPr>
        <w:spacing w:line="14" w:lineRule="exact"/>
        <w:rPr>
          <w:sz w:val="20"/>
          <w:szCs w:val="20"/>
        </w:rPr>
      </w:pPr>
    </w:p>
    <w:p w:rsidR="00B87A9F" w:rsidRDefault="00B87A9F" w:rsidP="00B87A9F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</w:t>
      </w:r>
    </w:p>
    <w:p w:rsidR="00B87A9F" w:rsidRDefault="00B87A9F" w:rsidP="00B87A9F">
      <w:pPr>
        <w:sectPr w:rsidR="00B87A9F">
          <w:pgSz w:w="11900" w:h="16838"/>
          <w:pgMar w:top="1135" w:right="846" w:bottom="509" w:left="1440" w:header="0" w:footer="0" w:gutter="0"/>
          <w:cols w:space="720"/>
        </w:sectPr>
      </w:pPr>
    </w:p>
    <w:p w:rsidR="00B87A9F" w:rsidRDefault="00B87A9F" w:rsidP="00B87A9F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устранимые трудности, до обучающихся с выраженными и сложными по структуре нарушениями когнитивной и аффективно-поведенческой сфер личности. От обучающихся, способных при специальной поддержке на равных обучаться совместно со здоровыми сверстниками, до обучающихся, нуждающихся при получении начального общего образования в систематической и комплексной (психолого-медико-педагогической) коррекционной помощи.</w:t>
      </w:r>
    </w:p>
    <w:p w:rsidR="00B87A9F" w:rsidRDefault="00B87A9F" w:rsidP="00B87A9F">
      <w:pPr>
        <w:spacing w:line="14" w:lineRule="exact"/>
        <w:rPr>
          <w:sz w:val="20"/>
          <w:szCs w:val="20"/>
        </w:rPr>
      </w:pPr>
    </w:p>
    <w:p w:rsidR="00B87A9F" w:rsidRDefault="00B87A9F" w:rsidP="00B87A9F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маршрутов, соответствующих возможностям и потребностям обучающихся с ЗПР и направленных на преодоление существующих ограничений в получении образования, вызванных тяжестью нарушения психического развития и способностью или неспособностью обучающегося к освоению образования, сопоставимого по срокам с образованием здоровых сверстников.</w:t>
      </w:r>
    </w:p>
    <w:p w:rsidR="00B87A9F" w:rsidRDefault="00B87A9F" w:rsidP="00B87A9F">
      <w:pPr>
        <w:spacing w:line="16" w:lineRule="exact"/>
        <w:rPr>
          <w:sz w:val="20"/>
          <w:szCs w:val="20"/>
        </w:rPr>
      </w:pPr>
    </w:p>
    <w:p w:rsidR="00B87A9F" w:rsidRDefault="00B87A9F" w:rsidP="00B87A9F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АООП НОО адресована обучающимся с ЗПР, достигшим к моменту поступления в школу уровня психофизического развития близкого возрастной норме, но отмечаются трудности произвольной саморегуляции, проявляющейся в условиях деятельности и организованного поведения, и признаки общей социально- эмоциональной незрелости. Кроме того, у данной категории обучающихся могут отмечаться признаки легкой органической недостаточности центральной нервной системы (ЦНС),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нагрузкам. Помимо перечисленных характеристик, у обучающихся могут отмечаться типичные, в разной степени выраженные, дисфункции в сферах пространственных представлений, зрительно-моторной координации, фонетико-фонематического развития, нейродинамики и др. Но при этом наблюдается устойчивость форм адаптивного поведения.</w:t>
      </w:r>
    </w:p>
    <w:p w:rsidR="00B87A9F" w:rsidRDefault="00B87A9F" w:rsidP="00B87A9F">
      <w:pPr>
        <w:spacing w:line="7" w:lineRule="exact"/>
        <w:rPr>
          <w:sz w:val="20"/>
          <w:szCs w:val="20"/>
        </w:rPr>
      </w:pPr>
    </w:p>
    <w:p w:rsidR="00B87A9F" w:rsidRDefault="00B87A9F" w:rsidP="00B87A9F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Особые образовательные потребности обучающихся с ЗПР</w:t>
      </w:r>
    </w:p>
    <w:p w:rsidR="00B87A9F" w:rsidRDefault="00B87A9F" w:rsidP="00B87A9F">
      <w:pPr>
        <w:spacing w:line="7" w:lineRule="exact"/>
        <w:rPr>
          <w:sz w:val="20"/>
          <w:szCs w:val="20"/>
        </w:rPr>
      </w:pPr>
    </w:p>
    <w:p w:rsidR="00B87A9F" w:rsidRDefault="00B87A9F" w:rsidP="00B87A9F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Особые образовательные потребности различаются у обучающихся с ОВЗ разных категорий, поскольку задаются спецификой нарушения психического развития, определяют особую логику построения учебного процесса и находят своѐ отражение в структуре и содержании образования.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потребности, как общие для всех обучающихся с ОВЗ, так и специфические.</w:t>
      </w:r>
    </w:p>
    <w:p w:rsidR="00B87A9F" w:rsidRDefault="00B87A9F" w:rsidP="00B87A9F">
      <w:pPr>
        <w:spacing w:line="4" w:lineRule="exact"/>
        <w:rPr>
          <w:sz w:val="20"/>
          <w:szCs w:val="20"/>
        </w:rPr>
      </w:pPr>
    </w:p>
    <w:p w:rsidR="00B87A9F" w:rsidRDefault="00B87A9F" w:rsidP="00B87A9F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общим потребностям относятся:</w:t>
      </w:r>
    </w:p>
    <w:p w:rsidR="00B87A9F" w:rsidRDefault="00B87A9F" w:rsidP="00B87A9F">
      <w:pPr>
        <w:spacing w:line="31" w:lineRule="exact"/>
        <w:rPr>
          <w:sz w:val="20"/>
          <w:szCs w:val="20"/>
        </w:rPr>
      </w:pPr>
    </w:p>
    <w:p w:rsidR="00B87A9F" w:rsidRDefault="00B87A9F" w:rsidP="00D568F0">
      <w:pPr>
        <w:numPr>
          <w:ilvl w:val="0"/>
          <w:numId w:val="8"/>
        </w:numPr>
        <w:tabs>
          <w:tab w:val="left" w:pos="1254"/>
        </w:tabs>
        <w:spacing w:line="225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получение специальной помощи средствами образования сразу же после выявления первичного нарушения развития;</w:t>
      </w:r>
    </w:p>
    <w:p w:rsidR="00B87A9F" w:rsidRDefault="00B87A9F" w:rsidP="00B87A9F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8"/>
        </w:numPr>
        <w:tabs>
          <w:tab w:val="left" w:pos="1254"/>
        </w:tabs>
        <w:spacing w:line="225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выделение пропедевтического периода в образовании, обеспечивающего преемственность между дошкольным и школьным этапами;</w:t>
      </w:r>
    </w:p>
    <w:p w:rsidR="00B87A9F" w:rsidRDefault="00B87A9F" w:rsidP="00B87A9F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8"/>
        </w:numPr>
        <w:tabs>
          <w:tab w:val="left" w:pos="1254"/>
        </w:tabs>
        <w:spacing w:line="230" w:lineRule="auto"/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получение начального общего образования в условиях образовательной организации общего типа, адекватного образовательным потребностям обучающегося с ОВЗ;</w:t>
      </w:r>
    </w:p>
    <w:p w:rsidR="00B87A9F" w:rsidRDefault="00B87A9F" w:rsidP="00B87A9F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8"/>
        </w:numPr>
        <w:tabs>
          <w:tab w:val="left" w:pos="1254"/>
        </w:tabs>
        <w:spacing w:line="228" w:lineRule="auto"/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обязательность непрерывности коррекционно-развивающего процесса, реализуемого, как через содержание предметных областей, так и в процессе индивидуальной работы;</w:t>
      </w:r>
    </w:p>
    <w:p w:rsidR="00B87A9F" w:rsidRDefault="00B87A9F" w:rsidP="00B87A9F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8"/>
        </w:numPr>
        <w:tabs>
          <w:tab w:val="left" w:pos="1254"/>
        </w:tabs>
        <w:spacing w:line="225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психологическое сопровождение, оптимизирующее взаимодействие ребенка с педагогами и соучениками;</w:t>
      </w:r>
    </w:p>
    <w:p w:rsidR="00B87A9F" w:rsidRDefault="00B87A9F" w:rsidP="00B87A9F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8"/>
        </w:numPr>
        <w:tabs>
          <w:tab w:val="left" w:pos="1254"/>
        </w:tabs>
        <w:spacing w:line="225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психологическое сопровождение, направленное на установление взаимодействия семьи и образовательной организации;</w:t>
      </w:r>
    </w:p>
    <w:p w:rsidR="00B87A9F" w:rsidRDefault="00B87A9F" w:rsidP="00B87A9F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8"/>
        </w:numPr>
        <w:tabs>
          <w:tab w:val="left" w:pos="1314"/>
        </w:tabs>
        <w:spacing w:line="225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постепенное расширение образовательного пространства, выходящего за пределы образовательной организации.</w:t>
      </w:r>
    </w:p>
    <w:p w:rsidR="00B87A9F" w:rsidRDefault="00B87A9F" w:rsidP="00B87A9F">
      <w:pPr>
        <w:spacing w:line="200" w:lineRule="exact"/>
        <w:rPr>
          <w:sz w:val="20"/>
          <w:szCs w:val="20"/>
        </w:rPr>
      </w:pPr>
    </w:p>
    <w:p w:rsidR="00B87A9F" w:rsidRDefault="00B87A9F" w:rsidP="00B87A9F">
      <w:pPr>
        <w:spacing w:line="245" w:lineRule="exact"/>
        <w:rPr>
          <w:sz w:val="20"/>
          <w:szCs w:val="20"/>
        </w:rPr>
      </w:pPr>
    </w:p>
    <w:p w:rsidR="00B87A9F" w:rsidRDefault="00B87A9F" w:rsidP="00B87A9F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</w:t>
      </w:r>
    </w:p>
    <w:p w:rsidR="00B87A9F" w:rsidRDefault="00B87A9F" w:rsidP="00B87A9F">
      <w:pPr>
        <w:sectPr w:rsidR="00B87A9F">
          <w:pgSz w:w="11900" w:h="16838"/>
          <w:pgMar w:top="1135" w:right="846" w:bottom="509" w:left="1440" w:header="0" w:footer="0" w:gutter="0"/>
          <w:cols w:space="720"/>
        </w:sectPr>
      </w:pPr>
    </w:p>
    <w:p w:rsidR="00B87A9F" w:rsidRDefault="00B87A9F" w:rsidP="00B87A9F">
      <w:pPr>
        <w:spacing w:line="232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Для обучающихся с ЗПР, осваивающих АООП НОО (вариант 7.1), характерны следующие специфические образовательные потребности:</w:t>
      </w:r>
    </w:p>
    <w:p w:rsidR="00B87A9F" w:rsidRDefault="00B87A9F" w:rsidP="00B87A9F">
      <w:pPr>
        <w:spacing w:line="33" w:lineRule="exact"/>
        <w:rPr>
          <w:sz w:val="20"/>
          <w:szCs w:val="20"/>
        </w:rPr>
      </w:pPr>
    </w:p>
    <w:p w:rsidR="00B87A9F" w:rsidRDefault="00B87A9F" w:rsidP="00D568F0">
      <w:pPr>
        <w:numPr>
          <w:ilvl w:val="1"/>
          <w:numId w:val="9"/>
        </w:numPr>
        <w:tabs>
          <w:tab w:val="left" w:pos="1254"/>
        </w:tabs>
        <w:spacing w:line="225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адаптация основной общеобразовательной программы начального общего образования с учетом необходимости коррекции психофизического развития;</w:t>
      </w:r>
    </w:p>
    <w:p w:rsidR="00B87A9F" w:rsidRDefault="00B87A9F" w:rsidP="00B87A9F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1"/>
          <w:numId w:val="9"/>
        </w:numPr>
        <w:tabs>
          <w:tab w:val="left" w:pos="1254"/>
        </w:tabs>
        <w:spacing w:line="232" w:lineRule="auto"/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нейродинамики психических процессов обучающихся с ЗПР (быстрой истощаемости, низкой работоспособности, пониженного общего тонуса и др.);</w:t>
      </w:r>
    </w:p>
    <w:p w:rsidR="00B87A9F" w:rsidRDefault="00B87A9F" w:rsidP="00B87A9F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1"/>
          <w:numId w:val="9"/>
        </w:numPr>
        <w:tabs>
          <w:tab w:val="left" w:pos="1254"/>
        </w:tabs>
        <w:spacing w:line="232" w:lineRule="auto"/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комплексное сопровождение, гарантирующее получение необходимого лечения, направленного на улучшение деятельности ЦНС и на коррекцию поведения, а также специальной психокоррекционной помощи, направленной на компенсацию дефицитов эмоционального развития, формирование осознанной саморегуляции познавательной деятельности и поведения;</w:t>
      </w:r>
    </w:p>
    <w:p w:rsidR="00B87A9F" w:rsidRDefault="00B87A9F" w:rsidP="00B87A9F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1"/>
          <w:numId w:val="9"/>
        </w:numPr>
        <w:tabs>
          <w:tab w:val="left" w:pos="1254"/>
        </w:tabs>
        <w:spacing w:line="232" w:lineRule="auto"/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процесса обучения с учетом специфики усвоения знаний, умений и навыков обучающимися с ЗПР с учетом темпа учебной работы 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</w:p>
    <w:p w:rsidR="00B87A9F" w:rsidRDefault="00B87A9F" w:rsidP="00B87A9F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1"/>
          <w:numId w:val="9"/>
        </w:numPr>
        <w:tabs>
          <w:tab w:val="left" w:pos="1254"/>
        </w:tabs>
        <w:spacing w:line="228" w:lineRule="auto"/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учет актуальных и потенциальных познавательных возможностей, обеспечение индивидуального темпа обучения и продвижения в образовательном пространстве для разных категорий обучающихся с ЗПР;</w:t>
      </w:r>
    </w:p>
    <w:p w:rsidR="00B87A9F" w:rsidRDefault="00B87A9F" w:rsidP="00B87A9F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1"/>
          <w:numId w:val="9"/>
        </w:numPr>
        <w:tabs>
          <w:tab w:val="left" w:pos="1254"/>
        </w:tabs>
        <w:spacing w:line="228" w:lineRule="auto"/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профилактика и коррекция социокультурной и школьной дезадаптации; постоянный (пошаговый) мониторинг результативности образования и сформированности социальной компетенции обучающихся, уровня и динамики психофизического развития;</w:t>
      </w:r>
    </w:p>
    <w:p w:rsidR="00B87A9F" w:rsidRDefault="00B87A9F" w:rsidP="00B87A9F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1"/>
          <w:numId w:val="9"/>
        </w:numPr>
        <w:tabs>
          <w:tab w:val="left" w:pos="1254"/>
        </w:tabs>
        <w:spacing w:line="228" w:lineRule="auto"/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непрерывного контроля за становлением учебно-познавательной деятельности обучающегося с ЗПР, продолжающегося до достижения уровня, позволяющего справляться с учебными заданиями самостоятельно;</w:t>
      </w:r>
    </w:p>
    <w:p w:rsidR="00B87A9F" w:rsidRDefault="00B87A9F" w:rsidP="00B87A9F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1"/>
          <w:numId w:val="9"/>
        </w:numPr>
        <w:tabs>
          <w:tab w:val="left" w:pos="1254"/>
        </w:tabs>
        <w:spacing w:line="225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B87A9F" w:rsidRDefault="00B87A9F" w:rsidP="00B87A9F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1"/>
          <w:numId w:val="9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постоянная помощь в осмыслении и расширении контекста усваиваемых знаний,</w:t>
      </w:r>
    </w:p>
    <w:p w:rsidR="00B87A9F" w:rsidRDefault="00B87A9F" w:rsidP="00D568F0">
      <w:pPr>
        <w:numPr>
          <w:ilvl w:val="0"/>
          <w:numId w:val="9"/>
        </w:numPr>
        <w:tabs>
          <w:tab w:val="left" w:pos="440"/>
        </w:tabs>
        <w:spacing w:line="235" w:lineRule="auto"/>
        <w:ind w:left="440" w:hanging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закреплении и совершенствовании освоенных умений;</w:t>
      </w:r>
    </w:p>
    <w:p w:rsidR="00B87A9F" w:rsidRDefault="00B87A9F" w:rsidP="00B87A9F">
      <w:pPr>
        <w:spacing w:line="32" w:lineRule="exact"/>
        <w:rPr>
          <w:rFonts w:eastAsia="Times New Roman"/>
          <w:sz w:val="24"/>
          <w:szCs w:val="24"/>
        </w:rPr>
      </w:pPr>
    </w:p>
    <w:p w:rsidR="00B87A9F" w:rsidRDefault="00B87A9F" w:rsidP="00D568F0">
      <w:pPr>
        <w:numPr>
          <w:ilvl w:val="1"/>
          <w:numId w:val="9"/>
        </w:numPr>
        <w:tabs>
          <w:tab w:val="left" w:pos="1254"/>
        </w:tabs>
        <w:spacing w:line="225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специальное обучение «переносу» сформированных знаний и умений в новые ситуации взаимодействия с действительностью;</w:t>
      </w:r>
    </w:p>
    <w:p w:rsidR="00B87A9F" w:rsidRDefault="00B87A9F" w:rsidP="00B87A9F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1"/>
          <w:numId w:val="9"/>
        </w:numPr>
        <w:tabs>
          <w:tab w:val="left" w:pos="1254"/>
        </w:tabs>
        <w:spacing w:line="225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постоянная актуализация знаний, умений и одобряемых обществом норм поведения;</w:t>
      </w:r>
    </w:p>
    <w:p w:rsidR="00B87A9F" w:rsidRDefault="00B87A9F" w:rsidP="00B87A9F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1"/>
          <w:numId w:val="9"/>
        </w:numPr>
        <w:tabs>
          <w:tab w:val="left" w:pos="1254"/>
        </w:tabs>
        <w:spacing w:line="232" w:lineRule="auto"/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преимущественно позитивных средств стимуляции деятельности и поведения; 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поведения;</w:t>
      </w:r>
    </w:p>
    <w:p w:rsidR="00B87A9F" w:rsidRDefault="00B87A9F" w:rsidP="00B87A9F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1"/>
          <w:numId w:val="9"/>
        </w:numPr>
        <w:tabs>
          <w:tab w:val="left" w:pos="1254"/>
        </w:tabs>
        <w:spacing w:line="232" w:lineRule="auto"/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специальная психокоррекционная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:rsidR="00B87A9F" w:rsidRDefault="00B87A9F" w:rsidP="00B87A9F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1"/>
          <w:numId w:val="9"/>
        </w:numPr>
        <w:tabs>
          <w:tab w:val="left" w:pos="1254"/>
        </w:tabs>
        <w:spacing w:line="230" w:lineRule="auto"/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взаимодействия семьи и образовательной организации (сотрудничество с родителями, активизация ресурсов семьи для формирования социально активной позиции, нравственных и общекультурных ценностей).</w:t>
      </w:r>
    </w:p>
    <w:p w:rsidR="00B87A9F" w:rsidRDefault="00B87A9F" w:rsidP="00B87A9F">
      <w:pPr>
        <w:spacing w:line="200" w:lineRule="exact"/>
        <w:rPr>
          <w:sz w:val="20"/>
          <w:szCs w:val="20"/>
        </w:rPr>
      </w:pPr>
    </w:p>
    <w:p w:rsidR="00B87A9F" w:rsidRDefault="00B87A9F" w:rsidP="00B87A9F">
      <w:pPr>
        <w:spacing w:line="200" w:lineRule="exact"/>
        <w:rPr>
          <w:sz w:val="20"/>
          <w:szCs w:val="20"/>
        </w:rPr>
      </w:pPr>
    </w:p>
    <w:p w:rsidR="00B87A9F" w:rsidRDefault="00B87A9F" w:rsidP="00B87A9F">
      <w:pPr>
        <w:spacing w:line="200" w:lineRule="exact"/>
        <w:rPr>
          <w:sz w:val="20"/>
          <w:szCs w:val="20"/>
        </w:rPr>
      </w:pPr>
    </w:p>
    <w:p w:rsidR="00B87A9F" w:rsidRDefault="00B87A9F" w:rsidP="00B87A9F">
      <w:pPr>
        <w:spacing w:line="200" w:lineRule="exact"/>
        <w:rPr>
          <w:sz w:val="20"/>
          <w:szCs w:val="20"/>
        </w:rPr>
      </w:pPr>
    </w:p>
    <w:p w:rsidR="00B87A9F" w:rsidRDefault="00B87A9F" w:rsidP="00B87A9F">
      <w:pPr>
        <w:spacing w:line="200" w:lineRule="exact"/>
        <w:rPr>
          <w:sz w:val="20"/>
          <w:szCs w:val="20"/>
        </w:rPr>
      </w:pPr>
    </w:p>
    <w:p w:rsidR="00B87A9F" w:rsidRDefault="00B87A9F" w:rsidP="00B87A9F">
      <w:pPr>
        <w:spacing w:line="200" w:lineRule="exact"/>
        <w:rPr>
          <w:sz w:val="20"/>
          <w:szCs w:val="20"/>
        </w:rPr>
      </w:pPr>
    </w:p>
    <w:p w:rsidR="00B87A9F" w:rsidRDefault="00B87A9F" w:rsidP="00B87A9F">
      <w:pPr>
        <w:spacing w:line="227" w:lineRule="exact"/>
        <w:rPr>
          <w:sz w:val="20"/>
          <w:szCs w:val="20"/>
        </w:rPr>
      </w:pPr>
    </w:p>
    <w:p w:rsidR="00B87A9F" w:rsidRDefault="00B87A9F" w:rsidP="00B87A9F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</w:t>
      </w:r>
    </w:p>
    <w:p w:rsidR="00B87A9F" w:rsidRDefault="00B87A9F" w:rsidP="00B87A9F">
      <w:pPr>
        <w:sectPr w:rsidR="00B87A9F">
          <w:pgSz w:w="11900" w:h="16838"/>
          <w:pgMar w:top="1135" w:right="846" w:bottom="509" w:left="1440" w:header="0" w:footer="0" w:gutter="0"/>
          <w:cols w:space="720"/>
        </w:sectPr>
      </w:pPr>
    </w:p>
    <w:p w:rsidR="00B87A9F" w:rsidRDefault="00B87A9F" w:rsidP="00B87A9F">
      <w:pPr>
        <w:spacing w:line="244" w:lineRule="auto"/>
        <w:ind w:left="2800" w:right="300" w:hanging="1536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lastRenderedPageBreak/>
        <w:t>1.2. ПЛАНИРУЕМЫЕ РЕЗУЛЬТАТЫ ОСВОЕНИЯ ОБУЧАЮЩИМИСЯ АООП НОО ОБУЧАЮЩИХСЯ С ЗПР</w:t>
      </w:r>
    </w:p>
    <w:p w:rsidR="00B87A9F" w:rsidRDefault="00B87A9F" w:rsidP="00B87A9F">
      <w:pPr>
        <w:spacing w:line="277" w:lineRule="exact"/>
        <w:rPr>
          <w:sz w:val="20"/>
          <w:szCs w:val="20"/>
        </w:rPr>
      </w:pPr>
    </w:p>
    <w:p w:rsidR="00B87A9F" w:rsidRDefault="00B87A9F" w:rsidP="00B87A9F">
      <w:pPr>
        <w:spacing w:line="23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Общим результатом освоения АООП НОО обучающихся с ЗПР является полноценное начальное общее образование, развитие социальных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жизненных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компетенций.</w:t>
      </w:r>
    </w:p>
    <w:p w:rsidR="00B87A9F" w:rsidRDefault="00B87A9F" w:rsidP="00B87A9F">
      <w:pPr>
        <w:spacing w:line="44" w:lineRule="exact"/>
        <w:rPr>
          <w:sz w:val="20"/>
          <w:szCs w:val="20"/>
        </w:rPr>
      </w:pPr>
    </w:p>
    <w:p w:rsidR="00B87A9F" w:rsidRDefault="00B87A9F" w:rsidP="00B87A9F">
      <w:pPr>
        <w:spacing w:line="23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Личностные, метапредметные и предметные результаты освоения обучающимися с ЗПР АООП НОО соответствуют ФГОС НОО. Планируемые результаты освоения обучающимися с ЗПР АООП НОО дополняются результатами освоения программы коррекционной работы.</w:t>
      </w:r>
    </w:p>
    <w:p w:rsidR="00B87A9F" w:rsidRDefault="00B87A9F" w:rsidP="00B87A9F">
      <w:pPr>
        <w:spacing w:line="52" w:lineRule="exact"/>
        <w:rPr>
          <w:sz w:val="20"/>
          <w:szCs w:val="20"/>
        </w:rPr>
      </w:pPr>
    </w:p>
    <w:p w:rsidR="00B87A9F" w:rsidRDefault="00B87A9F" w:rsidP="00B87A9F">
      <w:pPr>
        <w:spacing w:line="232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Планируемые результаты освоения обучающимися с задержкой психического развития программы коррекционной работы:</w:t>
      </w:r>
    </w:p>
    <w:p w:rsidR="00B87A9F" w:rsidRDefault="00B87A9F" w:rsidP="00B87A9F">
      <w:pPr>
        <w:spacing w:line="40" w:lineRule="exact"/>
        <w:rPr>
          <w:sz w:val="20"/>
          <w:szCs w:val="20"/>
        </w:rPr>
      </w:pPr>
    </w:p>
    <w:p w:rsidR="00B87A9F" w:rsidRDefault="00B87A9F" w:rsidP="00B87A9F">
      <w:pPr>
        <w:spacing w:line="23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Результаты освоения программы коррекционной работы отражают сформированность социальных (жизненных) компетенций, необходимых для решения практико-ориентированных задач и обеспечивающих становление социальных отношений, обучающихся с ЗПР в </w:t>
      </w:r>
      <w:r>
        <w:rPr>
          <w:rFonts w:eastAsia="Times New Roman"/>
          <w:b/>
          <w:bCs/>
          <w:sz w:val="24"/>
          <w:szCs w:val="24"/>
        </w:rPr>
        <w:t>различных средах:</w:t>
      </w:r>
    </w:p>
    <w:p w:rsidR="00B87A9F" w:rsidRDefault="00B87A9F" w:rsidP="00B87A9F">
      <w:pPr>
        <w:spacing w:line="14" w:lineRule="exact"/>
        <w:rPr>
          <w:sz w:val="20"/>
          <w:szCs w:val="20"/>
        </w:rPr>
      </w:pPr>
    </w:p>
    <w:p w:rsidR="00B87A9F" w:rsidRDefault="00B87A9F" w:rsidP="0081692A">
      <w:pPr>
        <w:spacing w:line="232" w:lineRule="auto"/>
        <w:ind w:left="708" w:firstLine="26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Развитие адекватных представлений о собственных возможностях, о насущно необходимом жизнеобеспечении, проявляющееся:</w:t>
      </w:r>
    </w:p>
    <w:p w:rsidR="00B87A9F" w:rsidRDefault="00B87A9F" w:rsidP="00B87A9F">
      <w:pPr>
        <w:spacing w:line="33" w:lineRule="exact"/>
        <w:rPr>
          <w:sz w:val="20"/>
          <w:szCs w:val="20"/>
        </w:rPr>
      </w:pPr>
    </w:p>
    <w:p w:rsidR="00B87A9F" w:rsidRDefault="00B87A9F" w:rsidP="00D568F0">
      <w:pPr>
        <w:numPr>
          <w:ilvl w:val="1"/>
          <w:numId w:val="10"/>
        </w:numPr>
        <w:tabs>
          <w:tab w:val="left" w:pos="1254"/>
        </w:tabs>
        <w:spacing w:line="225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умении различать учебные ситуации, в которых необходима посторонняя помощь для её разрешения, с ситуациями, в которых решение можно найти самому;</w:t>
      </w:r>
    </w:p>
    <w:p w:rsidR="00B87A9F" w:rsidRDefault="00B87A9F" w:rsidP="00B87A9F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1"/>
          <w:numId w:val="10"/>
        </w:numPr>
        <w:tabs>
          <w:tab w:val="left" w:pos="1254"/>
        </w:tabs>
        <w:spacing w:line="225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умении обратиться к учителю при затруднениях в учебном процессе, сформулировать запрос о специальной помощи;</w:t>
      </w:r>
    </w:p>
    <w:p w:rsidR="00B87A9F" w:rsidRDefault="00B87A9F" w:rsidP="00B87A9F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1"/>
          <w:numId w:val="10"/>
        </w:numPr>
        <w:tabs>
          <w:tab w:val="left" w:pos="1254"/>
        </w:tabs>
        <w:spacing w:line="225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умении использовать помощь взрослого для разрешения затруднения, давать адекватную обратную связь учителю: понимаю или не понимаю;</w:t>
      </w:r>
    </w:p>
    <w:p w:rsidR="00B87A9F" w:rsidRDefault="00B87A9F" w:rsidP="00B87A9F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1"/>
          <w:numId w:val="10"/>
        </w:numPr>
        <w:tabs>
          <w:tab w:val="left" w:pos="1254"/>
        </w:tabs>
        <w:spacing w:line="225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умении написать при необходимости SMS-сообщение, правильно выбрать адресата (близкого человека), корректно и точно сформулировать возникшую проблему.</w:t>
      </w:r>
    </w:p>
    <w:p w:rsidR="00B87A9F" w:rsidRDefault="00B87A9F" w:rsidP="00B87A9F">
      <w:pPr>
        <w:spacing w:line="12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B87A9F">
      <w:pPr>
        <w:spacing w:line="232" w:lineRule="auto"/>
        <w:ind w:left="260" w:firstLine="70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социально-бытовыми умениями, используемыми в повседневной жизни, проявляющееся:</w:t>
      </w:r>
    </w:p>
    <w:p w:rsidR="00B87A9F" w:rsidRDefault="00B87A9F" w:rsidP="00B87A9F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1"/>
          <w:numId w:val="10"/>
        </w:numPr>
        <w:tabs>
          <w:tab w:val="left" w:pos="1254"/>
        </w:tabs>
        <w:spacing w:line="228" w:lineRule="auto"/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расширении представлений об устройстве домашней жизни, разнообразии повседневных бытовых дел, понимании предназначения окружающих в быту предметов и вещей;</w:t>
      </w:r>
    </w:p>
    <w:p w:rsidR="00B87A9F" w:rsidRDefault="00B87A9F" w:rsidP="00B87A9F">
      <w:pPr>
        <w:spacing w:line="4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1"/>
          <w:numId w:val="10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умении включаться в разнообразные повседневные дела, принимать посильное</w:t>
      </w:r>
    </w:p>
    <w:p w:rsidR="00B87A9F" w:rsidRDefault="00B87A9F" w:rsidP="00B87A9F">
      <w:pPr>
        <w:spacing w:line="235" w:lineRule="auto"/>
        <w:ind w:left="2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участие;</w:t>
      </w:r>
    </w:p>
    <w:p w:rsidR="00B87A9F" w:rsidRDefault="00B87A9F" w:rsidP="00B87A9F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1"/>
          <w:numId w:val="10"/>
        </w:numPr>
        <w:tabs>
          <w:tab w:val="left" w:pos="1254"/>
        </w:tabs>
        <w:spacing w:line="225" w:lineRule="auto"/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адекватной оценке своих возможностей для выполнения определенных обязанностей в каких-то областях домашней жизни, умении брать на себя ответственность</w:t>
      </w:r>
    </w:p>
    <w:p w:rsidR="00B87A9F" w:rsidRDefault="00B87A9F" w:rsidP="00D568F0">
      <w:pPr>
        <w:numPr>
          <w:ilvl w:val="0"/>
          <w:numId w:val="10"/>
        </w:numPr>
        <w:tabs>
          <w:tab w:val="left" w:pos="440"/>
        </w:tabs>
        <w:ind w:left="440" w:hanging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этой деятельности;</w:t>
      </w:r>
    </w:p>
    <w:p w:rsidR="00B87A9F" w:rsidRDefault="00B87A9F" w:rsidP="00B87A9F">
      <w:pPr>
        <w:spacing w:line="31" w:lineRule="exact"/>
        <w:rPr>
          <w:rFonts w:eastAsia="Times New Roman"/>
          <w:sz w:val="24"/>
          <w:szCs w:val="24"/>
        </w:rPr>
      </w:pPr>
    </w:p>
    <w:p w:rsidR="00B87A9F" w:rsidRDefault="00B87A9F" w:rsidP="00D568F0">
      <w:pPr>
        <w:numPr>
          <w:ilvl w:val="1"/>
          <w:numId w:val="10"/>
        </w:numPr>
        <w:tabs>
          <w:tab w:val="left" w:pos="1254"/>
        </w:tabs>
        <w:spacing w:line="225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расширении представлений об устройстве школьной жизни, участии в повседневной жизни класса, принятии на себя обязанностей наряду с другими детьми;</w:t>
      </w:r>
    </w:p>
    <w:p w:rsidR="00B87A9F" w:rsidRDefault="00B87A9F" w:rsidP="00B87A9F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1"/>
          <w:numId w:val="10"/>
        </w:numPr>
        <w:tabs>
          <w:tab w:val="left" w:pos="1254"/>
        </w:tabs>
        <w:spacing w:line="225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умении ориентироваться в пространстве школы и просить помощи в случае затруднений, ориентироваться в расписании занятий;</w:t>
      </w:r>
    </w:p>
    <w:p w:rsidR="00B87A9F" w:rsidRDefault="00B87A9F" w:rsidP="00B87A9F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1"/>
          <w:numId w:val="10"/>
        </w:numPr>
        <w:tabs>
          <w:tab w:val="left" w:pos="1254"/>
        </w:tabs>
        <w:spacing w:line="225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умении включаться в разнообразные повседневные школьные дела, принимать посильное участие, брать на себя ответственность;</w:t>
      </w:r>
    </w:p>
    <w:p w:rsidR="00B87A9F" w:rsidRDefault="00B87A9F" w:rsidP="00B87A9F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1"/>
          <w:numId w:val="10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 стремлении  участвовать  в  подготовке  и  проведении  праздников  дома  и  в</w:t>
      </w:r>
    </w:p>
    <w:p w:rsidR="00B87A9F" w:rsidRDefault="00B87A9F" w:rsidP="00B87A9F">
      <w:pPr>
        <w:ind w:left="2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школе.</w:t>
      </w:r>
    </w:p>
    <w:p w:rsidR="00B87A9F" w:rsidRDefault="00B87A9F" w:rsidP="00B87A9F">
      <w:pPr>
        <w:spacing w:line="12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B87A9F">
      <w:pPr>
        <w:spacing w:line="232" w:lineRule="auto"/>
        <w:ind w:left="260" w:firstLine="70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навыками коммуникации и принятыми ритуалами социального взаимодействия, проявляющееся:</w:t>
      </w:r>
    </w:p>
    <w:p w:rsidR="00B87A9F" w:rsidRDefault="00B87A9F" w:rsidP="00B87A9F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1"/>
          <w:numId w:val="10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расширении знаний правил коммуникации;</w:t>
      </w:r>
    </w:p>
    <w:p w:rsidR="00B87A9F" w:rsidRDefault="00B87A9F" w:rsidP="00B87A9F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1"/>
          <w:numId w:val="10"/>
        </w:numPr>
        <w:tabs>
          <w:tab w:val="left" w:pos="1254"/>
        </w:tabs>
        <w:spacing w:line="228" w:lineRule="auto"/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расширении и обогащении опыта коммуникации ребенка в ближнем и дальнем окружении, расширении круга ситуаций, в которых обучающийся может использовать коммуникацию как средство достижения цели;</w:t>
      </w:r>
    </w:p>
    <w:p w:rsidR="00B87A9F" w:rsidRDefault="00B87A9F" w:rsidP="00B87A9F">
      <w:pPr>
        <w:spacing w:line="235" w:lineRule="exact"/>
        <w:rPr>
          <w:sz w:val="20"/>
          <w:szCs w:val="20"/>
        </w:rPr>
      </w:pPr>
    </w:p>
    <w:p w:rsidR="00B87A9F" w:rsidRDefault="00485076" w:rsidP="0048507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1</w:t>
      </w:r>
      <w:r w:rsidR="00B87A9F">
        <w:rPr>
          <w:rFonts w:eastAsia="Times New Roman"/>
          <w:sz w:val="24"/>
          <w:szCs w:val="24"/>
        </w:rPr>
        <w:t>0</w:t>
      </w:r>
    </w:p>
    <w:p w:rsidR="00B87A9F" w:rsidRDefault="00B87A9F" w:rsidP="00B87A9F">
      <w:pPr>
        <w:sectPr w:rsidR="00B87A9F">
          <w:pgSz w:w="11900" w:h="16838"/>
          <w:pgMar w:top="1142" w:right="846" w:bottom="509" w:left="1440" w:header="0" w:footer="0" w:gutter="0"/>
          <w:cols w:space="720"/>
        </w:sectPr>
      </w:pPr>
    </w:p>
    <w:p w:rsidR="00B87A9F" w:rsidRDefault="00B87A9F" w:rsidP="00D568F0">
      <w:pPr>
        <w:numPr>
          <w:ilvl w:val="0"/>
          <w:numId w:val="11"/>
        </w:numPr>
        <w:tabs>
          <w:tab w:val="left" w:pos="1254"/>
        </w:tabs>
        <w:spacing w:line="225" w:lineRule="auto"/>
        <w:ind w:left="260" w:right="2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в умении решать актуальные школьные и житейские задачи, используя коммуникацию как средство достижения цели (вербальную, невербальную);</w:t>
      </w:r>
    </w:p>
    <w:p w:rsidR="00B87A9F" w:rsidRDefault="00B87A9F" w:rsidP="00B87A9F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11"/>
        </w:numPr>
        <w:tabs>
          <w:tab w:val="left" w:pos="1254"/>
        </w:tabs>
        <w:spacing w:line="225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умении начать и поддержать разговор, задать вопрос, выразить свои намерения, просьбу, пожелание, опасения, завершить разговор;</w:t>
      </w:r>
    </w:p>
    <w:p w:rsidR="00B87A9F" w:rsidRDefault="00B87A9F" w:rsidP="00B87A9F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11"/>
        </w:numPr>
        <w:tabs>
          <w:tab w:val="left" w:pos="1254"/>
        </w:tabs>
        <w:spacing w:line="225" w:lineRule="auto"/>
        <w:ind w:left="260" w:right="2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умении корректно выразить отказ и недовольство, благодарность, сочувствие и т.д.; в умении получать и уточнять информацию от собеседника;</w:t>
      </w:r>
    </w:p>
    <w:p w:rsidR="00B87A9F" w:rsidRDefault="00B87A9F" w:rsidP="00B87A9F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11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освоении культурных форм выражения своих чувств.</w:t>
      </w:r>
    </w:p>
    <w:p w:rsidR="00B87A9F" w:rsidRDefault="00B87A9F" w:rsidP="00B87A9F">
      <w:pPr>
        <w:spacing w:line="10" w:lineRule="exact"/>
        <w:rPr>
          <w:sz w:val="20"/>
          <w:szCs w:val="20"/>
        </w:rPr>
      </w:pPr>
    </w:p>
    <w:p w:rsidR="00B87A9F" w:rsidRDefault="00B87A9F" w:rsidP="00B87A9F">
      <w:pPr>
        <w:spacing w:line="232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Способность к осмыслению и дифференциации картины мира, ее пространственно-временной организации, проявляющаяся:</w:t>
      </w:r>
    </w:p>
    <w:p w:rsidR="00B87A9F" w:rsidRDefault="00B87A9F" w:rsidP="00B87A9F">
      <w:pPr>
        <w:spacing w:line="33" w:lineRule="exact"/>
        <w:rPr>
          <w:sz w:val="20"/>
          <w:szCs w:val="20"/>
        </w:rPr>
      </w:pPr>
    </w:p>
    <w:p w:rsidR="00B87A9F" w:rsidRDefault="00B87A9F" w:rsidP="00D568F0">
      <w:pPr>
        <w:numPr>
          <w:ilvl w:val="0"/>
          <w:numId w:val="12"/>
        </w:numPr>
        <w:tabs>
          <w:tab w:val="left" w:pos="1254"/>
        </w:tabs>
        <w:spacing w:line="228" w:lineRule="auto"/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расширении и обогащении опыта реального взаимодействия, обучающегося с бытовым окружением, миром природных явлений и вещей, расширении адекватных представлений об опасности и безопасности;</w:t>
      </w:r>
    </w:p>
    <w:p w:rsidR="00B87A9F" w:rsidRDefault="00B87A9F" w:rsidP="00B87A9F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12"/>
        </w:numPr>
        <w:tabs>
          <w:tab w:val="left" w:pos="1254"/>
        </w:tabs>
        <w:spacing w:line="225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адекватности бытового поведения обучающегося с точки зрения опасности (безопасности) для себя и для окружающих;</w:t>
      </w:r>
    </w:p>
    <w:p w:rsidR="00B87A9F" w:rsidRDefault="00B87A9F" w:rsidP="00B87A9F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12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сохранности окружающей предметной и природной среды;</w:t>
      </w:r>
    </w:p>
    <w:p w:rsidR="00B87A9F" w:rsidRDefault="00B87A9F" w:rsidP="00B87A9F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12"/>
        </w:numPr>
        <w:tabs>
          <w:tab w:val="left" w:pos="1254"/>
        </w:tabs>
        <w:spacing w:line="228" w:lineRule="auto"/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расширении и накоплении знакомых и разнообразно освоенных мест за пределами дома и школы: двора, дачи, леса, парка, речки, городских и загородных достопримечательностей и других.</w:t>
      </w:r>
    </w:p>
    <w:p w:rsidR="00B87A9F" w:rsidRDefault="00B87A9F" w:rsidP="00B87A9F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12"/>
        </w:numPr>
        <w:tabs>
          <w:tab w:val="left" w:pos="1254"/>
        </w:tabs>
        <w:spacing w:line="225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расширении представлений о целостной и подробной картине мира, упорядоченной в пространстве и времени, адекватных возрасту ребенка;</w:t>
      </w:r>
    </w:p>
    <w:p w:rsidR="00B87A9F" w:rsidRDefault="00B87A9F" w:rsidP="00B87A9F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12"/>
        </w:numPr>
        <w:tabs>
          <w:tab w:val="left" w:pos="1254"/>
        </w:tabs>
        <w:spacing w:line="225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умении накапливать личные впечатления, связанные с явлениями окружающего мира;</w:t>
      </w:r>
    </w:p>
    <w:p w:rsidR="00B87A9F" w:rsidRDefault="00B87A9F" w:rsidP="00B87A9F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12"/>
        </w:numPr>
        <w:tabs>
          <w:tab w:val="left" w:pos="1254"/>
        </w:tabs>
        <w:spacing w:line="225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умении устанавливать взаимосвязь между природным порядком и ходом собственной жизни в семье и в школе;</w:t>
      </w:r>
    </w:p>
    <w:p w:rsidR="00B87A9F" w:rsidRDefault="00B87A9F" w:rsidP="00B87A9F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12"/>
        </w:numPr>
        <w:tabs>
          <w:tab w:val="left" w:pos="1254"/>
        </w:tabs>
        <w:spacing w:line="225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умении устанавливать взаимосвязь общественного порядка и уклада собственной жизни в семье и в школе, соответствовать этому порядку.</w:t>
      </w:r>
    </w:p>
    <w:p w:rsidR="00B87A9F" w:rsidRDefault="00B87A9F" w:rsidP="00B87A9F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12"/>
        </w:numPr>
        <w:tabs>
          <w:tab w:val="left" w:pos="1254"/>
        </w:tabs>
        <w:spacing w:line="225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развитии любознательности, наблюдательности, способности замечать новое, задавать вопросы;</w:t>
      </w:r>
    </w:p>
    <w:p w:rsidR="00B87A9F" w:rsidRDefault="00B87A9F" w:rsidP="00B87A9F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12"/>
        </w:numPr>
        <w:tabs>
          <w:tab w:val="left" w:pos="1254"/>
        </w:tabs>
        <w:spacing w:line="225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развитии активности во взаимодействии с миром, понимании собственной результативности;</w:t>
      </w:r>
    </w:p>
    <w:p w:rsidR="00B87A9F" w:rsidRDefault="00B87A9F" w:rsidP="00B87A9F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12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накоплении опыта освоения нового при помощи экскурсий и путешествий;</w:t>
      </w:r>
    </w:p>
    <w:p w:rsidR="00B87A9F" w:rsidRDefault="00B87A9F" w:rsidP="00B87A9F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12"/>
        </w:numPr>
        <w:tabs>
          <w:tab w:val="left" w:pos="1254"/>
        </w:tabs>
        <w:spacing w:line="225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умении передать свои впечатления, соображения, умозаключения так, чтобы быть понятым другим человеком;</w:t>
      </w:r>
    </w:p>
    <w:p w:rsidR="00B87A9F" w:rsidRDefault="00B87A9F" w:rsidP="00B87A9F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12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умении принимать и включать в свой личный опыт жизненный опыт других</w:t>
      </w:r>
    </w:p>
    <w:p w:rsidR="00B87A9F" w:rsidRDefault="00B87A9F" w:rsidP="00B87A9F">
      <w:pPr>
        <w:spacing w:line="235" w:lineRule="auto"/>
        <w:ind w:left="2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людей;</w:t>
      </w:r>
    </w:p>
    <w:p w:rsidR="00B87A9F" w:rsidRDefault="00B87A9F" w:rsidP="00B87A9F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12"/>
        </w:numPr>
        <w:tabs>
          <w:tab w:val="left" w:pos="1254"/>
        </w:tabs>
        <w:spacing w:line="225" w:lineRule="auto"/>
        <w:ind w:left="260" w:right="2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способности взаимодействовать с другими людьми, умении делиться своими воспоминаниями, впечатлениями и планами.</w:t>
      </w:r>
    </w:p>
    <w:p w:rsidR="00B87A9F" w:rsidRDefault="00B87A9F" w:rsidP="00B87A9F">
      <w:pPr>
        <w:spacing w:line="12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B87A9F">
      <w:pPr>
        <w:spacing w:line="232" w:lineRule="auto"/>
        <w:ind w:left="260" w:firstLine="70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ролей, проявляющаяся:</w:t>
      </w:r>
    </w:p>
    <w:p w:rsidR="00B87A9F" w:rsidRDefault="00B87A9F" w:rsidP="00B87A9F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12"/>
        </w:numPr>
        <w:tabs>
          <w:tab w:val="left" w:pos="1254"/>
        </w:tabs>
        <w:spacing w:line="225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знании правил поведения в разных социальных ситуациях с людьми разного статуса, с близкими в семье;</w:t>
      </w:r>
    </w:p>
    <w:p w:rsidR="00B87A9F" w:rsidRDefault="00B87A9F" w:rsidP="00B87A9F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12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 учителями и учениками в школе;</w:t>
      </w:r>
    </w:p>
    <w:p w:rsidR="00B87A9F" w:rsidRDefault="00B87A9F" w:rsidP="00B87A9F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12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 знакомыми и незнакомыми людьми;</w:t>
      </w:r>
    </w:p>
    <w:p w:rsidR="00B87A9F" w:rsidRDefault="00B87A9F" w:rsidP="00B87A9F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12"/>
        </w:numPr>
        <w:tabs>
          <w:tab w:val="left" w:pos="1254"/>
        </w:tabs>
        <w:spacing w:line="232" w:lineRule="auto"/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освоение необходимых социальных ритуалов, умении адекватно использовать принятые социальные ритуалы, умении вступить в контакт и общаться в соответствии с возрастом, близостью и социальным статусом собеседника, умении корректно привлечь к себе внимание, отстраниться от нежелательного контакта, выразить свои чувства, отказ, недовольство, благодарность, сочувствие, намерение, просьбу, опасение и другие.в освоении возможностей и допустимых границ социальных контактов, выработки адекватной дистанции в зависимости от ситуации общения;</w:t>
      </w:r>
    </w:p>
    <w:p w:rsidR="00B87A9F" w:rsidRDefault="00B87A9F" w:rsidP="00B87A9F">
      <w:pPr>
        <w:spacing w:line="193" w:lineRule="exact"/>
        <w:rPr>
          <w:sz w:val="20"/>
          <w:szCs w:val="20"/>
        </w:rPr>
      </w:pPr>
    </w:p>
    <w:p w:rsidR="00B87A9F" w:rsidRDefault="00485076" w:rsidP="0048507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B87A9F">
        <w:rPr>
          <w:rFonts w:eastAsia="Times New Roman"/>
          <w:sz w:val="24"/>
          <w:szCs w:val="24"/>
        </w:rPr>
        <w:t>11</w:t>
      </w:r>
    </w:p>
    <w:p w:rsidR="00B87A9F" w:rsidRDefault="00B87A9F" w:rsidP="00B87A9F">
      <w:pPr>
        <w:sectPr w:rsidR="00B87A9F">
          <w:pgSz w:w="11900" w:h="16838"/>
          <w:pgMar w:top="1154" w:right="846" w:bottom="509" w:left="1440" w:header="0" w:footer="0" w:gutter="0"/>
          <w:cols w:space="720"/>
        </w:sectPr>
      </w:pPr>
    </w:p>
    <w:p w:rsidR="00B87A9F" w:rsidRDefault="00B87A9F" w:rsidP="00D568F0">
      <w:pPr>
        <w:numPr>
          <w:ilvl w:val="0"/>
          <w:numId w:val="13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в  умении  проявлять  инициативу,  корректно  устанавливать  и  ограничивать</w:t>
      </w:r>
    </w:p>
    <w:p w:rsidR="00B87A9F" w:rsidRDefault="00B87A9F" w:rsidP="00B87A9F">
      <w:pPr>
        <w:ind w:left="2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контакт;</w:t>
      </w:r>
    </w:p>
    <w:p w:rsidR="00B87A9F" w:rsidRDefault="00B87A9F" w:rsidP="00B87A9F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13"/>
        </w:numPr>
        <w:tabs>
          <w:tab w:val="left" w:pos="1254"/>
        </w:tabs>
        <w:spacing w:line="225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умении не быть назойливым в своих просьбах и требованиях, быть благодарным за проявление внимания и оказание помощи;</w:t>
      </w:r>
    </w:p>
    <w:p w:rsidR="00B87A9F" w:rsidRDefault="00B87A9F" w:rsidP="00B87A9F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13"/>
        </w:numPr>
        <w:tabs>
          <w:tab w:val="left" w:pos="1254"/>
        </w:tabs>
        <w:spacing w:line="225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умении применять формы выражения своих чувств соответственно ситуации социального контакта.</w:t>
      </w:r>
    </w:p>
    <w:p w:rsidR="00B87A9F" w:rsidRDefault="00B87A9F" w:rsidP="00B87A9F">
      <w:pPr>
        <w:ind w:left="9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Результаты специальной поддержки освоения АООП НОО отражают:</w:t>
      </w:r>
    </w:p>
    <w:p w:rsidR="00B87A9F" w:rsidRDefault="00B87A9F" w:rsidP="00B87A9F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13"/>
        </w:numPr>
        <w:tabs>
          <w:tab w:val="left" w:pos="1254"/>
        </w:tabs>
        <w:spacing w:line="225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способность усваивать новый учебный материал, адекватно включаться в классные занятия и соответствовать общему темпу занятий;</w:t>
      </w:r>
    </w:p>
    <w:p w:rsidR="00B87A9F" w:rsidRDefault="00B87A9F" w:rsidP="00B87A9F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13"/>
        </w:numPr>
        <w:tabs>
          <w:tab w:val="left" w:pos="1254"/>
        </w:tabs>
        <w:spacing w:line="228" w:lineRule="auto"/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способность использовать речевые возможности на уроках при ответах и в других ситуациях общения, умение передавать свои впечатления, умозаключения так, чтобы быть понятым другим человеком, умение задавать вопросы;</w:t>
      </w:r>
    </w:p>
    <w:p w:rsidR="00B87A9F" w:rsidRDefault="00B87A9F" w:rsidP="00B87A9F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13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способность к наблюдательности, умение замечать новое;</w:t>
      </w:r>
    </w:p>
    <w:p w:rsidR="00B87A9F" w:rsidRDefault="00B87A9F" w:rsidP="00B87A9F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13"/>
        </w:numPr>
        <w:tabs>
          <w:tab w:val="left" w:pos="1254"/>
        </w:tabs>
        <w:spacing w:line="225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эффективными способами учебно-познавательной и предметно-практической деятельности;</w:t>
      </w:r>
    </w:p>
    <w:p w:rsidR="00B87A9F" w:rsidRDefault="00B87A9F" w:rsidP="00B87A9F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13"/>
        </w:numPr>
        <w:tabs>
          <w:tab w:val="left" w:pos="1254"/>
        </w:tabs>
        <w:spacing w:line="225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стремление к активности и самостоятельности в разных видах предметно-практической деятельности;</w:t>
      </w:r>
    </w:p>
    <w:p w:rsidR="00B87A9F" w:rsidRDefault="00B87A9F" w:rsidP="00B87A9F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13"/>
        </w:numPr>
        <w:tabs>
          <w:tab w:val="left" w:pos="1254"/>
        </w:tabs>
        <w:spacing w:line="232" w:lineRule="auto"/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умение ставить и удерживать цель деятельности; планировать действия; определять и сохранять способ действий; использовать самоконтроль на всех этапах деятельности; осуществлять словесный отчет о процессе и результатах деятельности; оценивать процесс и результат деятельности;</w:t>
      </w:r>
    </w:p>
    <w:p w:rsidR="00B87A9F" w:rsidRDefault="00B87A9F" w:rsidP="00B87A9F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13"/>
        </w:numPr>
        <w:tabs>
          <w:tab w:val="left" w:pos="1254"/>
        </w:tabs>
        <w:spacing w:line="225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сформированные в соответствии с требованиями к результатам освоения АООП НОО предметные, метапредметные и личностные результаты;</w:t>
      </w:r>
    </w:p>
    <w:p w:rsidR="00B87A9F" w:rsidRDefault="00B87A9F" w:rsidP="00B87A9F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13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соформированные   в   соответствии   АООП   НОО   универсальные   учебные</w:t>
      </w:r>
    </w:p>
    <w:p w:rsidR="00B87A9F" w:rsidRDefault="00B87A9F" w:rsidP="00B87A9F">
      <w:pPr>
        <w:spacing w:line="235" w:lineRule="auto"/>
        <w:ind w:left="2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действия.</w:t>
      </w:r>
    </w:p>
    <w:p w:rsidR="00B87A9F" w:rsidRDefault="00B87A9F" w:rsidP="00B87A9F">
      <w:pPr>
        <w:spacing w:line="13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B87A9F">
      <w:pPr>
        <w:spacing w:line="235" w:lineRule="auto"/>
        <w:ind w:left="260" w:firstLine="70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 и содержатся в индивидуальных адаптированных образовательных программах (АОП).</w:t>
      </w:r>
    </w:p>
    <w:p w:rsidR="00B87A9F" w:rsidRDefault="00B87A9F" w:rsidP="00B87A9F">
      <w:pPr>
        <w:spacing w:line="295" w:lineRule="exact"/>
        <w:rPr>
          <w:sz w:val="20"/>
          <w:szCs w:val="20"/>
        </w:rPr>
      </w:pPr>
    </w:p>
    <w:p w:rsidR="00B87A9F" w:rsidRDefault="00B87A9F" w:rsidP="00B87A9F">
      <w:pPr>
        <w:spacing w:line="247" w:lineRule="auto"/>
        <w:ind w:left="2060" w:right="20" w:hanging="1086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1.3. СИСТЕМА ОЦЕНКИ ДОСТИЖЕНИЯ ПЛАНИРУЕМЫХ РЕЗУЛЬТАТОВ ОСВОЕНИЯ АООП НОО ОБУЧАЮЩИХСЯ С ЗПР</w:t>
      </w:r>
    </w:p>
    <w:p w:rsidR="00225320" w:rsidRDefault="00225320" w:rsidP="00B87A9F">
      <w:pPr>
        <w:spacing w:line="247" w:lineRule="auto"/>
        <w:ind w:left="2060" w:right="20" w:hanging="1086"/>
        <w:rPr>
          <w:sz w:val="20"/>
          <w:szCs w:val="20"/>
        </w:rPr>
      </w:pPr>
    </w:p>
    <w:p w:rsidR="00B87A9F" w:rsidRDefault="00B87A9F" w:rsidP="00B87A9F">
      <w:pPr>
        <w:spacing w:line="274" w:lineRule="exact"/>
        <w:rPr>
          <w:sz w:val="20"/>
          <w:szCs w:val="20"/>
        </w:rPr>
      </w:pPr>
    </w:p>
    <w:p w:rsidR="00B87A9F" w:rsidRDefault="00B87A9F" w:rsidP="00B87A9F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Система оценки достижения обучающимися с ЗПР планируемых результатов освоения АООП НОО предполагает комплексный подход к оценке результатов образования, позволяющий вести оценку достижения обучающимися всех трех групп результатов образования: личностных, метапредметных и предметных. Оценка результатов освоения обучающимися с ЗПР АООП НОО (кроме программы коррекционной работы) осуществляется в соответствии с требованиями ФГОС НОО.</w:t>
      </w:r>
    </w:p>
    <w:p w:rsidR="00B87A9F" w:rsidRDefault="00B87A9F" w:rsidP="00B87A9F">
      <w:pPr>
        <w:spacing w:line="14" w:lineRule="exact"/>
        <w:rPr>
          <w:sz w:val="20"/>
          <w:szCs w:val="20"/>
        </w:rPr>
      </w:pPr>
    </w:p>
    <w:p w:rsidR="00B87A9F" w:rsidRDefault="00B87A9F" w:rsidP="0081692A">
      <w:pPr>
        <w:spacing w:line="235" w:lineRule="auto"/>
        <w:ind w:left="260" w:firstLine="44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Личностные результаты </w:t>
      </w:r>
      <w:r>
        <w:rPr>
          <w:rFonts w:eastAsia="Times New Roman"/>
          <w:sz w:val="24"/>
          <w:szCs w:val="24"/>
        </w:rPr>
        <w:t>включают овладение обучающимисясоциальными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отношений, обучающихся в различных средах.</w:t>
      </w:r>
    </w:p>
    <w:p w:rsidR="00B87A9F" w:rsidRDefault="00B87A9F" w:rsidP="00B87A9F">
      <w:pPr>
        <w:spacing w:line="14" w:lineRule="exact"/>
        <w:rPr>
          <w:sz w:val="20"/>
          <w:szCs w:val="20"/>
        </w:rPr>
      </w:pPr>
    </w:p>
    <w:p w:rsidR="00B87A9F" w:rsidRDefault="00B87A9F" w:rsidP="0081692A">
      <w:pPr>
        <w:spacing w:line="232" w:lineRule="auto"/>
        <w:ind w:left="260" w:firstLine="44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Объектом оценки личностных результатов являются сформированные у учащихся универсальные учебные действия, включаемые в три основных блока:</w:t>
      </w:r>
    </w:p>
    <w:p w:rsidR="00B87A9F" w:rsidRDefault="00B87A9F" w:rsidP="00B87A9F">
      <w:pPr>
        <w:spacing w:line="33" w:lineRule="exact"/>
        <w:rPr>
          <w:sz w:val="20"/>
          <w:szCs w:val="20"/>
        </w:rPr>
      </w:pPr>
    </w:p>
    <w:p w:rsidR="00B87A9F" w:rsidRDefault="00B87A9F" w:rsidP="00D568F0">
      <w:pPr>
        <w:numPr>
          <w:ilvl w:val="0"/>
          <w:numId w:val="14"/>
        </w:numPr>
        <w:tabs>
          <w:tab w:val="left" w:pos="1254"/>
        </w:tabs>
        <w:spacing w:line="232" w:lineRule="auto"/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самоопределение</w:t>
      </w:r>
      <w:r>
        <w:rPr>
          <w:rFonts w:eastAsia="Times New Roman"/>
          <w:sz w:val="24"/>
          <w:szCs w:val="24"/>
        </w:rPr>
        <w:t xml:space="preserve"> — сформированность внутренней позиции обучающегося - принятие и освоение новой социальной роли обучающегося; становление основ российской гражданской идентичности личности как чувства гордости за свою Родину, народ, историю и осознание своей этнической принадлежности; развитие самоуважения и способности адекватно оценивать себя и свои достижения, видеть сильные и слабые стороны своей личности;</w:t>
      </w:r>
    </w:p>
    <w:p w:rsidR="00B87A9F" w:rsidRDefault="00B87A9F" w:rsidP="00B87A9F">
      <w:pPr>
        <w:spacing w:line="84" w:lineRule="exact"/>
        <w:rPr>
          <w:sz w:val="20"/>
          <w:szCs w:val="20"/>
        </w:rPr>
      </w:pPr>
    </w:p>
    <w:p w:rsidR="00B87A9F" w:rsidRDefault="00DD4DBA" w:rsidP="00DD4DB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B87A9F">
        <w:rPr>
          <w:rFonts w:eastAsia="Times New Roman"/>
          <w:sz w:val="24"/>
          <w:szCs w:val="24"/>
        </w:rPr>
        <w:t>12</w:t>
      </w:r>
    </w:p>
    <w:p w:rsidR="00B87A9F" w:rsidRDefault="00B87A9F" w:rsidP="00B87A9F">
      <w:pPr>
        <w:sectPr w:rsidR="00B87A9F">
          <w:pgSz w:w="11900" w:h="16838"/>
          <w:pgMar w:top="1123" w:right="846" w:bottom="509" w:left="1440" w:header="0" w:footer="0" w:gutter="0"/>
          <w:cols w:space="720"/>
        </w:sectPr>
      </w:pPr>
    </w:p>
    <w:p w:rsidR="00B87A9F" w:rsidRDefault="00B87A9F" w:rsidP="00D568F0">
      <w:pPr>
        <w:numPr>
          <w:ilvl w:val="1"/>
          <w:numId w:val="15"/>
        </w:numPr>
        <w:tabs>
          <w:tab w:val="left" w:pos="1254"/>
        </w:tabs>
        <w:spacing w:line="230" w:lineRule="auto"/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lastRenderedPageBreak/>
        <w:t>смыслоообразование</w:t>
      </w:r>
      <w:r>
        <w:rPr>
          <w:rFonts w:eastAsia="Times New Roman"/>
          <w:sz w:val="24"/>
          <w:szCs w:val="24"/>
        </w:rPr>
        <w:t xml:space="preserve"> — поиск и установление личностного смысла (т. е. «значения для себя») учения обучающимися на основе устойчивой системы учебно-познавательных и социальных мотивов; понимания границ того, «что я знаю», и того, «что</w:t>
      </w:r>
    </w:p>
    <w:p w:rsidR="00B87A9F" w:rsidRDefault="00B87A9F" w:rsidP="00B87A9F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15"/>
        </w:numPr>
        <w:tabs>
          <w:tab w:val="left" w:pos="440"/>
        </w:tabs>
        <w:ind w:left="440" w:hanging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знаю», «незнания» и стремления к преодолению этого разрыва;</w:t>
      </w:r>
    </w:p>
    <w:p w:rsidR="00B87A9F" w:rsidRDefault="00B87A9F" w:rsidP="00B87A9F">
      <w:pPr>
        <w:spacing w:line="31" w:lineRule="exact"/>
        <w:rPr>
          <w:rFonts w:eastAsia="Times New Roman"/>
          <w:sz w:val="24"/>
          <w:szCs w:val="24"/>
        </w:rPr>
      </w:pPr>
    </w:p>
    <w:p w:rsidR="00B87A9F" w:rsidRDefault="00B87A9F" w:rsidP="00D568F0">
      <w:pPr>
        <w:numPr>
          <w:ilvl w:val="1"/>
          <w:numId w:val="15"/>
        </w:numPr>
        <w:tabs>
          <w:tab w:val="left" w:pos="1254"/>
        </w:tabs>
        <w:spacing w:line="232" w:lineRule="auto"/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морально-этическая ориентация</w:t>
      </w:r>
      <w:r>
        <w:rPr>
          <w:rFonts w:eastAsia="Times New Roman"/>
          <w:i/>
          <w:iCs/>
          <w:sz w:val="24"/>
          <w:szCs w:val="24"/>
        </w:rPr>
        <w:t>—</w:t>
      </w:r>
      <w:r>
        <w:rPr>
          <w:rFonts w:eastAsia="Times New Roman"/>
          <w:sz w:val="24"/>
          <w:szCs w:val="24"/>
        </w:rPr>
        <w:t xml:space="preserve"> знание основных моральных норм и ориентация на их выполнение на основе понимания их социальной необходимости; способность к моральной децентрации - учёту позиций, мотивов и интересов участников моральной дилеммы при её разрешении; развитие этических чувств — стыда, вины, совести как регуляторов морального поведения.</w:t>
      </w:r>
    </w:p>
    <w:p w:rsidR="00B87A9F" w:rsidRDefault="00B87A9F" w:rsidP="00B87A9F">
      <w:pPr>
        <w:spacing w:line="14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81692A">
      <w:pPr>
        <w:spacing w:line="235" w:lineRule="auto"/>
        <w:ind w:left="260" w:firstLine="44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Оценка личностных достижений осуществляется в процессе проведения мониторинговых процедур, содержание которых разработаны МБОУ СШ № </w:t>
      </w:r>
      <w:r w:rsidR="008A6B53">
        <w:rPr>
          <w:rFonts w:eastAsia="Times New Roman"/>
          <w:sz w:val="24"/>
          <w:szCs w:val="24"/>
        </w:rPr>
        <w:t>81</w:t>
      </w:r>
      <w:r>
        <w:rPr>
          <w:rFonts w:eastAsia="Times New Roman"/>
          <w:sz w:val="24"/>
          <w:szCs w:val="24"/>
        </w:rPr>
        <w:t xml:space="preserve"> с учетом типологических и индивидуальных особенностей обучающихся, их индивидуальных особых образовательных потребностей (описание в ООП НОО).</w:t>
      </w:r>
    </w:p>
    <w:p w:rsidR="00B87A9F" w:rsidRDefault="00B87A9F" w:rsidP="00B87A9F">
      <w:pPr>
        <w:spacing w:line="13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81692A">
      <w:pPr>
        <w:spacing w:line="235" w:lineRule="auto"/>
        <w:ind w:left="260" w:firstLine="44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Личностные результаты выпускников на ступени начального общего образования в полном соответствии с требованиями Стандарта </w:t>
      </w:r>
      <w:r>
        <w:rPr>
          <w:rFonts w:eastAsia="Times New Roman"/>
          <w:b/>
          <w:bCs/>
          <w:sz w:val="24"/>
          <w:szCs w:val="24"/>
        </w:rPr>
        <w:t>не подлежат итоговой</w:t>
      </w:r>
      <w:r w:rsidR="008A6B53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оценке, </w:t>
      </w:r>
      <w:r>
        <w:rPr>
          <w:rFonts w:eastAsia="Times New Roman"/>
          <w:sz w:val="24"/>
          <w:szCs w:val="24"/>
        </w:rPr>
        <w:t>т.к. оценка личностных результатов учащихся отражает эффективностьвоспитательной и образовательной деятельности школы.</w:t>
      </w:r>
    </w:p>
    <w:p w:rsidR="00B87A9F" w:rsidRDefault="00B87A9F" w:rsidP="00B87A9F">
      <w:pPr>
        <w:spacing w:line="14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81692A">
      <w:pPr>
        <w:spacing w:line="235" w:lineRule="auto"/>
        <w:ind w:left="260" w:firstLine="44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Метапредметные результаты </w:t>
      </w:r>
      <w:r>
        <w:rPr>
          <w:rFonts w:eastAsia="Times New Roman"/>
          <w:sz w:val="24"/>
          <w:szCs w:val="24"/>
        </w:rPr>
        <w:t>включают освоенные обучающимисяуниверсальные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межпредметными знаниями, а также способность решать учебные и жизненные задачи и готовность к овладению в дальнейшем основного общего образования.</w:t>
      </w:r>
    </w:p>
    <w:p w:rsidR="00B87A9F" w:rsidRDefault="00B87A9F" w:rsidP="00B87A9F">
      <w:pPr>
        <w:spacing w:line="17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81692A">
      <w:pPr>
        <w:spacing w:line="235" w:lineRule="auto"/>
        <w:ind w:left="260" w:firstLine="44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Оценка метапредметных результатов предполагает оценку продвижения обучающегося с ЗПР в овладении регулятивными, коммуникативными и познавательными универсальными учебными действиями, т.е. таких умственных действий обучающихся, которые направлены на управление своей познавательной деятельностью.</w:t>
      </w:r>
    </w:p>
    <w:p w:rsidR="00B87A9F" w:rsidRDefault="00B87A9F" w:rsidP="00B87A9F">
      <w:pPr>
        <w:spacing w:line="13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81692A">
      <w:pPr>
        <w:spacing w:line="235" w:lineRule="auto"/>
        <w:ind w:left="260" w:firstLine="44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Основное содержание оценки метапредметных результатов на ступени начального общего образования строится вокруг умения учиться, т.е. той совокупности способов действий, которая, собственно, и обеспечивает способность обучающихся с ЗПР к самостоятельному усвоению новых знаний и умений, включая организацию этого процесса.</w:t>
      </w:r>
    </w:p>
    <w:p w:rsidR="00B87A9F" w:rsidRDefault="00B87A9F" w:rsidP="00B87A9F">
      <w:pPr>
        <w:spacing w:line="17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81692A">
      <w:pPr>
        <w:spacing w:line="235" w:lineRule="auto"/>
        <w:ind w:left="260" w:firstLine="44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Уровень сформированности универсальных учебных действий, представляющих содержание и объект оценки метапредметных результатов, оценивается и измеряется в следующих основных формах:</w:t>
      </w:r>
    </w:p>
    <w:p w:rsidR="00B87A9F" w:rsidRDefault="00B87A9F" w:rsidP="00B87A9F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1"/>
          <w:numId w:val="15"/>
        </w:numPr>
        <w:tabs>
          <w:tab w:val="left" w:pos="1254"/>
        </w:tabs>
        <w:spacing w:line="228" w:lineRule="auto"/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достижение метапредметных результатов как результат выполнения специально сконструированных диагностических задач, направленных на оценку уровня сформированности конкретного вида универсальных учебных действий;</w:t>
      </w:r>
    </w:p>
    <w:p w:rsidR="00B87A9F" w:rsidRDefault="00B87A9F" w:rsidP="00B87A9F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1"/>
          <w:numId w:val="15"/>
        </w:numPr>
        <w:tabs>
          <w:tab w:val="left" w:pos="1254"/>
        </w:tabs>
        <w:spacing w:line="228" w:lineRule="auto"/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достижение метапредметных результатов как инструментальная основа (или как средство решения) и как условие успешности выполнения учебных и учебнопрактических задач средствами учебных предметов;</w:t>
      </w:r>
    </w:p>
    <w:p w:rsidR="00B87A9F" w:rsidRDefault="00B87A9F" w:rsidP="00B87A9F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1"/>
          <w:numId w:val="15"/>
        </w:numPr>
        <w:tabs>
          <w:tab w:val="left" w:pos="1254"/>
        </w:tabs>
        <w:spacing w:line="225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достижение метапредметных результатов проявляется в успешности выполнения комплексных заданий на межпредметной основе.</w:t>
      </w:r>
    </w:p>
    <w:p w:rsidR="00B87A9F" w:rsidRDefault="00B87A9F" w:rsidP="00B87A9F">
      <w:pPr>
        <w:spacing w:line="12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7D1EC3">
      <w:pPr>
        <w:spacing w:line="235" w:lineRule="auto"/>
        <w:ind w:left="260" w:firstLine="44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Предметные результаты </w:t>
      </w:r>
      <w:r>
        <w:rPr>
          <w:rFonts w:eastAsia="Times New Roman"/>
          <w:sz w:val="24"/>
          <w:szCs w:val="24"/>
        </w:rPr>
        <w:t>связаны с овладением обучающимися с ЗПРсодержанием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деятельности.</w:t>
      </w:r>
    </w:p>
    <w:p w:rsidR="00B87A9F" w:rsidRDefault="00B87A9F" w:rsidP="00B87A9F">
      <w:pPr>
        <w:spacing w:line="14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7D1EC3">
      <w:pPr>
        <w:spacing w:line="235" w:lineRule="auto"/>
        <w:ind w:left="260" w:firstLine="44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Оценка этой группы результатов начинается со 2-го класса, когда у обучающихся уже сформированы некоторые начальные навыки чтения, письма и счета. Кроме того, сама учебная деятельность будет привычной для обучающихся, и они смогут ее организовывать под руководством учителя.</w:t>
      </w:r>
    </w:p>
    <w:p w:rsidR="00B87A9F" w:rsidRDefault="00B87A9F" w:rsidP="00B87A9F">
      <w:pPr>
        <w:spacing w:line="13" w:lineRule="exact"/>
        <w:rPr>
          <w:rFonts w:ascii="Symbol" w:eastAsia="Symbol" w:hAnsi="Symbol" w:cs="Symbol"/>
          <w:sz w:val="24"/>
          <w:szCs w:val="24"/>
        </w:rPr>
      </w:pPr>
    </w:p>
    <w:p w:rsidR="00B87A9F" w:rsidRPr="00225320" w:rsidRDefault="00B87A9F" w:rsidP="00225320">
      <w:pPr>
        <w:spacing w:line="232" w:lineRule="auto"/>
        <w:ind w:left="260" w:firstLine="448"/>
        <w:jc w:val="both"/>
        <w:rPr>
          <w:rFonts w:ascii="Symbol" w:eastAsia="Symbol" w:hAnsi="Symbol" w:cs="Symbol"/>
          <w:sz w:val="24"/>
          <w:szCs w:val="24"/>
        </w:rPr>
        <w:sectPr w:rsidR="00B87A9F" w:rsidRPr="00225320">
          <w:pgSz w:w="11900" w:h="16838"/>
          <w:pgMar w:top="1154" w:right="846" w:bottom="509" w:left="1440" w:header="0" w:footer="0" w:gutter="0"/>
          <w:cols w:space="720"/>
        </w:sectPr>
      </w:pPr>
      <w:r>
        <w:rPr>
          <w:rFonts w:eastAsia="Times New Roman"/>
          <w:sz w:val="24"/>
          <w:szCs w:val="24"/>
        </w:rPr>
        <w:t>Во время обучения в 1 классе целесообразно всячески поощрять и стимулировать работу обучающихся, используя только качественную оценку. При этом не</w:t>
      </w:r>
    </w:p>
    <w:p w:rsidR="00B87A9F" w:rsidRDefault="00B87A9F" w:rsidP="00225320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является принципиально важным, насколько обучающийся с ЗПР продвигается в освоении того или иного учебного предмета. На этом этапе 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учителя, но и с определенной долей самостоятельности во взаимодействии с учителем и одноклассниками.</w:t>
      </w:r>
    </w:p>
    <w:p w:rsidR="00B87A9F" w:rsidRDefault="00B87A9F" w:rsidP="00B87A9F">
      <w:pPr>
        <w:spacing w:line="14" w:lineRule="exact"/>
        <w:rPr>
          <w:sz w:val="20"/>
          <w:szCs w:val="20"/>
        </w:rPr>
      </w:pPr>
    </w:p>
    <w:p w:rsidR="00B87A9F" w:rsidRDefault="00B87A9F" w:rsidP="00D568F0">
      <w:pPr>
        <w:numPr>
          <w:ilvl w:val="0"/>
          <w:numId w:val="16"/>
        </w:numPr>
        <w:tabs>
          <w:tab w:val="left" w:pos="1294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целом оценка достижения обучающимися с ЗПР предметных результатов базируется на принципах индивидуального и дифференцированного подходов. Усвоенные обучающимися даже незначительные по объему и элементарные по содержанию знания и умения будут выполнять коррекционно-развивающую функцию, поскольку они играют определенную роль в становлении личности обучающегося и овладении им социальным опытом.</w:t>
      </w:r>
    </w:p>
    <w:p w:rsidR="00B87A9F" w:rsidRDefault="00B87A9F" w:rsidP="00B87A9F">
      <w:pPr>
        <w:spacing w:line="13" w:lineRule="exact"/>
        <w:rPr>
          <w:rFonts w:eastAsia="Times New Roman"/>
          <w:sz w:val="24"/>
          <w:szCs w:val="24"/>
        </w:rPr>
      </w:pPr>
    </w:p>
    <w:p w:rsidR="00B87A9F" w:rsidRDefault="00B87A9F" w:rsidP="00B87A9F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Оценка достижения обучающимися предметных результатов ведется как в ходе текущего и промежуточного оценивания, так и в ходе выполнения итоговых проверочных работ. В процессе оценки достижения планируемых личностных, метапредметных и предметных результатов используются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др.).</w:t>
      </w:r>
    </w:p>
    <w:p w:rsidR="00B87A9F" w:rsidRDefault="00B87A9F" w:rsidP="00B87A9F">
      <w:pPr>
        <w:spacing w:line="46" w:lineRule="exact"/>
        <w:rPr>
          <w:sz w:val="20"/>
          <w:szCs w:val="20"/>
        </w:rPr>
      </w:pPr>
    </w:p>
    <w:p w:rsidR="00B87A9F" w:rsidRDefault="00B87A9F" w:rsidP="00B87A9F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Неспособность обучающегося с ЗПР полноценно освоить отдельный предмет в структуре АООП НОО не должна служить препятствием для выбора или продолжения ее освоения, поскольку у данной категории обучающихся может быть специфическое расстройство школьных навыков (дислексия, дисграфия, дискалькулия), а также выраженные нарушения внимания и работоспособности, нарушения со стороны двигательной сферы, препятствующие ее освоению в полном объеме.</w:t>
      </w:r>
    </w:p>
    <w:p w:rsidR="00B87A9F" w:rsidRDefault="00B87A9F" w:rsidP="00B87A9F">
      <w:pPr>
        <w:spacing w:line="45" w:lineRule="exact"/>
        <w:rPr>
          <w:sz w:val="20"/>
          <w:szCs w:val="20"/>
        </w:rPr>
      </w:pPr>
    </w:p>
    <w:p w:rsidR="00B87A9F" w:rsidRDefault="00B87A9F" w:rsidP="00B87A9F">
      <w:pPr>
        <w:spacing w:line="23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другому варианту АООП в соответствии с рекомендациями ПМПК, либо на обучение по индивидуальному учебному плану.</w:t>
      </w:r>
    </w:p>
    <w:p w:rsidR="00B87A9F" w:rsidRDefault="00B87A9F" w:rsidP="00B87A9F">
      <w:pPr>
        <w:spacing w:line="15" w:lineRule="exact"/>
        <w:rPr>
          <w:sz w:val="20"/>
          <w:szCs w:val="20"/>
        </w:rPr>
      </w:pPr>
    </w:p>
    <w:p w:rsidR="00B87A9F" w:rsidRDefault="00B87A9F" w:rsidP="00B87A9F">
      <w:pPr>
        <w:spacing w:line="23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Достижения планируемых результатов освоения АООП НОО определяются по завершению обучения в начальной школе,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невозможна.</w:t>
      </w:r>
    </w:p>
    <w:p w:rsidR="00B87A9F" w:rsidRDefault="00B87A9F" w:rsidP="00B87A9F">
      <w:pPr>
        <w:spacing w:line="14" w:lineRule="exact"/>
        <w:rPr>
          <w:sz w:val="20"/>
          <w:szCs w:val="20"/>
        </w:rPr>
      </w:pPr>
    </w:p>
    <w:p w:rsidR="00B87A9F" w:rsidRDefault="00B87A9F" w:rsidP="00B87A9F">
      <w:pPr>
        <w:spacing w:line="232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Обучающиеся с ЗПР имеют право на прохождение текущей, промежуточной и итоговой аттестации по предметам освоения АООП НОО в иных формах.</w:t>
      </w:r>
    </w:p>
    <w:p w:rsidR="00B87A9F" w:rsidRDefault="00B87A9F" w:rsidP="00B87A9F">
      <w:pPr>
        <w:spacing w:line="14" w:lineRule="exact"/>
        <w:rPr>
          <w:sz w:val="20"/>
          <w:szCs w:val="20"/>
        </w:rPr>
      </w:pPr>
    </w:p>
    <w:p w:rsidR="00B87A9F" w:rsidRDefault="00B87A9F" w:rsidP="00DE52A0">
      <w:pPr>
        <w:spacing w:line="235" w:lineRule="auto"/>
        <w:ind w:left="260" w:firstLine="44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Специальные условия </w:t>
      </w:r>
      <w:r>
        <w:rPr>
          <w:rFonts w:eastAsia="Times New Roman"/>
          <w:sz w:val="24"/>
          <w:szCs w:val="24"/>
        </w:rPr>
        <w:t>проведения</w:t>
      </w:r>
      <w:r w:rsidR="0015685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текущей,</w:t>
      </w:r>
      <w:r w:rsidR="00156853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промежуточной</w:t>
      </w:r>
      <w:r w:rsidR="00156853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</w:t>
      </w:r>
      <w:r w:rsidR="0015685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итоговой</w:t>
      </w:r>
      <w:r w:rsidR="00156853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(по итогам освоения АООП НОО) </w:t>
      </w:r>
      <w:r>
        <w:rPr>
          <w:rFonts w:eastAsia="Times New Roman"/>
          <w:i/>
          <w:iCs/>
          <w:sz w:val="24"/>
          <w:szCs w:val="24"/>
        </w:rPr>
        <w:t>аттестации по предметам</w:t>
      </w:r>
      <w:r w:rsidR="00156853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обучающихся с ЗПР включают:</w:t>
      </w:r>
    </w:p>
    <w:p w:rsidR="00B87A9F" w:rsidRDefault="00B87A9F" w:rsidP="00B87A9F">
      <w:pPr>
        <w:spacing w:line="33" w:lineRule="exact"/>
        <w:rPr>
          <w:sz w:val="20"/>
          <w:szCs w:val="20"/>
        </w:rPr>
      </w:pPr>
    </w:p>
    <w:p w:rsidR="00B87A9F" w:rsidRDefault="00B87A9F" w:rsidP="00D568F0">
      <w:pPr>
        <w:numPr>
          <w:ilvl w:val="0"/>
          <w:numId w:val="17"/>
        </w:numPr>
        <w:tabs>
          <w:tab w:val="left" w:pos="1254"/>
        </w:tabs>
        <w:spacing w:line="228" w:lineRule="auto"/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особую форму организации аттестации (в малой группе, индивидуальную) с учетом особых образовательных потребностей и индивидуальных особенностей, обучающихся с ЗПР;</w:t>
      </w:r>
    </w:p>
    <w:p w:rsidR="00B87A9F" w:rsidRDefault="00B87A9F" w:rsidP="00B87A9F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17"/>
        </w:numPr>
        <w:tabs>
          <w:tab w:val="left" w:pos="1254"/>
        </w:tabs>
        <w:spacing w:line="228" w:lineRule="auto"/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привычную обстановку в классе (присутствие своего учителя, наличие привычных для обучающихся мнестических опор: наглядных схем, шаблонов общего хода выполнения заданий);</w:t>
      </w:r>
    </w:p>
    <w:p w:rsidR="00B87A9F" w:rsidRDefault="00B87A9F" w:rsidP="00B87A9F">
      <w:pPr>
        <w:spacing w:line="4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17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присутствие в начале работы этапа общей организации деятельности;</w:t>
      </w:r>
    </w:p>
    <w:p w:rsidR="00B87A9F" w:rsidRDefault="00B87A9F" w:rsidP="00B87A9F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17"/>
        </w:numPr>
        <w:tabs>
          <w:tab w:val="left" w:pos="1254"/>
        </w:tabs>
        <w:spacing w:line="225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адаптирование инструкции с учетом особых образовательных потребностей и индивидуальных трудностей, обучающихся с ЗПР:</w:t>
      </w:r>
    </w:p>
    <w:p w:rsidR="00B87A9F" w:rsidRDefault="00B87A9F" w:rsidP="00B87A9F">
      <w:pPr>
        <w:ind w:left="9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 упрощение формулировок по грамматическому и семантическому оформлению;</w:t>
      </w:r>
    </w:p>
    <w:p w:rsidR="00B87A9F" w:rsidRDefault="00B87A9F" w:rsidP="00B87A9F">
      <w:pPr>
        <w:spacing w:line="12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B87A9F">
      <w:pPr>
        <w:spacing w:line="232" w:lineRule="auto"/>
        <w:ind w:left="260" w:firstLine="70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 упрощение многозвеньевой инструкции посредством деления ее на короткие смысловые единицы, задающие поэтапность (пошаговость) выполнения задания;</w:t>
      </w:r>
    </w:p>
    <w:p w:rsidR="00B87A9F" w:rsidRDefault="00B87A9F" w:rsidP="00B87A9F">
      <w:pPr>
        <w:spacing w:line="200" w:lineRule="exact"/>
        <w:rPr>
          <w:sz w:val="20"/>
          <w:szCs w:val="20"/>
        </w:rPr>
      </w:pPr>
    </w:p>
    <w:p w:rsidR="00B87A9F" w:rsidRDefault="00B87A9F" w:rsidP="00B87A9F">
      <w:pPr>
        <w:spacing w:line="236" w:lineRule="exact"/>
        <w:rPr>
          <w:sz w:val="20"/>
          <w:szCs w:val="20"/>
        </w:rPr>
      </w:pPr>
    </w:p>
    <w:p w:rsidR="00B87A9F" w:rsidRDefault="00B87A9F" w:rsidP="00B87A9F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</w:t>
      </w:r>
    </w:p>
    <w:p w:rsidR="00B87A9F" w:rsidRDefault="00B87A9F" w:rsidP="00B87A9F">
      <w:pPr>
        <w:sectPr w:rsidR="00B87A9F">
          <w:pgSz w:w="11900" w:h="16838"/>
          <w:pgMar w:top="1135" w:right="846" w:bottom="509" w:left="1440" w:header="0" w:footer="0" w:gutter="0"/>
          <w:cols w:space="720"/>
        </w:sectPr>
      </w:pPr>
    </w:p>
    <w:p w:rsidR="00B87A9F" w:rsidRDefault="00B87A9F" w:rsidP="00D568F0">
      <w:pPr>
        <w:numPr>
          <w:ilvl w:val="0"/>
          <w:numId w:val="18"/>
        </w:numPr>
        <w:tabs>
          <w:tab w:val="left" w:pos="1174"/>
        </w:tabs>
        <w:spacing w:line="235" w:lineRule="auto"/>
        <w:ind w:left="260" w:right="12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в дополнение к письменной инструкции к заданию, при необходимости, она дополнительно прочитывается педагогом вслух в медленном темпе с четкими смысловыми акцентами;</w:t>
      </w:r>
    </w:p>
    <w:p w:rsidR="00B87A9F" w:rsidRDefault="00B87A9F" w:rsidP="00B87A9F">
      <w:pPr>
        <w:spacing w:line="6" w:lineRule="exact"/>
        <w:rPr>
          <w:rFonts w:eastAsia="Times New Roman"/>
          <w:sz w:val="24"/>
          <w:szCs w:val="24"/>
        </w:rPr>
      </w:pPr>
    </w:p>
    <w:p w:rsidR="00B87A9F" w:rsidRDefault="00B87A9F" w:rsidP="00B87A9F">
      <w:pPr>
        <w:spacing w:line="237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при необходимости адаптирование текста задания с учетом особых образовательных потребностей и индивидуальных трудностей, обучающихся с ЗПР (более крупный шрифт, четкое отграничение одного задания от другого; упрощение формулировок задания по грамматическому и семантическому оформлению и др.);</w:t>
      </w:r>
    </w:p>
    <w:p w:rsidR="00B87A9F" w:rsidRDefault="00B87A9F" w:rsidP="00B87A9F">
      <w:pPr>
        <w:spacing w:line="5" w:lineRule="exact"/>
        <w:rPr>
          <w:rFonts w:eastAsia="Times New Roman"/>
          <w:sz w:val="24"/>
          <w:szCs w:val="24"/>
        </w:rPr>
      </w:pPr>
    </w:p>
    <w:p w:rsidR="00B87A9F" w:rsidRDefault="00B87A9F" w:rsidP="00B87A9F">
      <w:pPr>
        <w:spacing w:line="237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:rsidR="00B87A9F" w:rsidRDefault="00B87A9F" w:rsidP="00B87A9F">
      <w:pPr>
        <w:spacing w:line="5" w:lineRule="exact"/>
        <w:rPr>
          <w:rFonts w:eastAsia="Times New Roman"/>
          <w:sz w:val="24"/>
          <w:szCs w:val="24"/>
        </w:rPr>
      </w:pPr>
    </w:p>
    <w:p w:rsidR="00B87A9F" w:rsidRDefault="00B87A9F" w:rsidP="00B87A9F">
      <w:pPr>
        <w:ind w:left="980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увеличение времени на выполнение заданий;</w:t>
      </w:r>
    </w:p>
    <w:p w:rsidR="00B87A9F" w:rsidRDefault="00B87A9F" w:rsidP="00B87A9F">
      <w:pPr>
        <w:spacing w:line="1" w:lineRule="exact"/>
        <w:rPr>
          <w:rFonts w:eastAsia="Times New Roman"/>
          <w:sz w:val="24"/>
          <w:szCs w:val="24"/>
        </w:rPr>
      </w:pPr>
    </w:p>
    <w:p w:rsidR="00B87A9F" w:rsidRDefault="00B87A9F" w:rsidP="00B87A9F">
      <w:pPr>
        <w:spacing w:line="235" w:lineRule="auto"/>
        <w:ind w:left="260" w:right="120" w:firstLine="708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возможность организации короткого перерыва (10-15 мин) при нарастании в поведении ребенка проявлений утомления, истощения;</w:t>
      </w:r>
    </w:p>
    <w:p w:rsidR="00B87A9F" w:rsidRDefault="00B87A9F" w:rsidP="00B87A9F">
      <w:pPr>
        <w:spacing w:line="5" w:lineRule="exact"/>
        <w:rPr>
          <w:rFonts w:eastAsia="Times New Roman"/>
          <w:sz w:val="24"/>
          <w:szCs w:val="24"/>
        </w:rPr>
      </w:pPr>
    </w:p>
    <w:p w:rsidR="00B87A9F" w:rsidRDefault="00B87A9F" w:rsidP="00B87A9F">
      <w:pPr>
        <w:spacing w:line="235" w:lineRule="auto"/>
        <w:ind w:left="260" w:right="120" w:firstLine="708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недопустимыми являются негативные реакции со стороны педагога, создание ситуаций, приводящих к эмоциональному</w:t>
      </w:r>
      <w:r w:rsidR="00B2221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травмированию ребенка.</w:t>
      </w:r>
    </w:p>
    <w:p w:rsidR="00B87A9F" w:rsidRDefault="00B87A9F" w:rsidP="00B87A9F">
      <w:pPr>
        <w:spacing w:line="7" w:lineRule="exact"/>
        <w:rPr>
          <w:rFonts w:eastAsia="Times New Roman"/>
          <w:sz w:val="24"/>
          <w:szCs w:val="24"/>
        </w:rPr>
      </w:pPr>
    </w:p>
    <w:p w:rsidR="00B87A9F" w:rsidRDefault="00B87A9F" w:rsidP="00B87A9F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Аттестация обучающихся</w:t>
      </w:r>
    </w:p>
    <w:p w:rsidR="00B87A9F" w:rsidRDefault="00B87A9F" w:rsidP="00B87A9F">
      <w:pPr>
        <w:spacing w:line="7" w:lineRule="exact"/>
        <w:rPr>
          <w:rFonts w:eastAsia="Times New Roman"/>
          <w:sz w:val="24"/>
          <w:szCs w:val="24"/>
        </w:rPr>
      </w:pPr>
    </w:p>
    <w:p w:rsidR="00B87A9F" w:rsidRDefault="00B87A9F" w:rsidP="008A6B53">
      <w:pPr>
        <w:spacing w:line="232" w:lineRule="auto"/>
        <w:ind w:left="980" w:right="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МБОУ СШ № </w:t>
      </w:r>
      <w:r w:rsidR="008A6B53">
        <w:rPr>
          <w:rFonts w:eastAsia="Times New Roman"/>
          <w:sz w:val="24"/>
          <w:szCs w:val="24"/>
        </w:rPr>
        <w:t>81</w:t>
      </w:r>
      <w:r>
        <w:rPr>
          <w:rFonts w:eastAsia="Times New Roman"/>
          <w:sz w:val="24"/>
          <w:szCs w:val="24"/>
        </w:rPr>
        <w:t xml:space="preserve"> принята </w:t>
      </w:r>
      <w:r w:rsidR="00225320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>-балльная система отметок всех работ детей с ОВЗ. Ответственность за объективность оценки знаний учащихся возлагается на</w:t>
      </w:r>
      <w:r w:rsidR="008A6B5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учителя.</w:t>
      </w:r>
    </w:p>
    <w:p w:rsidR="00B87A9F" w:rsidRDefault="00B87A9F" w:rsidP="00B87A9F">
      <w:pPr>
        <w:spacing w:line="12" w:lineRule="exact"/>
        <w:rPr>
          <w:rFonts w:eastAsia="Times New Roman"/>
          <w:sz w:val="24"/>
          <w:szCs w:val="24"/>
        </w:rPr>
      </w:pPr>
    </w:p>
    <w:p w:rsidR="00B87A9F" w:rsidRDefault="00B87A9F" w:rsidP="00B87A9F">
      <w:pPr>
        <w:spacing w:line="232" w:lineRule="auto"/>
        <w:ind w:left="260" w:right="12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Вопросы качества обучения учащегося контролируются по плану внутришкольного контроля.</w:t>
      </w:r>
    </w:p>
    <w:p w:rsidR="00B87A9F" w:rsidRDefault="00B87A9F" w:rsidP="00B87A9F">
      <w:pPr>
        <w:spacing w:line="13" w:lineRule="exact"/>
        <w:rPr>
          <w:rFonts w:eastAsia="Times New Roman"/>
          <w:sz w:val="24"/>
          <w:szCs w:val="24"/>
        </w:rPr>
      </w:pPr>
    </w:p>
    <w:p w:rsidR="00B87A9F" w:rsidRDefault="00B87A9F" w:rsidP="00B87A9F">
      <w:pPr>
        <w:spacing w:line="232" w:lineRule="auto"/>
        <w:ind w:left="260" w:right="12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Текущая аттестация осуществляется по итогам успеваемости в четверти, полугодии.</w:t>
      </w:r>
    </w:p>
    <w:p w:rsidR="00B87A9F" w:rsidRDefault="00B87A9F" w:rsidP="00B87A9F">
      <w:pPr>
        <w:spacing w:line="1" w:lineRule="exact"/>
        <w:rPr>
          <w:rFonts w:eastAsia="Times New Roman"/>
          <w:sz w:val="24"/>
          <w:szCs w:val="24"/>
        </w:rPr>
      </w:pPr>
    </w:p>
    <w:p w:rsidR="00B87A9F" w:rsidRDefault="00B87A9F" w:rsidP="00B87A9F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Промежуточная аттестация проводится в конце учебного года.</w:t>
      </w:r>
    </w:p>
    <w:p w:rsidR="00B87A9F" w:rsidRDefault="00B87A9F" w:rsidP="00B87A9F">
      <w:pPr>
        <w:spacing w:line="12" w:lineRule="exact"/>
        <w:rPr>
          <w:rFonts w:eastAsia="Times New Roman"/>
          <w:sz w:val="24"/>
          <w:szCs w:val="24"/>
        </w:rPr>
      </w:pPr>
    </w:p>
    <w:p w:rsidR="00B87A9F" w:rsidRDefault="00B87A9F" w:rsidP="00B87A9F">
      <w:pPr>
        <w:spacing w:line="232" w:lineRule="auto"/>
        <w:ind w:left="260" w:right="12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Итоговая аттестация осуществляется по итогам освоения АООП НОО обучающихся с ЗПР.</w:t>
      </w:r>
    </w:p>
    <w:p w:rsidR="00B87A9F" w:rsidRDefault="00B87A9F" w:rsidP="00B87A9F">
      <w:pPr>
        <w:spacing w:line="13" w:lineRule="exact"/>
        <w:rPr>
          <w:rFonts w:eastAsia="Times New Roman"/>
          <w:sz w:val="24"/>
          <w:szCs w:val="24"/>
        </w:rPr>
      </w:pPr>
    </w:p>
    <w:p w:rsidR="00B87A9F" w:rsidRDefault="00B87A9F" w:rsidP="00B87A9F">
      <w:pPr>
        <w:spacing w:line="235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Обучающиеся с ограниченными возможностями здоровья принимают участие в мониторинге (ВПР, ККР и др.) в соответствии с письменным заявлением родителей (законных представителей).</w:t>
      </w:r>
    </w:p>
    <w:p w:rsidR="00B87A9F" w:rsidRDefault="00B87A9F" w:rsidP="00B87A9F">
      <w:pPr>
        <w:spacing w:line="7" w:lineRule="exact"/>
        <w:rPr>
          <w:sz w:val="20"/>
          <w:szCs w:val="20"/>
        </w:rPr>
      </w:pPr>
    </w:p>
    <w:p w:rsidR="00B87A9F" w:rsidRDefault="00B87A9F" w:rsidP="00B87A9F">
      <w:pPr>
        <w:ind w:left="26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Формы контроля и учета достижений учащихся</w:t>
      </w:r>
    </w:p>
    <w:p w:rsidR="00B87A9F" w:rsidRDefault="00B87A9F" w:rsidP="00B87A9F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2180"/>
        <w:gridCol w:w="2440"/>
        <w:gridCol w:w="260"/>
        <w:gridCol w:w="2080"/>
        <w:gridCol w:w="440"/>
        <w:gridCol w:w="1420"/>
        <w:gridCol w:w="520"/>
      </w:tblGrid>
      <w:tr w:rsidR="00B87A9F" w:rsidTr="00B87A9F">
        <w:trPr>
          <w:trHeight w:val="280"/>
        </w:trPr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35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Обязательные формы и методы</w:t>
            </w: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87A9F" w:rsidRDefault="00B87A9F">
            <w:pPr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Формы учета достижений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</w:tr>
      <w:tr w:rsidR="00B87A9F" w:rsidTr="00B87A9F">
        <w:trPr>
          <w:trHeight w:val="279"/>
        </w:trPr>
        <w:tc>
          <w:tcPr>
            <w:tcW w:w="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35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контроля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</w:tr>
      <w:tr w:rsidR="00B87A9F" w:rsidTr="00B87A9F">
        <w:trPr>
          <w:trHeight w:val="263"/>
        </w:trPr>
        <w:tc>
          <w:tcPr>
            <w:tcW w:w="2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87A9F" w:rsidRDefault="00B87A9F"/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63" w:lineRule="exact"/>
              <w:ind w:right="55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Текущий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63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Промежуточный</w:t>
            </w:r>
          </w:p>
        </w:tc>
        <w:tc>
          <w:tcPr>
            <w:tcW w:w="260" w:type="dxa"/>
            <w:vAlign w:val="bottom"/>
          </w:tcPr>
          <w:p w:rsidR="00B87A9F" w:rsidRDefault="00B87A9F"/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63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Урочная</w:t>
            </w:r>
          </w:p>
        </w:tc>
        <w:tc>
          <w:tcPr>
            <w:tcW w:w="440" w:type="dxa"/>
            <w:vAlign w:val="bottom"/>
          </w:tcPr>
          <w:p w:rsidR="00B87A9F" w:rsidRDefault="00B87A9F"/>
        </w:tc>
        <w:tc>
          <w:tcPr>
            <w:tcW w:w="1420" w:type="dxa"/>
            <w:vAlign w:val="bottom"/>
            <w:hideMark/>
          </w:tcPr>
          <w:p w:rsidR="00B87A9F" w:rsidRDefault="00B87A9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Внеурочная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/>
        </w:tc>
      </w:tr>
      <w:tr w:rsidR="00B87A9F" w:rsidTr="00B87A9F">
        <w:trPr>
          <w:trHeight w:val="279"/>
        </w:trPr>
        <w:tc>
          <w:tcPr>
            <w:tcW w:w="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деятельность</w:t>
            </w:r>
          </w:p>
        </w:tc>
      </w:tr>
      <w:tr w:rsidR="00B87A9F" w:rsidTr="00B87A9F">
        <w:trPr>
          <w:trHeight w:val="261"/>
        </w:trPr>
        <w:tc>
          <w:tcPr>
            <w:tcW w:w="24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устный опрос;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60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 диагностическая</w:t>
            </w:r>
          </w:p>
        </w:tc>
        <w:tc>
          <w:tcPr>
            <w:tcW w:w="260" w:type="dxa"/>
            <w:vAlign w:val="bottom"/>
            <w:hideMark/>
          </w:tcPr>
          <w:p w:rsidR="00B87A9F" w:rsidRDefault="00B87A9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 динамики</w:t>
            </w:r>
          </w:p>
        </w:tc>
        <w:tc>
          <w:tcPr>
            <w:tcW w:w="440" w:type="dxa"/>
            <w:vAlign w:val="bottom"/>
            <w:hideMark/>
          </w:tcPr>
          <w:p w:rsidR="00B87A9F" w:rsidRDefault="00B87A9F">
            <w:pPr>
              <w:spacing w:line="260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vAlign w:val="bottom"/>
            <w:hideMark/>
          </w:tcPr>
          <w:p w:rsidR="00B87A9F" w:rsidRDefault="00B87A9F">
            <w:pPr>
              <w:spacing w:line="26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участие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B87A9F" w:rsidTr="00B87A9F">
        <w:trPr>
          <w:trHeight w:val="276"/>
        </w:trPr>
        <w:tc>
          <w:tcPr>
            <w:tcW w:w="2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B87A9F" w:rsidRDefault="00B87A9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2221F">
            <w:pPr>
              <w:ind w:right="1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="00B87A9F">
              <w:rPr>
                <w:rFonts w:eastAsia="Times New Roman"/>
                <w:sz w:val="24"/>
                <w:szCs w:val="24"/>
              </w:rPr>
              <w:t>исьменная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B87A9F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работа;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текущей</w:t>
            </w:r>
          </w:p>
        </w:tc>
        <w:tc>
          <w:tcPr>
            <w:tcW w:w="1860" w:type="dxa"/>
            <w:gridSpan w:val="2"/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выставках,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</w:tr>
      <w:tr w:rsidR="00B87A9F" w:rsidTr="00B87A9F">
        <w:trPr>
          <w:trHeight w:val="276"/>
        </w:trPr>
        <w:tc>
          <w:tcPr>
            <w:tcW w:w="24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диктант;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успеваемости;</w:t>
            </w:r>
          </w:p>
        </w:tc>
        <w:tc>
          <w:tcPr>
            <w:tcW w:w="1860" w:type="dxa"/>
            <w:gridSpan w:val="2"/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конкурсах,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</w:tr>
      <w:tr w:rsidR="00B87A9F" w:rsidTr="00B87A9F">
        <w:trPr>
          <w:trHeight w:val="276"/>
        </w:trPr>
        <w:tc>
          <w:tcPr>
            <w:tcW w:w="24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работа;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задания в тестовой</w:t>
            </w:r>
          </w:p>
        </w:tc>
        <w:tc>
          <w:tcPr>
            <w:tcW w:w="260" w:type="dxa"/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активность   при</w:t>
            </w:r>
          </w:p>
        </w:tc>
        <w:tc>
          <w:tcPr>
            <w:tcW w:w="1860" w:type="dxa"/>
            <w:gridSpan w:val="2"/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соревнованиях;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</w:tr>
      <w:tr w:rsidR="00B87A9F" w:rsidTr="00B87A9F">
        <w:trPr>
          <w:trHeight w:val="274"/>
        </w:trPr>
        <w:tc>
          <w:tcPr>
            <w:tcW w:w="24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списывание текста;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форме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решении проектных</w:t>
            </w:r>
          </w:p>
        </w:tc>
        <w:tc>
          <w:tcPr>
            <w:tcW w:w="440" w:type="dxa"/>
            <w:vAlign w:val="bottom"/>
            <w:hideMark/>
          </w:tcPr>
          <w:p w:rsidR="00B87A9F" w:rsidRDefault="00B87A9F">
            <w:pPr>
              <w:spacing w:line="273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vAlign w:val="bottom"/>
            <w:hideMark/>
          </w:tcPr>
          <w:p w:rsidR="00B87A9F" w:rsidRDefault="00B87A9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активность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</w:tr>
      <w:tr w:rsidR="00B87A9F" w:rsidTr="00B87A9F">
        <w:trPr>
          <w:trHeight w:val="276"/>
        </w:trPr>
        <w:tc>
          <w:tcPr>
            <w:tcW w:w="24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диктант;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решении  проектных</w:t>
            </w:r>
          </w:p>
        </w:tc>
      </w:tr>
      <w:tr w:rsidR="00B87A9F" w:rsidTr="00B87A9F">
        <w:trPr>
          <w:trHeight w:val="276"/>
        </w:trPr>
        <w:tc>
          <w:tcPr>
            <w:tcW w:w="2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B87A9F" w:rsidRDefault="00B87A9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right="1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задания в тестовой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</w:tr>
      <w:tr w:rsidR="00B87A9F" w:rsidTr="00B87A9F">
        <w:trPr>
          <w:trHeight w:val="277"/>
        </w:trPr>
        <w:tc>
          <w:tcPr>
            <w:tcW w:w="24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форме;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</w:tr>
      <w:tr w:rsidR="00B87A9F" w:rsidTr="00B87A9F">
        <w:trPr>
          <w:trHeight w:val="276"/>
        </w:trPr>
        <w:tc>
          <w:tcPr>
            <w:tcW w:w="24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изложение;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</w:tr>
      <w:tr w:rsidR="00B87A9F" w:rsidTr="00B87A9F">
        <w:trPr>
          <w:trHeight w:val="276"/>
        </w:trPr>
        <w:tc>
          <w:tcPr>
            <w:tcW w:w="24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сообщение;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</w:tr>
      <w:tr w:rsidR="00B87A9F" w:rsidTr="00B87A9F">
        <w:trPr>
          <w:trHeight w:val="282"/>
        </w:trPr>
        <w:tc>
          <w:tcPr>
            <w:tcW w:w="2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творческая работа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</w:tr>
    </w:tbl>
    <w:p w:rsidR="00B87A9F" w:rsidRDefault="00B87A9F" w:rsidP="00B87A9F">
      <w:pPr>
        <w:spacing w:line="266" w:lineRule="exact"/>
        <w:rPr>
          <w:sz w:val="20"/>
          <w:szCs w:val="20"/>
        </w:rPr>
      </w:pPr>
    </w:p>
    <w:p w:rsidR="00B87A9F" w:rsidRDefault="00B87A9F" w:rsidP="00B87A9F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Формы представления образовательных результатов</w:t>
      </w:r>
      <w:r>
        <w:rPr>
          <w:rFonts w:eastAsia="Times New Roman"/>
          <w:sz w:val="24"/>
          <w:szCs w:val="24"/>
        </w:rPr>
        <w:t>:</w:t>
      </w:r>
    </w:p>
    <w:p w:rsidR="00B87A9F" w:rsidRDefault="00B87A9F" w:rsidP="00B87A9F">
      <w:pPr>
        <w:spacing w:line="1" w:lineRule="exact"/>
        <w:rPr>
          <w:sz w:val="20"/>
          <w:szCs w:val="20"/>
        </w:rPr>
      </w:pPr>
    </w:p>
    <w:p w:rsidR="00B87A9F" w:rsidRDefault="00B87A9F" w:rsidP="00D568F0">
      <w:pPr>
        <w:numPr>
          <w:ilvl w:val="0"/>
          <w:numId w:val="19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табель успеваемости учащегося по учебным предметам;</w:t>
      </w:r>
    </w:p>
    <w:p w:rsidR="00B87A9F" w:rsidRDefault="00B87A9F" w:rsidP="00D568F0">
      <w:pPr>
        <w:numPr>
          <w:ilvl w:val="0"/>
          <w:numId w:val="19"/>
        </w:numPr>
        <w:tabs>
          <w:tab w:val="left" w:pos="1260"/>
        </w:tabs>
        <w:spacing w:line="237" w:lineRule="auto"/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тексты итоговых диагностических контрольных работ, анализ результатов;</w:t>
      </w:r>
    </w:p>
    <w:p w:rsidR="00B87A9F" w:rsidRDefault="00B87A9F" w:rsidP="00B87A9F">
      <w:pPr>
        <w:spacing w:line="125" w:lineRule="exact"/>
        <w:rPr>
          <w:sz w:val="20"/>
          <w:szCs w:val="20"/>
        </w:rPr>
      </w:pPr>
    </w:p>
    <w:p w:rsidR="00B87A9F" w:rsidRDefault="00B87A9F" w:rsidP="00B87A9F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</w:t>
      </w:r>
    </w:p>
    <w:p w:rsidR="00B87A9F" w:rsidRDefault="00B87A9F" w:rsidP="00B87A9F">
      <w:pPr>
        <w:sectPr w:rsidR="00B87A9F">
          <w:pgSz w:w="11900" w:h="16838"/>
          <w:pgMar w:top="1135" w:right="726" w:bottom="509" w:left="1440" w:header="0" w:footer="0" w:gutter="0"/>
          <w:cols w:space="720"/>
        </w:sectPr>
      </w:pPr>
    </w:p>
    <w:p w:rsidR="00B87A9F" w:rsidRDefault="00B87A9F" w:rsidP="00D568F0">
      <w:pPr>
        <w:numPr>
          <w:ilvl w:val="0"/>
          <w:numId w:val="20"/>
        </w:numPr>
        <w:tabs>
          <w:tab w:val="left" w:pos="1254"/>
        </w:tabs>
        <w:spacing w:line="225" w:lineRule="auto"/>
        <w:ind w:left="260" w:right="2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устная оценка успешности результатов, формулировка причин неудач и рекомендаций по устранению пробелов в обученности по предметам;</w:t>
      </w:r>
    </w:p>
    <w:p w:rsidR="00B87A9F" w:rsidRDefault="00B87A9F" w:rsidP="00B87A9F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20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портфолио;</w:t>
      </w:r>
    </w:p>
    <w:p w:rsidR="00B87A9F" w:rsidRDefault="00B87A9F" w:rsidP="00B87A9F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20"/>
        </w:numPr>
        <w:tabs>
          <w:tab w:val="left" w:pos="1254"/>
        </w:tabs>
        <w:spacing w:line="225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результаты психолого-педагогических исследований, иллюстрирующих динамику развития отдельных интеллектуальных и личностных качеств обучающегося.</w:t>
      </w:r>
    </w:p>
    <w:p w:rsidR="00B87A9F" w:rsidRDefault="00B87A9F" w:rsidP="00B87A9F">
      <w:pPr>
        <w:spacing w:line="17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B87A9F">
      <w:pPr>
        <w:spacing w:line="232" w:lineRule="auto"/>
        <w:ind w:left="260" w:firstLine="70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Портфолио достижений как инструмент оценки динамики индивидуальных образовательных достижений:</w:t>
      </w:r>
    </w:p>
    <w:p w:rsidR="00B87A9F" w:rsidRDefault="00B87A9F" w:rsidP="00B87A9F">
      <w:pPr>
        <w:spacing w:line="9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BD0E39">
      <w:pPr>
        <w:spacing w:line="237" w:lineRule="auto"/>
        <w:ind w:left="260" w:firstLine="44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Эффективной формой оценивания динамики учебных достижений учащихся начальных классов является портфолио – коллекция работ и результатов учащегося, которая демонстрирует его усилия, прогресс и достижения в различных областях. В состав портфолио могут включаться результаты, достигнутые учеником не только в ходе учебной деятельности, но и в иных формах активности: творческой, социальной, коммуникативной, физкультурно-оздоровительной, трудовой деятельности, протекающей как в рамках повседневной школьной жизни, так и за её пределами.</w:t>
      </w:r>
    </w:p>
    <w:p w:rsidR="00B87A9F" w:rsidRDefault="00B87A9F" w:rsidP="00B87A9F">
      <w:pPr>
        <w:spacing w:line="16" w:lineRule="exact"/>
        <w:rPr>
          <w:rFonts w:ascii="Symbol" w:eastAsia="Symbol" w:hAnsi="Symbol" w:cs="Symbol"/>
          <w:sz w:val="24"/>
          <w:szCs w:val="24"/>
        </w:rPr>
      </w:pPr>
    </w:p>
    <w:p w:rsidR="00B87A9F" w:rsidRDefault="00225320" w:rsidP="00225320">
      <w:pPr>
        <w:tabs>
          <w:tab w:val="left" w:pos="1913"/>
        </w:tabs>
        <w:spacing w:line="232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  <w:t xml:space="preserve">В </w:t>
      </w:r>
      <w:r w:rsidR="00B87A9F">
        <w:rPr>
          <w:rFonts w:eastAsia="Times New Roman"/>
          <w:sz w:val="24"/>
          <w:szCs w:val="24"/>
        </w:rPr>
        <w:t xml:space="preserve">портфолио учеников начальной школы, которое используется для оценки достижения планируемых результатов, целесообразно включать следующие </w:t>
      </w:r>
      <w:r w:rsidR="00B87A9F">
        <w:rPr>
          <w:rFonts w:eastAsia="Times New Roman"/>
          <w:b/>
          <w:bCs/>
          <w:sz w:val="24"/>
          <w:szCs w:val="24"/>
        </w:rPr>
        <w:t>материалы:</w:t>
      </w:r>
    </w:p>
    <w:p w:rsidR="00B87A9F" w:rsidRDefault="00B87A9F" w:rsidP="00B87A9F">
      <w:pPr>
        <w:spacing w:line="14" w:lineRule="exact"/>
        <w:rPr>
          <w:sz w:val="20"/>
          <w:szCs w:val="20"/>
        </w:rPr>
      </w:pPr>
    </w:p>
    <w:p w:rsidR="00B87A9F" w:rsidRDefault="00B87A9F" w:rsidP="00D568F0">
      <w:pPr>
        <w:numPr>
          <w:ilvl w:val="1"/>
          <w:numId w:val="21"/>
        </w:numPr>
        <w:tabs>
          <w:tab w:val="left" w:pos="1393"/>
        </w:tabs>
        <w:spacing w:line="235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выборки детских работ – формальных и творческих, выполненных в ходе обязательных учебных занятий по всем изучаемым предметам, а также в ходе факультативных занятий, реализуемых в рамках образовательной программы школы;</w:t>
      </w:r>
    </w:p>
    <w:p w:rsidR="00B87A9F" w:rsidRDefault="00B87A9F" w:rsidP="00B87A9F">
      <w:pPr>
        <w:spacing w:line="13" w:lineRule="exact"/>
        <w:rPr>
          <w:rFonts w:eastAsia="Times New Roman"/>
          <w:sz w:val="24"/>
          <w:szCs w:val="24"/>
        </w:rPr>
      </w:pPr>
    </w:p>
    <w:p w:rsidR="00B87A9F" w:rsidRDefault="00B87A9F" w:rsidP="00D568F0">
      <w:pPr>
        <w:numPr>
          <w:ilvl w:val="1"/>
          <w:numId w:val="21"/>
        </w:numPr>
        <w:tabs>
          <w:tab w:val="left" w:pos="1393"/>
        </w:tabs>
        <w:spacing w:line="232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материалы стартовой диагностики, промежуточных и итоговых стандартизированных работ по отдельным предметам;</w:t>
      </w:r>
    </w:p>
    <w:p w:rsidR="00B87A9F" w:rsidRDefault="00B87A9F" w:rsidP="00B87A9F">
      <w:pPr>
        <w:spacing w:line="13" w:lineRule="exact"/>
        <w:rPr>
          <w:rFonts w:eastAsia="Times New Roman"/>
          <w:sz w:val="24"/>
          <w:szCs w:val="24"/>
        </w:rPr>
      </w:pPr>
    </w:p>
    <w:p w:rsidR="00B87A9F" w:rsidRDefault="00B87A9F" w:rsidP="00D568F0">
      <w:pPr>
        <w:numPr>
          <w:ilvl w:val="1"/>
          <w:numId w:val="21"/>
        </w:numPr>
        <w:tabs>
          <w:tab w:val="left" w:pos="1393"/>
        </w:tabs>
        <w:spacing w:line="235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систематизированные материалы наблюдений (карты предметных и метапредметных результатов, листы индивидуальных достижений, материалы и листы наблюдений за процессом овладения УУД, которые ведут учителя начальных классов и другие непосредственные участники образовательного процесса);</w:t>
      </w:r>
    </w:p>
    <w:p w:rsidR="00B87A9F" w:rsidRDefault="00B87A9F" w:rsidP="00B87A9F">
      <w:pPr>
        <w:spacing w:line="13" w:lineRule="exact"/>
        <w:rPr>
          <w:rFonts w:eastAsia="Times New Roman"/>
          <w:sz w:val="24"/>
          <w:szCs w:val="24"/>
        </w:rPr>
      </w:pPr>
    </w:p>
    <w:p w:rsidR="00B87A9F" w:rsidRDefault="00B87A9F" w:rsidP="00D568F0">
      <w:pPr>
        <w:numPr>
          <w:ilvl w:val="1"/>
          <w:numId w:val="21"/>
        </w:numPr>
        <w:tabs>
          <w:tab w:val="left" w:pos="1393"/>
        </w:tabs>
        <w:spacing w:line="232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материалы, характеризующие достижения учащихся во внеучебной и досуговой деятельности.</w:t>
      </w:r>
    </w:p>
    <w:p w:rsidR="00B87A9F" w:rsidRDefault="00B87A9F" w:rsidP="00B87A9F">
      <w:pPr>
        <w:spacing w:line="13" w:lineRule="exact"/>
        <w:rPr>
          <w:rFonts w:eastAsia="Times New Roman"/>
          <w:sz w:val="24"/>
          <w:szCs w:val="24"/>
        </w:rPr>
      </w:pPr>
    </w:p>
    <w:p w:rsidR="00B87A9F" w:rsidRDefault="00B87A9F" w:rsidP="00B87A9F">
      <w:pPr>
        <w:spacing w:line="232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 результатам накопленной оценки, которая формируется на основе материалов портфолио, делаются </w:t>
      </w:r>
      <w:r>
        <w:rPr>
          <w:rFonts w:eastAsia="Times New Roman"/>
          <w:b/>
          <w:bCs/>
          <w:sz w:val="24"/>
          <w:szCs w:val="24"/>
        </w:rPr>
        <w:t>выводы</w:t>
      </w:r>
      <w:r>
        <w:rPr>
          <w:rFonts w:eastAsia="Times New Roman"/>
          <w:sz w:val="24"/>
          <w:szCs w:val="24"/>
        </w:rPr>
        <w:t>:</w:t>
      </w:r>
    </w:p>
    <w:p w:rsidR="00B87A9F" w:rsidRDefault="00B87A9F" w:rsidP="00B87A9F">
      <w:pPr>
        <w:spacing w:line="5" w:lineRule="exact"/>
        <w:rPr>
          <w:rFonts w:eastAsia="Times New Roman"/>
          <w:sz w:val="24"/>
          <w:szCs w:val="24"/>
        </w:rPr>
      </w:pPr>
    </w:p>
    <w:p w:rsidR="00B87A9F" w:rsidRDefault="00B87A9F" w:rsidP="00B87A9F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о сформированности универсальных и предметных способов действий, а также опорной системы знаний, обеспечивающих возможность продолжения образования в основной школе;</w:t>
      </w:r>
    </w:p>
    <w:p w:rsidR="00B87A9F" w:rsidRDefault="00B87A9F" w:rsidP="00B87A9F">
      <w:pPr>
        <w:spacing w:line="3" w:lineRule="exact"/>
        <w:rPr>
          <w:rFonts w:eastAsia="Times New Roman"/>
          <w:sz w:val="24"/>
          <w:szCs w:val="24"/>
        </w:rPr>
      </w:pPr>
    </w:p>
    <w:p w:rsidR="00B87A9F" w:rsidRDefault="00B87A9F" w:rsidP="00B87A9F">
      <w:pPr>
        <w:ind w:left="980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о сформированности основ умения учиться, т. е. способности к самоорганизации</w:t>
      </w:r>
    </w:p>
    <w:p w:rsidR="00B87A9F" w:rsidRDefault="00B87A9F" w:rsidP="00D568F0">
      <w:pPr>
        <w:numPr>
          <w:ilvl w:val="0"/>
          <w:numId w:val="21"/>
        </w:numPr>
        <w:tabs>
          <w:tab w:val="left" w:pos="420"/>
        </w:tabs>
        <w:spacing w:line="235" w:lineRule="auto"/>
        <w:ind w:left="420" w:hanging="1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целью постановки и решения учебно-познавательных и учебно-практических задач;</w:t>
      </w:r>
    </w:p>
    <w:p w:rsidR="00B87A9F" w:rsidRDefault="00B87A9F" w:rsidP="00B87A9F">
      <w:pPr>
        <w:spacing w:line="33" w:lineRule="exact"/>
        <w:rPr>
          <w:sz w:val="20"/>
          <w:szCs w:val="20"/>
        </w:rPr>
      </w:pPr>
    </w:p>
    <w:p w:rsidR="00B87A9F" w:rsidRDefault="00B87A9F" w:rsidP="00D568F0">
      <w:pPr>
        <w:numPr>
          <w:ilvl w:val="0"/>
          <w:numId w:val="22"/>
        </w:numPr>
        <w:tabs>
          <w:tab w:val="left" w:pos="1254"/>
        </w:tabs>
        <w:spacing w:line="225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 индивидуальном прогрессе в основных сферах развития личности: мотивационно-смысловой, познавательной, волевой и саморегуляции.</w:t>
      </w:r>
    </w:p>
    <w:p w:rsidR="00B87A9F" w:rsidRDefault="00B87A9F" w:rsidP="00B87A9F">
      <w:pPr>
        <w:spacing w:line="12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B87A9F">
      <w:pPr>
        <w:spacing w:line="235" w:lineRule="auto"/>
        <w:ind w:left="260" w:firstLine="141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Анализ, интерпретация и оценка </w:t>
      </w:r>
      <w:r>
        <w:rPr>
          <w:rFonts w:eastAsia="Times New Roman"/>
          <w:sz w:val="24"/>
          <w:szCs w:val="24"/>
        </w:rPr>
        <w:t>отдельных составляющих и портфолио</w:t>
      </w:r>
      <w:r w:rsidR="0015685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достижений в целом ведутся с позиций достижения планируемых результатов с учетом основных результатов начального общего образования.</w:t>
      </w:r>
    </w:p>
    <w:p w:rsidR="00B87A9F" w:rsidRDefault="00B87A9F" w:rsidP="00B87A9F">
      <w:pPr>
        <w:spacing w:line="18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B87A9F">
      <w:pPr>
        <w:spacing w:line="232" w:lineRule="auto"/>
        <w:ind w:left="1700" w:right="340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Критерии и нормы оценок по предметам: Литературное чтение</w:t>
      </w:r>
    </w:p>
    <w:p w:rsidR="00B87A9F" w:rsidRDefault="00B87A9F" w:rsidP="00B87A9F">
      <w:pPr>
        <w:spacing w:line="9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B87A9F">
      <w:pPr>
        <w:spacing w:line="235" w:lineRule="auto"/>
        <w:ind w:left="260" w:firstLine="141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Проверка навыков чтения учащихся проводится на основе повседневных наблюдений за чтением и пониманием текстов учебной книги, произведений, рекомендованных для внеклассного чтения, путем специального опроса по чтению, пересказа и комбинированного опроса.</w:t>
      </w:r>
    </w:p>
    <w:p w:rsidR="00B87A9F" w:rsidRDefault="00B87A9F" w:rsidP="00B87A9F">
      <w:pPr>
        <w:spacing w:line="14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1"/>
          <w:numId w:val="22"/>
        </w:numPr>
        <w:tabs>
          <w:tab w:val="left" w:pos="1928"/>
        </w:tabs>
        <w:spacing w:line="235" w:lineRule="auto"/>
        <w:ind w:left="260" w:firstLine="141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начале, середине и конце учебного года проводится проверка овладения учащимися правильности чтения, беглости и выразительности чтения и понимания содержания прочитанного (выделение главной мысли, ответы на вопросы, пересказ) в соответствии с программными требованиями по каждому году обучения.</w:t>
      </w:r>
    </w:p>
    <w:p w:rsidR="00B87A9F" w:rsidRDefault="00B87A9F" w:rsidP="00B87A9F">
      <w:pPr>
        <w:spacing w:line="13" w:lineRule="exact"/>
        <w:rPr>
          <w:rFonts w:eastAsia="Times New Roman"/>
          <w:sz w:val="24"/>
          <w:szCs w:val="24"/>
        </w:rPr>
      </w:pPr>
    </w:p>
    <w:p w:rsidR="00B87A9F" w:rsidRDefault="00B87A9F" w:rsidP="00D568F0">
      <w:pPr>
        <w:numPr>
          <w:ilvl w:val="1"/>
          <w:numId w:val="22"/>
        </w:numPr>
        <w:tabs>
          <w:tab w:val="left" w:pos="1942"/>
        </w:tabs>
        <w:spacing w:line="232" w:lineRule="auto"/>
        <w:ind w:left="260" w:firstLine="14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начале очередного года навыки чтения проверяются по текстам, объем которых соответствует объему текстов предыдущего года.</w:t>
      </w:r>
    </w:p>
    <w:p w:rsidR="00B87A9F" w:rsidRDefault="00B87A9F" w:rsidP="00B87A9F">
      <w:pPr>
        <w:spacing w:line="186" w:lineRule="exact"/>
        <w:rPr>
          <w:sz w:val="20"/>
          <w:szCs w:val="20"/>
        </w:rPr>
      </w:pPr>
    </w:p>
    <w:p w:rsidR="00B87A9F" w:rsidRDefault="00B87A9F" w:rsidP="00B87A9F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16</w:t>
      </w:r>
    </w:p>
    <w:p w:rsidR="00B87A9F" w:rsidRDefault="00B87A9F" w:rsidP="00B87A9F">
      <w:pPr>
        <w:sectPr w:rsidR="00B87A9F">
          <w:pgSz w:w="11900" w:h="16838"/>
          <w:pgMar w:top="1154" w:right="846" w:bottom="509" w:left="1440" w:header="0" w:footer="0" w:gutter="0"/>
          <w:cols w:space="720"/>
        </w:sectPr>
      </w:pPr>
    </w:p>
    <w:p w:rsidR="00B87A9F" w:rsidRDefault="00B87A9F" w:rsidP="00B87A9F">
      <w:pPr>
        <w:ind w:left="1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 оценке навыков чтения не учитываются следующие речевые нарушения</w:t>
      </w:r>
    </w:p>
    <w:p w:rsidR="00B87A9F" w:rsidRDefault="00B87A9F" w:rsidP="00B87A9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учащихся:</w:t>
      </w:r>
    </w:p>
    <w:p w:rsidR="00B87A9F" w:rsidRDefault="00B87A9F" w:rsidP="00B87A9F">
      <w:pPr>
        <w:spacing w:line="2" w:lineRule="exact"/>
        <w:rPr>
          <w:sz w:val="20"/>
          <w:szCs w:val="20"/>
        </w:rPr>
      </w:pPr>
    </w:p>
    <w:p w:rsidR="00B87A9F" w:rsidRDefault="00B87A9F" w:rsidP="00D568F0">
      <w:pPr>
        <w:numPr>
          <w:ilvl w:val="0"/>
          <w:numId w:val="23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нарушения темпа речи;</w:t>
      </w:r>
    </w:p>
    <w:p w:rsidR="00B87A9F" w:rsidRDefault="00B87A9F" w:rsidP="00B87A9F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23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нарушение произношения;</w:t>
      </w:r>
    </w:p>
    <w:p w:rsidR="00B87A9F" w:rsidRDefault="00B87A9F" w:rsidP="00D568F0">
      <w:pPr>
        <w:numPr>
          <w:ilvl w:val="0"/>
          <w:numId w:val="23"/>
        </w:numPr>
        <w:tabs>
          <w:tab w:val="left" w:pos="1260"/>
        </w:tabs>
        <w:spacing w:line="237" w:lineRule="auto"/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заикание;</w:t>
      </w:r>
    </w:p>
    <w:p w:rsidR="00B87A9F" w:rsidRDefault="00B87A9F" w:rsidP="00D568F0">
      <w:pPr>
        <w:numPr>
          <w:ilvl w:val="0"/>
          <w:numId w:val="23"/>
        </w:numPr>
        <w:tabs>
          <w:tab w:val="left" w:pos="1260"/>
        </w:tabs>
        <w:spacing w:line="237" w:lineRule="auto"/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органические и функциональные нарушения голоса.</w:t>
      </w:r>
    </w:p>
    <w:p w:rsidR="00B87A9F" w:rsidRDefault="00B87A9F" w:rsidP="00B87A9F">
      <w:pPr>
        <w:spacing w:line="14" w:lineRule="exact"/>
        <w:rPr>
          <w:rFonts w:ascii="Symbol" w:eastAsia="Symbol" w:hAnsi="Symbol" w:cs="Symbol"/>
          <w:sz w:val="24"/>
          <w:szCs w:val="24"/>
        </w:rPr>
      </w:pPr>
    </w:p>
    <w:p w:rsidR="00B87A9F" w:rsidRPr="008A6B53" w:rsidRDefault="00B87A9F" w:rsidP="008A6B53">
      <w:pPr>
        <w:ind w:left="1680" w:right="20" w:hanging="70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1 класс </w:t>
      </w:r>
      <w:r>
        <w:rPr>
          <w:rFonts w:eastAsia="Times New Roman"/>
          <w:sz w:val="24"/>
          <w:szCs w:val="24"/>
        </w:rPr>
        <w:t>Оценка по проверке навыков чтения не ставится, но постоянно ведется</w:t>
      </w:r>
    </w:p>
    <w:p w:rsidR="00B87A9F" w:rsidRDefault="00B87A9F" w:rsidP="00B87A9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наблюдение за овладением навыками чтения учащихся.</w:t>
      </w:r>
    </w:p>
    <w:p w:rsidR="00B87A9F" w:rsidRDefault="00B87A9F" w:rsidP="00B87A9F">
      <w:pPr>
        <w:ind w:left="1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Объем прочитанного должен быть не менее 1/4 страницы.</w:t>
      </w:r>
    </w:p>
    <w:p w:rsidR="00B87A9F" w:rsidRDefault="00B87A9F" w:rsidP="00B87A9F">
      <w:pPr>
        <w:spacing w:line="12" w:lineRule="exact"/>
        <w:rPr>
          <w:sz w:val="20"/>
          <w:szCs w:val="20"/>
        </w:rPr>
      </w:pPr>
    </w:p>
    <w:p w:rsidR="00B87A9F" w:rsidRDefault="00B87A9F" w:rsidP="00D568F0">
      <w:pPr>
        <w:numPr>
          <w:ilvl w:val="2"/>
          <w:numId w:val="24"/>
        </w:numPr>
        <w:tabs>
          <w:tab w:val="left" w:pos="1901"/>
        </w:tabs>
        <w:spacing w:line="232" w:lineRule="auto"/>
        <w:ind w:left="260" w:firstLine="141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течение первого года обучения проводится текущая проверка становления элементарного навыка чтения без выставления отметки. Основными объектами проверки</w:t>
      </w:r>
    </w:p>
    <w:p w:rsidR="00B87A9F" w:rsidRDefault="00B87A9F" w:rsidP="00B87A9F">
      <w:pPr>
        <w:spacing w:line="13" w:lineRule="exact"/>
        <w:rPr>
          <w:rFonts w:eastAsia="Times New Roman"/>
          <w:sz w:val="24"/>
          <w:szCs w:val="24"/>
        </w:rPr>
      </w:pPr>
    </w:p>
    <w:p w:rsidR="00B87A9F" w:rsidRDefault="00B87A9F" w:rsidP="00D568F0">
      <w:pPr>
        <w:numPr>
          <w:ilvl w:val="0"/>
          <w:numId w:val="24"/>
        </w:numPr>
        <w:tabs>
          <w:tab w:val="left" w:pos="502"/>
        </w:tabs>
        <w:spacing w:line="235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1-ом классе являются умения учащихся анализировать слого-звуковой состав слов, читать плавно, по слогам слова, предложения, короткие тексты с изученными буквами. В конце первого года обучения проверяется первоначальный навык в соответствии с первоначальными требованиями программы, а именно: учащиеся должны овладеть правильным и плавным слоговым чтением текстов при темпе 20-25 слов в минуту.</w:t>
      </w:r>
    </w:p>
    <w:p w:rsidR="00B87A9F" w:rsidRDefault="00B87A9F" w:rsidP="00B87A9F">
      <w:pPr>
        <w:spacing w:line="17" w:lineRule="exact"/>
        <w:rPr>
          <w:rFonts w:eastAsia="Times New Roman"/>
          <w:sz w:val="24"/>
          <w:szCs w:val="24"/>
        </w:rPr>
      </w:pPr>
    </w:p>
    <w:p w:rsidR="00B87A9F" w:rsidRDefault="00B87A9F" w:rsidP="00B87A9F">
      <w:pPr>
        <w:spacing w:line="232" w:lineRule="auto"/>
        <w:ind w:left="260" w:firstLine="14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Результаты проверки получают выражение в форме устных оценочных суждений учителя.</w:t>
      </w:r>
    </w:p>
    <w:p w:rsidR="00B87A9F" w:rsidRDefault="00B87A9F" w:rsidP="00B87A9F">
      <w:pPr>
        <w:spacing w:line="6" w:lineRule="exact"/>
        <w:rPr>
          <w:rFonts w:eastAsia="Times New Roman"/>
          <w:sz w:val="24"/>
          <w:szCs w:val="24"/>
        </w:rPr>
      </w:pPr>
    </w:p>
    <w:p w:rsidR="00B87A9F" w:rsidRDefault="00B87A9F" w:rsidP="00B87A9F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2 класс</w:t>
      </w:r>
    </w:p>
    <w:p w:rsidR="00B87A9F" w:rsidRDefault="00B87A9F" w:rsidP="00B87A9F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Оценка «5» ставится ученику, если он:</w:t>
      </w:r>
    </w:p>
    <w:p w:rsidR="00B87A9F" w:rsidRDefault="00B87A9F" w:rsidP="00D568F0">
      <w:pPr>
        <w:numPr>
          <w:ilvl w:val="1"/>
          <w:numId w:val="24"/>
        </w:numPr>
        <w:tabs>
          <w:tab w:val="left" w:pos="1260"/>
        </w:tabs>
        <w:spacing w:line="235" w:lineRule="auto"/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читает правильно, понимает содержание прочитанного;</w:t>
      </w:r>
    </w:p>
    <w:p w:rsidR="00B87A9F" w:rsidRDefault="00B87A9F" w:rsidP="00B87A9F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1"/>
          <w:numId w:val="24"/>
        </w:numPr>
        <w:tabs>
          <w:tab w:val="left" w:pos="1254"/>
        </w:tabs>
        <w:spacing w:line="225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I полугодии читает плавно, по слогам, отдельные простые слова умеет читать целиком, темп чтения не менее 35 слов в минуту;</w:t>
      </w:r>
    </w:p>
    <w:p w:rsidR="00B87A9F" w:rsidRDefault="00B87A9F" w:rsidP="00B87A9F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1"/>
          <w:numId w:val="24"/>
        </w:numPr>
        <w:tabs>
          <w:tab w:val="left" w:pos="1254"/>
        </w:tabs>
        <w:spacing w:line="225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 II полугодии читает плавно, целыми словами (отдельные трудные слова читает по слогам), со скоростью не менее 40 слов в минуту;</w:t>
      </w:r>
    </w:p>
    <w:p w:rsidR="00B87A9F" w:rsidRDefault="00B87A9F" w:rsidP="00B87A9F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1"/>
          <w:numId w:val="24"/>
        </w:numPr>
        <w:tabs>
          <w:tab w:val="left" w:pos="1254"/>
        </w:tabs>
        <w:spacing w:line="225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верно ставит ударение в словах, соблюдает интонацию, соответствующие знаки препинания в конце предложения;</w:t>
      </w:r>
    </w:p>
    <w:p w:rsidR="00B87A9F" w:rsidRDefault="00B87A9F" w:rsidP="00B87A9F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1"/>
          <w:numId w:val="24"/>
        </w:numPr>
        <w:tabs>
          <w:tab w:val="left" w:pos="1266"/>
        </w:tabs>
        <w:spacing w:line="225" w:lineRule="auto"/>
        <w:ind w:left="980" w:right="20" w:hanging="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умеет правильно отвечать на вопрос учителя и последовательно передать содержание сюжетного рассказа, сказки и иллюстрации к тексту, твердо знает</w:t>
      </w:r>
    </w:p>
    <w:p w:rsidR="00B87A9F" w:rsidRDefault="00B87A9F" w:rsidP="00B87A9F">
      <w:pPr>
        <w:spacing w:line="1" w:lineRule="exact"/>
        <w:rPr>
          <w:sz w:val="20"/>
          <w:szCs w:val="20"/>
        </w:rPr>
      </w:pPr>
    </w:p>
    <w:p w:rsidR="00B87A9F" w:rsidRDefault="00B87A9F" w:rsidP="00B87A9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наизусть стихотворение и читает его выразительно.</w:t>
      </w:r>
    </w:p>
    <w:p w:rsidR="00B87A9F" w:rsidRDefault="00B87A9F" w:rsidP="00B87A9F">
      <w:pPr>
        <w:spacing w:line="4" w:lineRule="exact"/>
        <w:rPr>
          <w:sz w:val="20"/>
          <w:szCs w:val="20"/>
        </w:rPr>
      </w:pPr>
    </w:p>
    <w:p w:rsidR="00B87A9F" w:rsidRDefault="00B87A9F" w:rsidP="00B87A9F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Оценка «4» ставится ученику, если он:</w:t>
      </w:r>
    </w:p>
    <w:p w:rsidR="00B87A9F" w:rsidRDefault="00B87A9F" w:rsidP="00D568F0">
      <w:pPr>
        <w:numPr>
          <w:ilvl w:val="0"/>
          <w:numId w:val="25"/>
        </w:numPr>
        <w:tabs>
          <w:tab w:val="left" w:pos="1260"/>
        </w:tabs>
        <w:spacing w:line="235" w:lineRule="auto"/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понимает основное содержание прочитанного;</w:t>
      </w:r>
    </w:p>
    <w:p w:rsidR="00B87A9F" w:rsidRDefault="00B87A9F" w:rsidP="00B87A9F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25"/>
        </w:numPr>
        <w:tabs>
          <w:tab w:val="left" w:pos="1314"/>
        </w:tabs>
        <w:spacing w:line="225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I полугодии читает плавно, целыми словами (трудные слова читает по слогам), темп чтения не менее 30 слов в минуту;</w:t>
      </w:r>
    </w:p>
    <w:p w:rsidR="00B87A9F" w:rsidRDefault="00B87A9F" w:rsidP="00B87A9F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25"/>
        </w:numPr>
        <w:tabs>
          <w:tab w:val="left" w:pos="1254"/>
        </w:tabs>
        <w:spacing w:line="225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чтения не менее 35 слов в минуту, допускает при чтении 1 -2 ошибки в словах, в расстановке ударений, при соблюдении пауз и интонации в конце предложения;</w:t>
      </w:r>
    </w:p>
    <w:p w:rsidR="00B87A9F" w:rsidRDefault="00B87A9F" w:rsidP="00B87A9F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25"/>
        </w:numPr>
        <w:tabs>
          <w:tab w:val="left" w:pos="1254"/>
        </w:tabs>
        <w:spacing w:line="228" w:lineRule="auto"/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правильно пересказывает прочитанный текст и отвечает на вопросы учителя, но допускает речевые неточности, которые исправляет самостоятельно или с небольшой помощью учителя;</w:t>
      </w:r>
    </w:p>
    <w:p w:rsidR="00B87A9F" w:rsidRDefault="00B87A9F" w:rsidP="00B87A9F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25"/>
        </w:numPr>
        <w:tabs>
          <w:tab w:val="left" w:pos="1266"/>
        </w:tabs>
        <w:spacing w:line="225" w:lineRule="auto"/>
        <w:ind w:left="980" w:right="600" w:hanging="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знает наизусть стихотворение, но допускает при чтении перестановку слов, легко и самостоятельно исправляет допущенные неточности.</w:t>
      </w:r>
    </w:p>
    <w:p w:rsidR="00B87A9F" w:rsidRDefault="00B87A9F" w:rsidP="00B87A9F">
      <w:pPr>
        <w:spacing w:line="5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B87A9F">
      <w:pPr>
        <w:ind w:left="9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Оценка «3» ставится ученику, если он:</w:t>
      </w:r>
    </w:p>
    <w:p w:rsidR="00B87A9F" w:rsidRDefault="00B87A9F" w:rsidP="00D568F0">
      <w:pPr>
        <w:numPr>
          <w:ilvl w:val="0"/>
          <w:numId w:val="25"/>
        </w:numPr>
        <w:tabs>
          <w:tab w:val="left" w:pos="1260"/>
        </w:tabs>
        <w:spacing w:line="235" w:lineRule="auto"/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осваивает содержание прочитанного только с помощью учителя;</w:t>
      </w:r>
    </w:p>
    <w:p w:rsidR="00B87A9F" w:rsidRDefault="00B87A9F" w:rsidP="00B87A9F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25"/>
        </w:numPr>
        <w:tabs>
          <w:tab w:val="left" w:pos="1314"/>
        </w:tabs>
        <w:spacing w:line="225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I полугодии читает отрывисто, по слогам (отдельные слова читает целиком), со скоростью не менее 25 слов в минуту;</w:t>
      </w:r>
    </w:p>
    <w:p w:rsidR="00B87A9F" w:rsidRDefault="00B87A9F" w:rsidP="00B87A9F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25"/>
        </w:numPr>
        <w:tabs>
          <w:tab w:val="left" w:pos="1254"/>
        </w:tabs>
        <w:spacing w:line="225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 II полугодии читает плавно, по слогам отдельные слова читает целиком), темп чтения не менее 30 слов в минуту, не соблюдает пауз между словами и предложениями;</w:t>
      </w:r>
    </w:p>
    <w:p w:rsidR="00B87A9F" w:rsidRDefault="00B87A9F" w:rsidP="00B87A9F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25"/>
        </w:numPr>
        <w:tabs>
          <w:tab w:val="left" w:pos="1254"/>
        </w:tabs>
        <w:spacing w:line="225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пересказывает текст, нарушая последовательность, допускает речевые ошибки и исправляет их только с помощью учителя;</w:t>
      </w:r>
    </w:p>
    <w:p w:rsidR="00B87A9F" w:rsidRDefault="00B87A9F" w:rsidP="00B87A9F">
      <w:pPr>
        <w:spacing w:line="255" w:lineRule="exact"/>
        <w:rPr>
          <w:sz w:val="20"/>
          <w:szCs w:val="20"/>
        </w:rPr>
      </w:pPr>
    </w:p>
    <w:p w:rsidR="00B87A9F" w:rsidRDefault="008A6B53" w:rsidP="00B87A9F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81</w:t>
      </w:r>
    </w:p>
    <w:p w:rsidR="00B87A9F" w:rsidRDefault="00B87A9F" w:rsidP="00B87A9F">
      <w:pPr>
        <w:sectPr w:rsidR="00B87A9F">
          <w:pgSz w:w="11900" w:h="16838"/>
          <w:pgMar w:top="1122" w:right="846" w:bottom="509" w:left="1440" w:header="0" w:footer="0" w:gutter="0"/>
          <w:cols w:space="720"/>
        </w:sectPr>
      </w:pPr>
    </w:p>
    <w:p w:rsidR="00B87A9F" w:rsidRDefault="00B87A9F" w:rsidP="00D568F0">
      <w:pPr>
        <w:numPr>
          <w:ilvl w:val="0"/>
          <w:numId w:val="26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знает наизусть стихотворение, но при чтении воспроизводит его неточно.</w:t>
      </w:r>
    </w:p>
    <w:p w:rsidR="00B87A9F" w:rsidRDefault="00B87A9F" w:rsidP="00B87A9F">
      <w:pPr>
        <w:ind w:left="9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Оценка «2» ставится ученику, если он</w:t>
      </w:r>
      <w:r>
        <w:rPr>
          <w:rFonts w:eastAsia="Times New Roman"/>
          <w:sz w:val="24"/>
          <w:szCs w:val="24"/>
        </w:rPr>
        <w:t>:</w:t>
      </w:r>
    </w:p>
    <w:p w:rsidR="00B87A9F" w:rsidRDefault="00B87A9F" w:rsidP="00B87A9F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26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слабо разбирается в прочитанном тексте даже с помощью вопросов учителя;</w:t>
      </w:r>
    </w:p>
    <w:p w:rsidR="00B87A9F" w:rsidRDefault="00B87A9F" w:rsidP="00D568F0">
      <w:pPr>
        <w:numPr>
          <w:ilvl w:val="0"/>
          <w:numId w:val="26"/>
        </w:numPr>
        <w:tabs>
          <w:tab w:val="left" w:pos="1260"/>
        </w:tabs>
        <w:spacing w:line="237" w:lineRule="auto"/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I полугодии читает по буквам, темп чтения менее 20 слов в минуту;</w:t>
      </w:r>
    </w:p>
    <w:p w:rsidR="00B87A9F" w:rsidRDefault="00B87A9F" w:rsidP="00B87A9F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26"/>
        </w:numPr>
        <w:tabs>
          <w:tab w:val="left" w:pos="1266"/>
        </w:tabs>
        <w:spacing w:line="225" w:lineRule="auto"/>
        <w:ind w:left="980" w:right="780" w:hanging="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 II полугодии читает отрывисто, по слогам, с элементами побуквенного чтения со скоростью 25 слов в минуту;</w:t>
      </w:r>
    </w:p>
    <w:p w:rsidR="00B87A9F" w:rsidRDefault="00B87A9F" w:rsidP="00B87A9F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26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не воспроизводит текст по вопросам учителя;</w:t>
      </w:r>
    </w:p>
    <w:p w:rsidR="00B87A9F" w:rsidRDefault="00B87A9F" w:rsidP="00B87A9F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26"/>
        </w:numPr>
        <w:tabs>
          <w:tab w:val="left" w:pos="1254"/>
        </w:tabs>
        <w:spacing w:line="225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 чтении наизусть нарушает последовательность, не полностью воспроизводит текст прочитанного.</w:t>
      </w:r>
    </w:p>
    <w:p w:rsidR="00B87A9F" w:rsidRDefault="00B87A9F" w:rsidP="00B87A9F">
      <w:pPr>
        <w:spacing w:line="5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B87A9F">
      <w:pPr>
        <w:ind w:left="9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3 класс</w:t>
      </w:r>
    </w:p>
    <w:p w:rsidR="00B87A9F" w:rsidRDefault="00B87A9F" w:rsidP="00B87A9F">
      <w:pPr>
        <w:spacing w:line="232" w:lineRule="auto"/>
        <w:ind w:left="9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Оценка «5» ставится ученику, если он</w:t>
      </w:r>
      <w:r>
        <w:rPr>
          <w:rFonts w:eastAsia="Times New Roman"/>
          <w:sz w:val="24"/>
          <w:szCs w:val="24"/>
        </w:rPr>
        <w:t>:</w:t>
      </w:r>
    </w:p>
    <w:p w:rsidR="00B87A9F" w:rsidRDefault="00B87A9F" w:rsidP="00B87A9F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26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правильно понимает смысл прочитанного;</w:t>
      </w:r>
    </w:p>
    <w:p w:rsidR="00B87A9F" w:rsidRDefault="00B87A9F" w:rsidP="00B87A9F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26"/>
        </w:numPr>
        <w:tabs>
          <w:tab w:val="left" w:pos="1254"/>
        </w:tabs>
        <w:spacing w:line="225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I полугодии читает целыми словами (малоизвестные слова сложной слоговой структуры по слогам), без ошибок, со скоростью не менее 50 слов в минуту;</w:t>
      </w:r>
    </w:p>
    <w:p w:rsidR="00B87A9F" w:rsidRDefault="00B87A9F" w:rsidP="00B87A9F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26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 II полугодии читает целыми словами, темп чтения не менее 60 слов в минуту;</w:t>
      </w:r>
    </w:p>
    <w:p w:rsidR="00B87A9F" w:rsidRDefault="00B87A9F" w:rsidP="00D568F0">
      <w:pPr>
        <w:numPr>
          <w:ilvl w:val="0"/>
          <w:numId w:val="26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читает текст выразительно, соблюдает логические ударения, паузы;</w:t>
      </w:r>
    </w:p>
    <w:p w:rsidR="00B87A9F" w:rsidRDefault="00B87A9F" w:rsidP="00B87A9F">
      <w:pPr>
        <w:spacing w:line="28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26"/>
        </w:numPr>
        <w:tabs>
          <w:tab w:val="left" w:pos="1254"/>
        </w:tabs>
        <w:spacing w:line="225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самостоятельно делит небольшой текст на части, выделяет главное, передает содержание прочитанного, грамматически правильно строит свою речь;</w:t>
      </w:r>
    </w:p>
    <w:p w:rsidR="00B87A9F" w:rsidRDefault="00B87A9F" w:rsidP="00B87A9F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26"/>
        </w:numPr>
        <w:tabs>
          <w:tab w:val="left" w:pos="1254"/>
        </w:tabs>
        <w:spacing w:line="228" w:lineRule="auto"/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понимает смысл слов в контексте, самостоятельно находит в тексте слова и выражения, используемые автором для изображения, действующих лиц, описаний природы и т.д.;</w:t>
      </w:r>
    </w:p>
    <w:p w:rsidR="00B87A9F" w:rsidRDefault="00B87A9F" w:rsidP="00B87A9F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26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твердо знает наизусть стихотворение и читает его выразительно.</w:t>
      </w:r>
    </w:p>
    <w:p w:rsidR="00B87A9F" w:rsidRDefault="00B87A9F" w:rsidP="00B87A9F">
      <w:pPr>
        <w:spacing w:line="4" w:lineRule="exact"/>
        <w:rPr>
          <w:sz w:val="20"/>
          <w:szCs w:val="20"/>
        </w:rPr>
      </w:pPr>
    </w:p>
    <w:p w:rsidR="00B87A9F" w:rsidRDefault="00B87A9F" w:rsidP="00B87A9F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Оценка «4» ставится ученику, если он:</w:t>
      </w:r>
    </w:p>
    <w:p w:rsidR="00B87A9F" w:rsidRDefault="00B87A9F" w:rsidP="00D568F0">
      <w:pPr>
        <w:numPr>
          <w:ilvl w:val="0"/>
          <w:numId w:val="27"/>
        </w:numPr>
        <w:tabs>
          <w:tab w:val="left" w:pos="1260"/>
        </w:tabs>
        <w:spacing w:line="235" w:lineRule="auto"/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правильно понимает основное содержание прочитанного;</w:t>
      </w:r>
    </w:p>
    <w:p w:rsidR="00B87A9F" w:rsidRDefault="00B87A9F" w:rsidP="00B87A9F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27"/>
        </w:numPr>
        <w:tabs>
          <w:tab w:val="left" w:pos="1254"/>
        </w:tabs>
        <w:spacing w:line="225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I полугодии читает текст выразительно целыми словами (отдельные, трудные слова читает по слогам), темп чтения не менее 45 - 50 слов в минуту;</w:t>
      </w:r>
    </w:p>
    <w:p w:rsidR="00B87A9F" w:rsidRDefault="00B87A9F" w:rsidP="00B87A9F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27"/>
        </w:numPr>
        <w:tabs>
          <w:tab w:val="left" w:pos="1254"/>
        </w:tabs>
        <w:spacing w:line="225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 II полугодии темп чтения не менее 55 слов в минуту, при чтении допускает 1 - 3 ошибки в словах в соблюдении пауз и логических ударений;</w:t>
      </w:r>
    </w:p>
    <w:p w:rsidR="00B87A9F" w:rsidRDefault="00B87A9F" w:rsidP="00B87A9F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27"/>
        </w:numPr>
        <w:tabs>
          <w:tab w:val="left" w:pos="1254"/>
        </w:tabs>
        <w:spacing w:line="225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знает наизусть стихотворение, выразительно читает его, но допускает незначительные ошибки.</w:t>
      </w:r>
    </w:p>
    <w:p w:rsidR="00B87A9F" w:rsidRDefault="00B87A9F" w:rsidP="00B87A9F">
      <w:pPr>
        <w:spacing w:line="5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B87A9F">
      <w:pPr>
        <w:ind w:left="9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Оценка «3» ставится ученику, если он:</w:t>
      </w:r>
    </w:p>
    <w:p w:rsidR="00B87A9F" w:rsidRDefault="00B87A9F" w:rsidP="00D568F0">
      <w:pPr>
        <w:numPr>
          <w:ilvl w:val="0"/>
          <w:numId w:val="27"/>
        </w:numPr>
        <w:tabs>
          <w:tab w:val="left" w:pos="1260"/>
        </w:tabs>
        <w:spacing w:line="235" w:lineRule="auto"/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смысл прочитанного текста устанавливает с помощью учителя;</w:t>
      </w:r>
    </w:p>
    <w:p w:rsidR="00B87A9F" w:rsidRDefault="00B87A9F" w:rsidP="00B87A9F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27"/>
        </w:numPr>
        <w:tabs>
          <w:tab w:val="left" w:pos="1254"/>
        </w:tabs>
        <w:spacing w:line="225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I полугодии читает по слогам, и только отдельные слова читает целиком, темп чтения 40 слов в минуту;</w:t>
      </w:r>
    </w:p>
    <w:p w:rsidR="00B87A9F" w:rsidRDefault="00B87A9F" w:rsidP="00B87A9F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27"/>
        </w:numPr>
        <w:tabs>
          <w:tab w:val="left" w:pos="1254"/>
        </w:tabs>
        <w:spacing w:line="225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 II полугодии читает текст целыми словами, но с элементами слогового чтения, монотонно, темп чтения 45 слов в минуту;</w:t>
      </w:r>
    </w:p>
    <w:p w:rsidR="00B87A9F" w:rsidRDefault="00B87A9F" w:rsidP="00B87A9F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27"/>
        </w:numPr>
        <w:tabs>
          <w:tab w:val="left" w:pos="1254"/>
        </w:tabs>
        <w:spacing w:line="225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допускает речевые ошибки, исправляет их с помощью учителя; воспроизводит наизусть стихотворение, но текст знает нетвердо.</w:t>
      </w:r>
    </w:p>
    <w:p w:rsidR="00B87A9F" w:rsidRDefault="00B87A9F" w:rsidP="00B87A9F">
      <w:pPr>
        <w:spacing w:line="5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B87A9F">
      <w:pPr>
        <w:ind w:left="170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Оценка «2» ставится ученику, если он:</w:t>
      </w:r>
    </w:p>
    <w:p w:rsidR="00B87A9F" w:rsidRDefault="00B87A9F" w:rsidP="00D568F0">
      <w:pPr>
        <w:numPr>
          <w:ilvl w:val="0"/>
          <w:numId w:val="27"/>
        </w:numPr>
        <w:tabs>
          <w:tab w:val="left" w:pos="1260"/>
        </w:tabs>
        <w:spacing w:line="235" w:lineRule="auto"/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I полугодии читает монотонно, по слогам, темп чтения 30 слов в минуту;</w:t>
      </w:r>
    </w:p>
    <w:p w:rsidR="00B87A9F" w:rsidRDefault="00B87A9F" w:rsidP="00B87A9F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27"/>
        </w:numPr>
        <w:tabs>
          <w:tab w:val="left" w:pos="1254"/>
        </w:tabs>
        <w:spacing w:line="225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 II полугодии читает по слогам, только отдельные слова читает целиком, темп чтения 35 слов в минуту;</w:t>
      </w:r>
    </w:p>
    <w:p w:rsidR="00B87A9F" w:rsidRDefault="00B87A9F" w:rsidP="00B87A9F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27"/>
        </w:numPr>
        <w:tabs>
          <w:tab w:val="left" w:pos="1254"/>
        </w:tabs>
        <w:spacing w:line="225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искажает содержание прочитанного, не может выделить основную мысль прочитанного и разделить текст на части с помощью дополнительных вопросов;</w:t>
      </w:r>
    </w:p>
    <w:p w:rsidR="00B87A9F" w:rsidRDefault="00B87A9F" w:rsidP="00B87A9F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27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 чтении наизусть не полностью воспроизводит текст стихотворения.</w:t>
      </w:r>
    </w:p>
    <w:p w:rsidR="00B87A9F" w:rsidRDefault="00B87A9F" w:rsidP="00B87A9F">
      <w:pPr>
        <w:spacing w:line="278" w:lineRule="exact"/>
        <w:rPr>
          <w:sz w:val="20"/>
          <w:szCs w:val="20"/>
        </w:rPr>
      </w:pPr>
    </w:p>
    <w:p w:rsidR="00B87A9F" w:rsidRDefault="00B87A9F" w:rsidP="00D568F0">
      <w:pPr>
        <w:numPr>
          <w:ilvl w:val="0"/>
          <w:numId w:val="28"/>
        </w:numPr>
        <w:tabs>
          <w:tab w:val="left" w:pos="1160"/>
        </w:tabs>
        <w:ind w:left="1160" w:hanging="19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класс</w:t>
      </w:r>
    </w:p>
    <w:p w:rsidR="00B87A9F" w:rsidRDefault="00B87A9F" w:rsidP="00B87A9F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Оценка «5» ставится ученику, если он:</w:t>
      </w:r>
    </w:p>
    <w:p w:rsidR="00B87A9F" w:rsidRDefault="00B87A9F" w:rsidP="00D568F0">
      <w:pPr>
        <w:numPr>
          <w:ilvl w:val="0"/>
          <w:numId w:val="29"/>
        </w:numPr>
        <w:tabs>
          <w:tab w:val="left" w:pos="1260"/>
        </w:tabs>
        <w:spacing w:line="235" w:lineRule="auto"/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правильно и полно понимает содержание прочитанного;</w:t>
      </w:r>
    </w:p>
    <w:p w:rsidR="00B87A9F" w:rsidRDefault="00B87A9F" w:rsidP="00B87A9F">
      <w:pPr>
        <w:spacing w:line="392" w:lineRule="exact"/>
        <w:rPr>
          <w:sz w:val="20"/>
          <w:szCs w:val="20"/>
        </w:rPr>
      </w:pPr>
    </w:p>
    <w:p w:rsidR="00B87A9F" w:rsidRDefault="00B87A9F" w:rsidP="00B87A9F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18</w:t>
      </w:r>
    </w:p>
    <w:p w:rsidR="00B87A9F" w:rsidRDefault="00B87A9F" w:rsidP="00B87A9F">
      <w:pPr>
        <w:sectPr w:rsidR="00B87A9F">
          <w:pgSz w:w="11900" w:h="16838"/>
          <w:pgMar w:top="1123" w:right="846" w:bottom="509" w:left="1440" w:header="0" w:footer="0" w:gutter="0"/>
          <w:cols w:space="720"/>
        </w:sectPr>
      </w:pPr>
    </w:p>
    <w:p w:rsidR="00B87A9F" w:rsidRDefault="00B87A9F" w:rsidP="00D568F0">
      <w:pPr>
        <w:numPr>
          <w:ilvl w:val="0"/>
          <w:numId w:val="30"/>
        </w:numPr>
        <w:tabs>
          <w:tab w:val="left" w:pos="1254"/>
        </w:tabs>
        <w:spacing w:line="225" w:lineRule="auto"/>
        <w:ind w:left="260" w:right="4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читает бегло, целыми словами, с соблюдением основных норм литературного произведения;</w:t>
      </w:r>
    </w:p>
    <w:p w:rsidR="00B87A9F" w:rsidRDefault="00B87A9F" w:rsidP="00B87A9F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30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I полугодии темп чтения не менее 70 слов в минуту;</w:t>
      </w:r>
    </w:p>
    <w:p w:rsidR="00B87A9F" w:rsidRDefault="00B87A9F" w:rsidP="00D568F0">
      <w:pPr>
        <w:numPr>
          <w:ilvl w:val="0"/>
          <w:numId w:val="30"/>
        </w:numPr>
        <w:tabs>
          <w:tab w:val="left" w:pos="1260"/>
        </w:tabs>
        <w:spacing w:line="237" w:lineRule="auto"/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 II полугодии - не менее 80 слов в минуту;</w:t>
      </w:r>
    </w:p>
    <w:p w:rsidR="00B87A9F" w:rsidRDefault="00B87A9F" w:rsidP="00B87A9F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30"/>
        </w:numPr>
        <w:tabs>
          <w:tab w:val="left" w:pos="1254"/>
        </w:tabs>
        <w:spacing w:line="225" w:lineRule="auto"/>
        <w:ind w:left="260" w:right="4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полно, кратко и выборочно пересказывает текст, самостоятельно составляет простейший план, выявляет основной смысл прочитанного;</w:t>
      </w:r>
    </w:p>
    <w:p w:rsidR="00B87A9F" w:rsidRDefault="00B87A9F" w:rsidP="00B87A9F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30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знает и выразительно читает наизусть стихотворение.</w:t>
      </w:r>
    </w:p>
    <w:p w:rsidR="00B87A9F" w:rsidRDefault="00B87A9F" w:rsidP="00B87A9F">
      <w:pPr>
        <w:spacing w:line="2" w:lineRule="exact"/>
        <w:rPr>
          <w:sz w:val="20"/>
          <w:szCs w:val="20"/>
        </w:rPr>
      </w:pPr>
    </w:p>
    <w:p w:rsidR="00B87A9F" w:rsidRDefault="00B87A9F" w:rsidP="00B87A9F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Оценка «4» ставится ученику, если он:</w:t>
      </w:r>
    </w:p>
    <w:p w:rsidR="00B87A9F" w:rsidRDefault="00B87A9F" w:rsidP="00D568F0">
      <w:pPr>
        <w:numPr>
          <w:ilvl w:val="0"/>
          <w:numId w:val="31"/>
        </w:numPr>
        <w:tabs>
          <w:tab w:val="left" w:pos="1260"/>
        </w:tabs>
        <w:spacing w:line="235" w:lineRule="auto"/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правильно понимает основное содержание прочитанного;</w:t>
      </w:r>
    </w:p>
    <w:p w:rsidR="00B87A9F" w:rsidRDefault="00B87A9F" w:rsidP="00D568F0">
      <w:pPr>
        <w:numPr>
          <w:ilvl w:val="0"/>
          <w:numId w:val="31"/>
        </w:numPr>
        <w:tabs>
          <w:tab w:val="left" w:pos="1260"/>
        </w:tabs>
        <w:spacing w:line="237" w:lineRule="auto"/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читает целыми словами, используя основные средства выразительности;</w:t>
      </w:r>
    </w:p>
    <w:p w:rsidR="00B87A9F" w:rsidRDefault="00B87A9F" w:rsidP="00B87A9F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31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I полугодии скорость чтения не менее 65 слов в минуту;</w:t>
      </w:r>
    </w:p>
    <w:p w:rsidR="00B87A9F" w:rsidRDefault="00B87A9F" w:rsidP="00D568F0">
      <w:pPr>
        <w:numPr>
          <w:ilvl w:val="0"/>
          <w:numId w:val="31"/>
        </w:numPr>
        <w:tabs>
          <w:tab w:val="left" w:pos="1260"/>
        </w:tabs>
        <w:spacing w:line="237" w:lineRule="auto"/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 II полугодии - не менее 75 слов в минуту, при чтении допускает 1-3 ошибки;</w:t>
      </w:r>
    </w:p>
    <w:p w:rsidR="00B87A9F" w:rsidRDefault="00B87A9F" w:rsidP="00B87A9F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31"/>
        </w:numPr>
        <w:tabs>
          <w:tab w:val="left" w:pos="1254"/>
        </w:tabs>
        <w:spacing w:line="225" w:lineRule="auto"/>
        <w:ind w:left="260" w:right="4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знает наизусть стихотворение, но при чтении допускает 1-2 ошибки, которые исправляет самостоятельно.</w:t>
      </w:r>
    </w:p>
    <w:p w:rsidR="00B87A9F" w:rsidRDefault="00B87A9F" w:rsidP="00B87A9F">
      <w:pPr>
        <w:spacing w:line="5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B87A9F">
      <w:pPr>
        <w:ind w:left="9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Оценка «3» ставится ученику, если он:</w:t>
      </w:r>
    </w:p>
    <w:p w:rsidR="00B87A9F" w:rsidRDefault="00B87A9F" w:rsidP="00D568F0">
      <w:pPr>
        <w:numPr>
          <w:ilvl w:val="0"/>
          <w:numId w:val="31"/>
        </w:numPr>
        <w:tabs>
          <w:tab w:val="left" w:pos="1260"/>
        </w:tabs>
        <w:spacing w:line="235" w:lineRule="auto"/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понимает содержание прочитанного с помощью учителя;</w:t>
      </w:r>
    </w:p>
    <w:p w:rsidR="00B87A9F" w:rsidRDefault="00B87A9F" w:rsidP="00B87A9F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31"/>
        </w:numPr>
        <w:tabs>
          <w:tab w:val="left" w:pos="1254"/>
        </w:tabs>
        <w:spacing w:line="225" w:lineRule="auto"/>
        <w:ind w:left="260" w:right="4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I полугодии читает монотонно, целыми словами (единичные слова с элементами слогового чтения), скорость чтения не менее 60 слов в минуту;</w:t>
      </w:r>
    </w:p>
    <w:p w:rsidR="00B87A9F" w:rsidRDefault="00B87A9F" w:rsidP="00B87A9F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31"/>
        </w:numPr>
        <w:tabs>
          <w:tab w:val="left" w:pos="1254"/>
        </w:tabs>
        <w:spacing w:line="225" w:lineRule="auto"/>
        <w:ind w:left="260" w:right="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 II полугодии читает невыразительно, целыми словами, темп чтения не менее 70 слов в минуту, допускает от 4-5 ошибок;</w:t>
      </w:r>
    </w:p>
    <w:p w:rsidR="00B87A9F" w:rsidRDefault="00B87A9F" w:rsidP="00B87A9F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31"/>
        </w:numPr>
        <w:tabs>
          <w:tab w:val="left" w:pos="1254"/>
        </w:tabs>
        <w:spacing w:line="225" w:lineRule="auto"/>
        <w:ind w:left="260" w:right="4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воспроизводит наизусть текст стихотворения, но допускает ошибки и исправляет их только с помощью учителя.</w:t>
      </w:r>
    </w:p>
    <w:p w:rsidR="00B87A9F" w:rsidRDefault="00B87A9F" w:rsidP="00B87A9F">
      <w:pPr>
        <w:spacing w:line="5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B87A9F">
      <w:pPr>
        <w:ind w:left="9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Оценка «2» ставится ученику, если он:</w:t>
      </w:r>
    </w:p>
    <w:p w:rsidR="00B87A9F" w:rsidRDefault="00B87A9F" w:rsidP="00D568F0">
      <w:pPr>
        <w:numPr>
          <w:ilvl w:val="0"/>
          <w:numId w:val="31"/>
        </w:numPr>
        <w:tabs>
          <w:tab w:val="left" w:pos="1260"/>
        </w:tabs>
        <w:spacing w:line="235" w:lineRule="auto"/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не может пересказать текст, выделить главную мысль прочитанного, составить</w:t>
      </w:r>
    </w:p>
    <w:p w:rsidR="00B87A9F" w:rsidRDefault="00B87A9F" w:rsidP="00B87A9F">
      <w:pPr>
        <w:spacing w:line="235" w:lineRule="auto"/>
        <w:ind w:left="2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план;</w:t>
      </w:r>
    </w:p>
    <w:p w:rsidR="00B87A9F" w:rsidRDefault="00B87A9F" w:rsidP="00B87A9F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31"/>
        </w:numPr>
        <w:tabs>
          <w:tab w:val="left" w:pos="1254"/>
        </w:tabs>
        <w:spacing w:line="225" w:lineRule="auto"/>
        <w:ind w:left="260" w:right="4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1 полугодии читает текст в основном по слогам (только отдельные слова читает целиком), допускает большое количество ошибок;</w:t>
      </w:r>
    </w:p>
    <w:p w:rsidR="00B87A9F" w:rsidRDefault="00B87A9F" w:rsidP="00B87A9F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31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 II полугодии не владеет чтением целыми словами, допускает более 6 ошибок;</w:t>
      </w:r>
    </w:p>
    <w:p w:rsidR="00B87A9F" w:rsidRDefault="00B87A9F" w:rsidP="00D568F0">
      <w:pPr>
        <w:numPr>
          <w:ilvl w:val="0"/>
          <w:numId w:val="31"/>
        </w:numPr>
        <w:tabs>
          <w:tab w:val="left" w:pos="1260"/>
        </w:tabs>
        <w:spacing w:line="237" w:lineRule="auto"/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 чтении наизусть не может полностью воспроизвести текст стихотворения.</w:t>
      </w:r>
    </w:p>
    <w:p w:rsidR="00B87A9F" w:rsidRDefault="00B87A9F" w:rsidP="00B87A9F">
      <w:pPr>
        <w:spacing w:line="15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B87A9F">
      <w:pPr>
        <w:spacing w:line="232" w:lineRule="auto"/>
        <w:ind w:left="1700" w:right="3740" w:hanging="7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Критерии (нормы) оценок письменных работ Русский язык</w:t>
      </w:r>
    </w:p>
    <w:p w:rsidR="00B87A9F" w:rsidRDefault="00B87A9F" w:rsidP="00B87A9F">
      <w:pPr>
        <w:spacing w:line="2" w:lineRule="exact"/>
        <w:rPr>
          <w:sz w:val="20"/>
          <w:szCs w:val="20"/>
        </w:rPr>
      </w:pPr>
    </w:p>
    <w:p w:rsidR="00B87A9F" w:rsidRDefault="00B87A9F" w:rsidP="00B87A9F">
      <w:pPr>
        <w:ind w:left="33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Объем диктанта и текста для списывания</w:t>
      </w:r>
    </w:p>
    <w:p w:rsidR="00B87A9F" w:rsidRDefault="00B87A9F" w:rsidP="00B87A9F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1880"/>
        <w:gridCol w:w="1600"/>
        <w:gridCol w:w="300"/>
        <w:gridCol w:w="1900"/>
        <w:gridCol w:w="1900"/>
      </w:tblGrid>
      <w:tr w:rsidR="00B87A9F" w:rsidTr="00B87A9F">
        <w:trPr>
          <w:trHeight w:val="350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87A9F" w:rsidRDefault="00B87A9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</w:tr>
      <w:tr w:rsidR="00B87A9F" w:rsidTr="00B87A9F">
        <w:trPr>
          <w:trHeight w:val="7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6"/>
                <w:szCs w:val="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6"/>
                <w:szCs w:val="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6"/>
                <w:szCs w:val="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6"/>
                <w:szCs w:val="6"/>
              </w:rPr>
            </w:pPr>
          </w:p>
        </w:tc>
      </w:tr>
      <w:tr w:rsidR="00B87A9F" w:rsidTr="00B87A9F">
        <w:trPr>
          <w:trHeight w:val="263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63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63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87A9F" w:rsidRDefault="00B87A9F">
            <w:pPr>
              <w:spacing w:line="263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/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63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63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IV</w:t>
            </w:r>
          </w:p>
        </w:tc>
      </w:tr>
      <w:tr w:rsidR="00B87A9F" w:rsidTr="00B87A9F">
        <w:trPr>
          <w:trHeight w:val="258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58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58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15 - 20</w:t>
            </w:r>
          </w:p>
        </w:tc>
        <w:tc>
          <w:tcPr>
            <w:tcW w:w="1600" w:type="dxa"/>
            <w:vAlign w:val="bottom"/>
            <w:hideMark/>
          </w:tcPr>
          <w:p w:rsidR="00B87A9F" w:rsidRDefault="00B87A9F">
            <w:pPr>
              <w:spacing w:line="258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20 - 25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/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58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25 - 30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58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30 - 35</w:t>
            </w:r>
          </w:p>
        </w:tc>
      </w:tr>
      <w:tr w:rsidR="00B87A9F" w:rsidTr="00B87A9F">
        <w:trPr>
          <w:trHeight w:val="13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11"/>
                <w:szCs w:val="11"/>
              </w:rPr>
            </w:pPr>
          </w:p>
        </w:tc>
      </w:tr>
      <w:tr w:rsidR="00B87A9F" w:rsidTr="00B87A9F">
        <w:trPr>
          <w:trHeight w:val="258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58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58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40 - 45</w:t>
            </w:r>
          </w:p>
        </w:tc>
        <w:tc>
          <w:tcPr>
            <w:tcW w:w="1600" w:type="dxa"/>
            <w:vAlign w:val="bottom"/>
            <w:hideMark/>
          </w:tcPr>
          <w:p w:rsidR="00B87A9F" w:rsidRDefault="00B87A9F">
            <w:pPr>
              <w:spacing w:line="258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45 - 50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/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58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50 - 55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58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55 - 60</w:t>
            </w:r>
          </w:p>
        </w:tc>
      </w:tr>
      <w:tr w:rsidR="00B87A9F" w:rsidTr="00B87A9F">
        <w:trPr>
          <w:trHeight w:val="147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12"/>
                <w:szCs w:val="1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12"/>
                <w:szCs w:val="1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12"/>
                <w:szCs w:val="12"/>
              </w:rPr>
            </w:pPr>
          </w:p>
        </w:tc>
      </w:tr>
      <w:tr w:rsidR="00B87A9F" w:rsidTr="00B87A9F">
        <w:trPr>
          <w:trHeight w:val="256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56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56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60 - 65</w:t>
            </w:r>
          </w:p>
        </w:tc>
        <w:tc>
          <w:tcPr>
            <w:tcW w:w="1600" w:type="dxa"/>
            <w:vAlign w:val="bottom"/>
            <w:hideMark/>
          </w:tcPr>
          <w:p w:rsidR="00B87A9F" w:rsidRDefault="00B87A9F">
            <w:pPr>
              <w:spacing w:line="256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65 - 70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/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56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70 - 75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56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75 - 80</w:t>
            </w:r>
          </w:p>
        </w:tc>
      </w:tr>
      <w:tr w:rsidR="00B87A9F" w:rsidTr="00B87A9F">
        <w:trPr>
          <w:trHeight w:val="149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12"/>
                <w:szCs w:val="1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12"/>
                <w:szCs w:val="1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12"/>
                <w:szCs w:val="12"/>
              </w:rPr>
            </w:pPr>
          </w:p>
        </w:tc>
      </w:tr>
    </w:tbl>
    <w:p w:rsidR="00B87A9F" w:rsidRDefault="00B87A9F" w:rsidP="00B87A9F">
      <w:pPr>
        <w:spacing w:line="283" w:lineRule="exact"/>
        <w:rPr>
          <w:sz w:val="20"/>
          <w:szCs w:val="20"/>
        </w:r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0"/>
        <w:gridCol w:w="940"/>
        <w:gridCol w:w="2220"/>
        <w:gridCol w:w="2420"/>
      </w:tblGrid>
      <w:tr w:rsidR="00B87A9F" w:rsidTr="00B87A9F">
        <w:trPr>
          <w:trHeight w:val="283"/>
        </w:trPr>
        <w:tc>
          <w:tcPr>
            <w:tcW w:w="386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shd w:val="clear" w:color="auto" w:fill="FFFAFA"/>
            <w:vAlign w:val="bottom"/>
            <w:hideMark/>
          </w:tcPr>
          <w:p w:rsidR="00B87A9F" w:rsidRDefault="00B87A9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highlight w:val="white"/>
              </w:rPr>
              <w:t>Объем словарного диктанта:</w:t>
            </w:r>
          </w:p>
        </w:tc>
        <w:tc>
          <w:tcPr>
            <w:tcW w:w="242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</w:tr>
      <w:tr w:rsidR="00B87A9F" w:rsidTr="00B87A9F">
        <w:trPr>
          <w:trHeight w:val="279"/>
        </w:trPr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</w:tr>
      <w:tr w:rsidR="00B87A9F" w:rsidTr="00B87A9F">
        <w:trPr>
          <w:trHeight w:val="260"/>
        </w:trPr>
        <w:tc>
          <w:tcPr>
            <w:tcW w:w="3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B87A9F" w:rsidRDefault="00B87A9F">
            <w:pPr>
              <w:spacing w:line="260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/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60" w:lineRule="exact"/>
              <w:ind w:left="17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слов</w:t>
            </w:r>
          </w:p>
        </w:tc>
      </w:tr>
      <w:tr w:rsidR="00B87A9F" w:rsidTr="00B87A9F">
        <w:trPr>
          <w:trHeight w:val="123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10"/>
                <w:szCs w:val="10"/>
              </w:rPr>
            </w:pPr>
          </w:p>
        </w:tc>
      </w:tr>
      <w:tr w:rsidR="00B87A9F" w:rsidTr="00B87A9F">
        <w:trPr>
          <w:trHeight w:val="306"/>
        </w:trPr>
        <w:tc>
          <w:tcPr>
            <w:tcW w:w="3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B87A9F" w:rsidRDefault="00B87A9F">
            <w:pPr>
              <w:ind w:right="2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  <w:hideMark/>
          </w:tcPr>
          <w:p w:rsidR="00B87A9F" w:rsidRDefault="00B87A9F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7 - 8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</w:tr>
      <w:tr w:rsidR="00B87A9F" w:rsidTr="00B87A9F">
        <w:trPr>
          <w:trHeight w:val="63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5"/>
                <w:szCs w:val="5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5"/>
                <w:szCs w:val="5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5"/>
                <w:szCs w:val="5"/>
              </w:rPr>
            </w:pPr>
          </w:p>
        </w:tc>
      </w:tr>
      <w:tr w:rsidR="00B87A9F" w:rsidTr="00B87A9F">
        <w:trPr>
          <w:trHeight w:val="313"/>
        </w:trPr>
        <w:tc>
          <w:tcPr>
            <w:tcW w:w="3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B87A9F" w:rsidRDefault="00B87A9F">
            <w:pPr>
              <w:ind w:right="2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  <w:hideMark/>
          </w:tcPr>
          <w:p w:rsidR="00B87A9F" w:rsidRDefault="00B87A9F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10 - 12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</w:tr>
      <w:tr w:rsidR="00B87A9F" w:rsidTr="00B87A9F">
        <w:trPr>
          <w:trHeight w:val="7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6"/>
                <w:szCs w:val="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6"/>
                <w:szCs w:val="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6"/>
                <w:szCs w:val="6"/>
              </w:rPr>
            </w:pPr>
          </w:p>
        </w:tc>
      </w:tr>
      <w:tr w:rsidR="00B87A9F" w:rsidTr="00B87A9F">
        <w:trPr>
          <w:trHeight w:val="316"/>
        </w:trPr>
        <w:tc>
          <w:tcPr>
            <w:tcW w:w="3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B87A9F" w:rsidRDefault="00B87A9F">
            <w:pPr>
              <w:ind w:right="2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  <w:hideMark/>
          </w:tcPr>
          <w:p w:rsidR="00B87A9F" w:rsidRDefault="00B87A9F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12 - 15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</w:tr>
      <w:tr w:rsidR="00B87A9F" w:rsidTr="00B87A9F">
        <w:trPr>
          <w:trHeight w:val="68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5"/>
                <w:szCs w:val="5"/>
              </w:rPr>
            </w:pPr>
          </w:p>
        </w:tc>
        <w:tc>
          <w:tcPr>
            <w:tcW w:w="4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5"/>
                <w:szCs w:val="5"/>
              </w:rPr>
            </w:pPr>
          </w:p>
        </w:tc>
      </w:tr>
      <w:tr w:rsidR="00B87A9F" w:rsidTr="00B87A9F">
        <w:trPr>
          <w:trHeight w:val="316"/>
        </w:trPr>
        <w:tc>
          <w:tcPr>
            <w:tcW w:w="3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B87A9F" w:rsidRDefault="00B87A9F">
            <w:pPr>
              <w:ind w:right="2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20</w:t>
            </w:r>
          </w:p>
        </w:tc>
      </w:tr>
      <w:tr w:rsidR="00B87A9F" w:rsidTr="00B87A9F">
        <w:trPr>
          <w:trHeight w:val="7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6"/>
                <w:szCs w:val="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6"/>
                <w:szCs w:val="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6"/>
                <w:szCs w:val="6"/>
              </w:rPr>
            </w:pPr>
          </w:p>
        </w:tc>
      </w:tr>
    </w:tbl>
    <w:p w:rsidR="00B87A9F" w:rsidRDefault="00B87A9F" w:rsidP="00B87A9F">
      <w:pPr>
        <w:spacing w:line="103" w:lineRule="exact"/>
        <w:rPr>
          <w:sz w:val="20"/>
          <w:szCs w:val="20"/>
        </w:rPr>
      </w:pPr>
    </w:p>
    <w:p w:rsidR="00B87A9F" w:rsidRDefault="00B87A9F" w:rsidP="00B87A9F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19</w:t>
      </w:r>
    </w:p>
    <w:p w:rsidR="00B87A9F" w:rsidRDefault="00B87A9F" w:rsidP="00B87A9F">
      <w:pPr>
        <w:sectPr w:rsidR="00B87A9F">
          <w:pgSz w:w="11900" w:h="16838"/>
          <w:pgMar w:top="1154" w:right="806" w:bottom="509" w:left="1440" w:header="0" w:footer="0" w:gutter="0"/>
          <w:cols w:space="720"/>
        </w:sectPr>
      </w:pPr>
    </w:p>
    <w:p w:rsidR="00B87A9F" w:rsidRDefault="00B87A9F" w:rsidP="00B87A9F">
      <w:pPr>
        <w:tabs>
          <w:tab w:val="left" w:pos="2600"/>
          <w:tab w:val="left" w:pos="3160"/>
          <w:tab w:val="left" w:pos="4480"/>
          <w:tab w:val="left" w:pos="4820"/>
          <w:tab w:val="left" w:pos="6100"/>
          <w:tab w:val="left" w:pos="7860"/>
          <w:tab w:val="left" w:pos="8300"/>
          <w:tab w:val="left" w:pos="9080"/>
        </w:tabs>
        <w:ind w:left="1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Тексты</w:t>
      </w:r>
      <w:r>
        <w:rPr>
          <w:rFonts w:eastAsia="Times New Roman"/>
          <w:sz w:val="24"/>
          <w:szCs w:val="24"/>
        </w:rPr>
        <w:tab/>
        <w:t>для</w:t>
      </w:r>
      <w:r>
        <w:rPr>
          <w:rFonts w:eastAsia="Times New Roman"/>
          <w:sz w:val="24"/>
          <w:szCs w:val="24"/>
        </w:rPr>
        <w:tab/>
        <w:t>изложения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сочинения</w:t>
      </w:r>
      <w:r>
        <w:rPr>
          <w:rFonts w:eastAsia="Times New Roman"/>
          <w:sz w:val="24"/>
          <w:szCs w:val="24"/>
        </w:rPr>
        <w:tab/>
        <w:t>увеличиваются</w:t>
      </w:r>
      <w:r>
        <w:rPr>
          <w:rFonts w:eastAsia="Times New Roman"/>
          <w:sz w:val="24"/>
          <w:szCs w:val="24"/>
        </w:rPr>
        <w:tab/>
        <w:t>на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15-20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слов.</w:t>
      </w:r>
    </w:p>
    <w:p w:rsidR="00B87A9F" w:rsidRDefault="00B87A9F" w:rsidP="00B87A9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Сочинения и изложения носят обучающий характер.</w:t>
      </w:r>
    </w:p>
    <w:p w:rsidR="00B87A9F" w:rsidRDefault="00B87A9F" w:rsidP="00B87A9F">
      <w:pPr>
        <w:spacing w:line="4" w:lineRule="exact"/>
        <w:rPr>
          <w:sz w:val="20"/>
          <w:szCs w:val="20"/>
        </w:rPr>
      </w:pPr>
    </w:p>
    <w:p w:rsidR="00B87A9F" w:rsidRDefault="00B87A9F" w:rsidP="00B87A9F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Оценки за контрольный диктант:</w:t>
      </w:r>
    </w:p>
    <w:p w:rsidR="00B87A9F" w:rsidRDefault="00B87A9F" w:rsidP="00B87A9F">
      <w:pPr>
        <w:spacing w:line="27" w:lineRule="exact"/>
        <w:rPr>
          <w:sz w:val="20"/>
          <w:szCs w:val="20"/>
        </w:rPr>
      </w:pPr>
    </w:p>
    <w:p w:rsidR="00B87A9F" w:rsidRDefault="00B87A9F" w:rsidP="00D568F0">
      <w:pPr>
        <w:numPr>
          <w:ilvl w:val="0"/>
          <w:numId w:val="32"/>
        </w:numPr>
        <w:tabs>
          <w:tab w:val="left" w:pos="1254"/>
        </w:tabs>
        <w:spacing w:line="225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Оценка «5» </w:t>
      </w:r>
      <w:r>
        <w:rPr>
          <w:rFonts w:eastAsia="Times New Roman"/>
          <w:sz w:val="24"/>
          <w:szCs w:val="24"/>
        </w:rPr>
        <w:t>ставится за диктант,</w:t>
      </w:r>
      <w:r w:rsidR="008A6B5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котором допущена одна негрубая ошибка или1-2 дисграфические ошибки, работа написана аккуратно.</w:t>
      </w:r>
    </w:p>
    <w:p w:rsidR="00B87A9F" w:rsidRDefault="00B87A9F" w:rsidP="00B87A9F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32"/>
        </w:numPr>
        <w:tabs>
          <w:tab w:val="left" w:pos="1254"/>
        </w:tabs>
        <w:spacing w:line="228" w:lineRule="auto"/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Оценка «4» </w:t>
      </w:r>
      <w:r>
        <w:rPr>
          <w:rFonts w:eastAsia="Times New Roman"/>
          <w:sz w:val="24"/>
          <w:szCs w:val="24"/>
        </w:rPr>
        <w:t>ставится за диктант,</w:t>
      </w:r>
      <w:r w:rsidR="005F3FC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котором допущено не более двух</w:t>
      </w:r>
      <w:r w:rsidR="005F3FC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орфографических, 1-3 пунктуационных и 1-3 дисграфических ошибок; работа выполнена аккуратно.</w:t>
      </w:r>
    </w:p>
    <w:p w:rsidR="00B87A9F" w:rsidRDefault="00B87A9F" w:rsidP="00B87A9F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32"/>
        </w:numPr>
        <w:tabs>
          <w:tab w:val="left" w:pos="1254"/>
        </w:tabs>
        <w:spacing w:line="225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Оценка «3» </w:t>
      </w:r>
      <w:r>
        <w:rPr>
          <w:rFonts w:eastAsia="Times New Roman"/>
          <w:sz w:val="24"/>
          <w:szCs w:val="24"/>
        </w:rPr>
        <w:t>ставится за диктант,</w:t>
      </w:r>
      <w:r w:rsidR="008A6B5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 в нем допущено</w:t>
      </w:r>
      <w:r w:rsidR="008A6B5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3-7орфографических, 4пунктуационных и 4-5дисграфических ошибки.</w:t>
      </w:r>
    </w:p>
    <w:p w:rsidR="00B87A9F" w:rsidRDefault="00B87A9F" w:rsidP="00B87A9F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32"/>
        </w:numPr>
        <w:tabs>
          <w:tab w:val="left" w:pos="1254"/>
        </w:tabs>
        <w:spacing w:line="225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Оценка «2» </w:t>
      </w:r>
      <w:r>
        <w:rPr>
          <w:rFonts w:eastAsia="Times New Roman"/>
          <w:sz w:val="24"/>
          <w:szCs w:val="24"/>
        </w:rPr>
        <w:t>ставится за диктант,</w:t>
      </w:r>
      <w:r w:rsidR="008A6B5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котором более</w:t>
      </w:r>
      <w:r w:rsidR="008A6B5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8</w:t>
      </w:r>
      <w:r w:rsidR="008A6B5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орфографических, 4</w:t>
      </w:r>
      <w:r w:rsidR="008A6B5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 более</w:t>
      </w:r>
      <w:r w:rsidR="008A6B5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дисграфических ошибок.</w:t>
      </w:r>
    </w:p>
    <w:p w:rsidR="00B87A9F" w:rsidRDefault="00B87A9F" w:rsidP="00B87A9F">
      <w:pPr>
        <w:spacing w:line="17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B87A9F">
      <w:pPr>
        <w:spacing w:line="242" w:lineRule="auto"/>
        <w:ind w:left="980" w:right="59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3"/>
          <w:szCs w:val="23"/>
        </w:rPr>
        <w:t>Классификация ошибок: Однотипные ошибки:</w:t>
      </w:r>
    </w:p>
    <w:p w:rsidR="00B87A9F" w:rsidRDefault="00B87A9F" w:rsidP="00B87A9F">
      <w:pPr>
        <w:spacing w:line="28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32"/>
        </w:numPr>
        <w:tabs>
          <w:tab w:val="left" w:pos="1254"/>
        </w:tabs>
        <w:spacing w:line="225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первые три однотипные ошибки = 1 ошибке, но каждая следующая подобная считается за отдельную ошибку;</w:t>
      </w:r>
    </w:p>
    <w:p w:rsidR="00B87A9F" w:rsidRDefault="00B87A9F" w:rsidP="00B87A9F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32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 5 поправках оценка снижается на 1 балл.</w:t>
      </w:r>
    </w:p>
    <w:p w:rsidR="00B87A9F" w:rsidRDefault="00B87A9F" w:rsidP="00B87A9F">
      <w:pPr>
        <w:spacing w:line="2" w:lineRule="exact"/>
        <w:rPr>
          <w:sz w:val="20"/>
          <w:szCs w:val="20"/>
        </w:rPr>
      </w:pPr>
    </w:p>
    <w:p w:rsidR="00B87A9F" w:rsidRDefault="00B87A9F" w:rsidP="00B87A9F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 одну ошибку в диктанте считаются:</w:t>
      </w:r>
    </w:p>
    <w:p w:rsidR="00B87A9F" w:rsidRDefault="00B87A9F" w:rsidP="00D568F0">
      <w:pPr>
        <w:numPr>
          <w:ilvl w:val="0"/>
          <w:numId w:val="33"/>
        </w:numPr>
        <w:tabs>
          <w:tab w:val="left" w:pos="1260"/>
        </w:tabs>
        <w:spacing w:line="235" w:lineRule="auto"/>
        <w:ind w:left="1260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два исправления;</w:t>
      </w:r>
    </w:p>
    <w:p w:rsidR="00B87A9F" w:rsidRDefault="00B87A9F" w:rsidP="00B87A9F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33"/>
        </w:numPr>
        <w:tabs>
          <w:tab w:val="left" w:pos="1260"/>
        </w:tabs>
        <w:ind w:left="1260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две пунктуационные ошибки;</w:t>
      </w:r>
    </w:p>
    <w:p w:rsidR="00B87A9F" w:rsidRDefault="00B87A9F" w:rsidP="00B87A9F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33"/>
        </w:numPr>
        <w:tabs>
          <w:tab w:val="left" w:pos="1254"/>
        </w:tabs>
        <w:spacing w:line="228" w:lineRule="auto"/>
        <w:ind w:left="260" w:firstLine="71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повторение ошибок в одном и том же слове (например, в слове «ножи» дважды написано в конце «ы»). Если же подобная ошибка встречается в другом слове, она считается за ошибку;</w:t>
      </w:r>
    </w:p>
    <w:p w:rsidR="00B87A9F" w:rsidRDefault="00B87A9F" w:rsidP="00B87A9F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33"/>
        </w:numPr>
        <w:tabs>
          <w:tab w:val="left" w:pos="1254"/>
        </w:tabs>
        <w:spacing w:line="225" w:lineRule="auto"/>
        <w:ind w:left="260" w:firstLine="71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 выставлении оценки все однотипные ошибки приравниваются к одной орфографической ошибке.</w:t>
      </w:r>
    </w:p>
    <w:p w:rsidR="00B87A9F" w:rsidRDefault="00B87A9F" w:rsidP="00B87A9F">
      <w:pPr>
        <w:spacing w:line="5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B87A9F">
      <w:pPr>
        <w:ind w:left="9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 ошибку в диктанте не считаются:</w:t>
      </w:r>
    </w:p>
    <w:p w:rsidR="00B87A9F" w:rsidRDefault="00B87A9F" w:rsidP="00B87A9F">
      <w:pPr>
        <w:spacing w:line="26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33"/>
        </w:numPr>
        <w:tabs>
          <w:tab w:val="left" w:pos="1254"/>
        </w:tabs>
        <w:spacing w:line="232" w:lineRule="auto"/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ошибки на те разделы орфографии и пунктуации, которые ни в данном классе, ни в предшествующих классах не изучались (такие орфограммы учителю следует оговорить с обучающимися перед письменной работой, выписать трудное для них по написанию слово на доске);</w:t>
      </w:r>
    </w:p>
    <w:p w:rsidR="00B87A9F" w:rsidRDefault="00B87A9F" w:rsidP="00B87A9F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33"/>
        </w:numPr>
        <w:tabs>
          <w:tab w:val="left" w:pos="1254"/>
        </w:tabs>
        <w:spacing w:line="225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единичный пропуск точки в конце предложения, если первое слово следующего предложения написано с заглавной буквы;</w:t>
      </w:r>
    </w:p>
    <w:p w:rsidR="00B87A9F" w:rsidRDefault="00B87A9F" w:rsidP="00B87A9F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33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единичный случай замены одного слова без искажения смысла.</w:t>
      </w:r>
    </w:p>
    <w:p w:rsidR="00B87A9F" w:rsidRDefault="00B87A9F" w:rsidP="00B87A9F">
      <w:pPr>
        <w:spacing w:line="5" w:lineRule="exact"/>
        <w:rPr>
          <w:sz w:val="20"/>
          <w:szCs w:val="20"/>
        </w:rPr>
      </w:pPr>
    </w:p>
    <w:p w:rsidR="00B87A9F" w:rsidRDefault="00B87A9F" w:rsidP="00B87A9F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Оценка за грамматическое задание:</w:t>
      </w:r>
    </w:p>
    <w:p w:rsidR="00B87A9F" w:rsidRDefault="00B87A9F" w:rsidP="00B87A9F">
      <w:pPr>
        <w:spacing w:line="7" w:lineRule="exact"/>
        <w:rPr>
          <w:sz w:val="20"/>
          <w:szCs w:val="20"/>
        </w:rPr>
      </w:pPr>
    </w:p>
    <w:p w:rsidR="00B87A9F" w:rsidRDefault="00B87A9F" w:rsidP="00B87A9F">
      <w:pPr>
        <w:spacing w:line="232" w:lineRule="auto"/>
        <w:ind w:left="260" w:right="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выполнении грамматических заданий следует руководствоваться следующими нормами оценок:</w:t>
      </w:r>
    </w:p>
    <w:p w:rsidR="00B87A9F" w:rsidRDefault="00B87A9F" w:rsidP="00B87A9F">
      <w:pPr>
        <w:spacing w:line="33" w:lineRule="exact"/>
        <w:rPr>
          <w:sz w:val="20"/>
          <w:szCs w:val="20"/>
        </w:rPr>
      </w:pPr>
    </w:p>
    <w:p w:rsidR="00B87A9F" w:rsidRDefault="00B87A9F" w:rsidP="00D568F0">
      <w:pPr>
        <w:numPr>
          <w:ilvl w:val="0"/>
          <w:numId w:val="34"/>
        </w:numPr>
        <w:tabs>
          <w:tab w:val="left" w:pos="1254"/>
        </w:tabs>
        <w:spacing w:line="228" w:lineRule="auto"/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оценка «5» </w:t>
      </w:r>
      <w:r>
        <w:rPr>
          <w:rFonts w:eastAsia="Times New Roman"/>
          <w:sz w:val="24"/>
          <w:szCs w:val="24"/>
        </w:rPr>
        <w:t>ставится за безошибочное выполнение всех заданий,</w:t>
      </w:r>
      <w:r w:rsidR="005F3FC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когда ученик</w:t>
      </w:r>
      <w:r w:rsidR="005F3FC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обнаруживает осознанное усвоение определений, правил и умение самостоятельно применять знания при выполнении;</w:t>
      </w:r>
    </w:p>
    <w:p w:rsidR="00B87A9F" w:rsidRDefault="00B87A9F" w:rsidP="00B87A9F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34"/>
        </w:numPr>
        <w:tabs>
          <w:tab w:val="left" w:pos="1254"/>
        </w:tabs>
        <w:spacing w:line="228" w:lineRule="auto"/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оценка «4» </w:t>
      </w:r>
      <w:r>
        <w:rPr>
          <w:rFonts w:eastAsia="Times New Roman"/>
          <w:sz w:val="24"/>
          <w:szCs w:val="24"/>
        </w:rPr>
        <w:t>ставится,</w:t>
      </w:r>
      <w:r w:rsidR="005F3FC3"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если ученик обнаруживает осознанное усвоение правил,</w:t>
      </w:r>
      <w:r w:rsidR="005F3FC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умеет применять свои знания в ходе разбора слов и предложений и правильно выполнил не менее 3/4 заданий;</w:t>
      </w:r>
    </w:p>
    <w:p w:rsidR="00B87A9F" w:rsidRDefault="00B87A9F" w:rsidP="00B87A9F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34"/>
        </w:numPr>
        <w:tabs>
          <w:tab w:val="left" w:pos="1254"/>
        </w:tabs>
        <w:spacing w:line="225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оценка «3» </w:t>
      </w:r>
      <w:r>
        <w:rPr>
          <w:rFonts w:eastAsia="Times New Roman"/>
          <w:sz w:val="24"/>
          <w:szCs w:val="24"/>
        </w:rPr>
        <w:t>ставится,</w:t>
      </w:r>
      <w:r w:rsidR="005F3FC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 ученик обнаруживает усвоение определенной части</w:t>
      </w:r>
      <w:r w:rsidR="005F3FC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из изученного материала, в работе правильно выполнил не менее 1/2 заданий;</w:t>
      </w:r>
    </w:p>
    <w:p w:rsidR="00B87A9F" w:rsidRDefault="00B87A9F" w:rsidP="00B87A9F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34"/>
        </w:numPr>
        <w:tabs>
          <w:tab w:val="left" w:pos="1254"/>
        </w:tabs>
        <w:spacing w:line="225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оценка «2» </w:t>
      </w:r>
      <w:r>
        <w:rPr>
          <w:rFonts w:eastAsia="Times New Roman"/>
          <w:sz w:val="24"/>
          <w:szCs w:val="24"/>
        </w:rPr>
        <w:t>ставится,</w:t>
      </w:r>
      <w:r w:rsidR="005F3FC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 ученик обнаруживает плохое знание учебного</w:t>
      </w:r>
      <w:r w:rsidR="005F3FC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материала, не справляется с большинством грамматических заданий.</w:t>
      </w:r>
    </w:p>
    <w:p w:rsidR="00B87A9F" w:rsidRDefault="00B87A9F" w:rsidP="00B87A9F">
      <w:pPr>
        <w:spacing w:line="17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B87A9F">
      <w:pPr>
        <w:spacing w:line="232" w:lineRule="auto"/>
        <w:ind w:left="260" w:firstLine="70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Перечень специфических (дисграфических) ошибок учащихся с указанием вида речевого нарушения:</w:t>
      </w:r>
    </w:p>
    <w:p w:rsidR="00B87A9F" w:rsidRDefault="00B87A9F" w:rsidP="00B87A9F">
      <w:pPr>
        <w:spacing w:line="200" w:lineRule="exact"/>
        <w:rPr>
          <w:sz w:val="20"/>
          <w:szCs w:val="20"/>
        </w:rPr>
      </w:pPr>
    </w:p>
    <w:p w:rsidR="00B87A9F" w:rsidRDefault="00B87A9F" w:rsidP="00B87A9F">
      <w:pPr>
        <w:spacing w:line="327" w:lineRule="exact"/>
        <w:rPr>
          <w:sz w:val="20"/>
          <w:szCs w:val="20"/>
        </w:rPr>
      </w:pPr>
    </w:p>
    <w:p w:rsidR="00B87A9F" w:rsidRDefault="00B87A9F" w:rsidP="00B87A9F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</w:t>
      </w:r>
    </w:p>
    <w:p w:rsidR="00B87A9F" w:rsidRDefault="00B87A9F" w:rsidP="00B87A9F">
      <w:pPr>
        <w:sectPr w:rsidR="00B87A9F">
          <w:pgSz w:w="11900" w:h="16838"/>
          <w:pgMar w:top="1418" w:right="846" w:bottom="509" w:left="1440" w:header="0" w:footer="0" w:gutter="0"/>
          <w:cols w:space="720"/>
        </w:sectPr>
      </w:pPr>
    </w:p>
    <w:p w:rsidR="00B87A9F" w:rsidRDefault="00B87A9F" w:rsidP="00D568F0">
      <w:pPr>
        <w:numPr>
          <w:ilvl w:val="1"/>
          <w:numId w:val="35"/>
        </w:numPr>
        <w:tabs>
          <w:tab w:val="left" w:pos="1311"/>
        </w:tabs>
        <w:spacing w:line="232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Ошибки, обусловленные несформированностью фонематических процессов, навыков звукового анализа и синтеза:</w:t>
      </w:r>
    </w:p>
    <w:p w:rsidR="00B87A9F" w:rsidRDefault="00B87A9F" w:rsidP="00B87A9F">
      <w:pPr>
        <w:spacing w:line="6" w:lineRule="exact"/>
        <w:rPr>
          <w:rFonts w:eastAsia="Times New Roman"/>
          <w:sz w:val="24"/>
          <w:szCs w:val="24"/>
        </w:rPr>
      </w:pPr>
    </w:p>
    <w:p w:rsidR="00B87A9F" w:rsidRDefault="00B87A9F" w:rsidP="00B87A9F">
      <w:pPr>
        <w:spacing w:line="237" w:lineRule="auto"/>
        <w:ind w:left="260" w:firstLine="708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пропуск букв и слогов – «прощла» (прощала), «жадые» (жадные), «ишка» (игрушка);</w:t>
      </w:r>
    </w:p>
    <w:p w:rsidR="00B87A9F" w:rsidRDefault="00B87A9F" w:rsidP="00B87A9F">
      <w:pPr>
        <w:spacing w:line="5" w:lineRule="exact"/>
        <w:rPr>
          <w:rFonts w:eastAsia="Times New Roman"/>
          <w:sz w:val="24"/>
          <w:szCs w:val="24"/>
        </w:rPr>
      </w:pPr>
    </w:p>
    <w:p w:rsidR="00B87A9F" w:rsidRDefault="00B87A9F" w:rsidP="00B87A9F">
      <w:pPr>
        <w:spacing w:line="235" w:lineRule="auto"/>
        <w:ind w:left="260" w:firstLine="708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перестановка букв и слогов – «онко» (окно), «звял» (взял), «переписал» (переписал), «натуспила» (наступила);</w:t>
      </w:r>
    </w:p>
    <w:p w:rsidR="00B87A9F" w:rsidRDefault="00B87A9F" w:rsidP="00B87A9F">
      <w:pPr>
        <w:spacing w:line="5" w:lineRule="exact"/>
        <w:rPr>
          <w:rFonts w:eastAsia="Times New Roman"/>
          <w:sz w:val="24"/>
          <w:szCs w:val="24"/>
        </w:rPr>
      </w:pPr>
    </w:p>
    <w:p w:rsidR="00B87A9F" w:rsidRDefault="00B87A9F" w:rsidP="00B87A9F">
      <w:pPr>
        <w:spacing w:line="235" w:lineRule="auto"/>
        <w:ind w:left="260" w:firstLine="708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>недописывание букв и слогов – «дела» (делала), «лопат» (лопата), «набухл» (набухли);</w:t>
      </w:r>
    </w:p>
    <w:p w:rsidR="00B87A9F" w:rsidRDefault="00B87A9F" w:rsidP="00B87A9F">
      <w:pPr>
        <w:spacing w:line="5" w:lineRule="exact"/>
        <w:rPr>
          <w:rFonts w:eastAsia="Times New Roman"/>
          <w:sz w:val="24"/>
          <w:szCs w:val="24"/>
        </w:rPr>
      </w:pPr>
    </w:p>
    <w:p w:rsidR="00B87A9F" w:rsidRDefault="00B87A9F" w:rsidP="00B87A9F">
      <w:pPr>
        <w:spacing w:line="235" w:lineRule="auto"/>
        <w:ind w:left="260" w:firstLine="708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наращивание слова лишними буквами и слогами – «тарава» (трава), «катораые» (которые), «бабабушка» (бабушка), «клюкиква» (клюква);</w:t>
      </w:r>
    </w:p>
    <w:p w:rsidR="00B87A9F" w:rsidRDefault="00B87A9F" w:rsidP="00B87A9F">
      <w:pPr>
        <w:spacing w:line="5" w:lineRule="exact"/>
        <w:rPr>
          <w:rFonts w:eastAsia="Times New Roman"/>
          <w:sz w:val="24"/>
          <w:szCs w:val="24"/>
        </w:rPr>
      </w:pPr>
    </w:p>
    <w:p w:rsidR="00B87A9F" w:rsidRDefault="00B87A9F" w:rsidP="00B87A9F">
      <w:pPr>
        <w:spacing w:line="235" w:lineRule="auto"/>
        <w:ind w:left="260" w:firstLine="708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искажение слова – «наотух» (на охоту), «хабаб» (храбрый), «щуки» (щеки), «спеки» (с пенька);</w:t>
      </w:r>
    </w:p>
    <w:p w:rsidR="00B87A9F" w:rsidRDefault="00B87A9F" w:rsidP="00B87A9F">
      <w:pPr>
        <w:spacing w:line="5" w:lineRule="exact"/>
        <w:rPr>
          <w:rFonts w:eastAsia="Times New Roman"/>
          <w:sz w:val="24"/>
          <w:szCs w:val="24"/>
        </w:rPr>
      </w:pPr>
    </w:p>
    <w:p w:rsidR="00B87A9F" w:rsidRDefault="00B87A9F" w:rsidP="00B87A9F">
      <w:pPr>
        <w:spacing w:line="235" w:lineRule="auto"/>
        <w:ind w:left="260" w:firstLine="708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слитное написание слов и их произвольное деление – «насто» (на сто), «виситнастне» (висит на стене);</w:t>
      </w:r>
    </w:p>
    <w:p w:rsidR="00B87A9F" w:rsidRDefault="00B87A9F" w:rsidP="00B87A9F">
      <w:pPr>
        <w:spacing w:line="5" w:lineRule="exact"/>
        <w:rPr>
          <w:rFonts w:eastAsia="Times New Roman"/>
          <w:sz w:val="24"/>
          <w:szCs w:val="24"/>
        </w:rPr>
      </w:pPr>
    </w:p>
    <w:p w:rsidR="00B87A9F" w:rsidRDefault="00B87A9F" w:rsidP="00B87A9F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неумение определить границы предложения в тексте, слитное написание предложений – «Мой отец шофёр. Работа шофёра трудная шофёру надо хорошо.знать машину после школы я тоже. Буду шофёром»;</w:t>
      </w:r>
    </w:p>
    <w:p w:rsidR="00B87A9F" w:rsidRDefault="00B87A9F" w:rsidP="00B87A9F">
      <w:pPr>
        <w:spacing w:line="5" w:lineRule="exact"/>
        <w:rPr>
          <w:rFonts w:eastAsia="Times New Roman"/>
          <w:sz w:val="24"/>
          <w:szCs w:val="24"/>
        </w:rPr>
      </w:pPr>
    </w:p>
    <w:p w:rsidR="00B87A9F" w:rsidRDefault="00B87A9F" w:rsidP="00B87A9F">
      <w:pPr>
        <w:spacing w:line="235" w:lineRule="auto"/>
        <w:ind w:left="260" w:firstLine="708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замена одной буквы на другую – «трюх» (трёх), «у глеста» (у клеста), «тельпан» (тюльпан), «шапаги» (сапоги), «чветы» (цветы);</w:t>
      </w:r>
    </w:p>
    <w:p w:rsidR="00B87A9F" w:rsidRDefault="00B87A9F" w:rsidP="00B87A9F">
      <w:pPr>
        <w:spacing w:line="5" w:lineRule="exact"/>
        <w:rPr>
          <w:rFonts w:eastAsia="Times New Roman"/>
          <w:sz w:val="24"/>
          <w:szCs w:val="24"/>
        </w:rPr>
      </w:pPr>
    </w:p>
    <w:p w:rsidR="00B87A9F" w:rsidRDefault="00B87A9F" w:rsidP="00B87A9F">
      <w:pPr>
        <w:spacing w:line="235" w:lineRule="auto"/>
        <w:ind w:left="260" w:firstLine="708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нарушение смягчения согласных – «васелки» (васильки), «смали» (смяли), «кон» (конь), «лублу» (люблю).</w:t>
      </w:r>
    </w:p>
    <w:p w:rsidR="00B87A9F" w:rsidRDefault="00B87A9F" w:rsidP="00B87A9F">
      <w:pPr>
        <w:spacing w:line="14" w:lineRule="exact"/>
        <w:rPr>
          <w:rFonts w:eastAsia="Times New Roman"/>
          <w:sz w:val="24"/>
          <w:szCs w:val="24"/>
        </w:rPr>
      </w:pPr>
    </w:p>
    <w:p w:rsidR="00B87A9F" w:rsidRDefault="00B87A9F" w:rsidP="00D568F0">
      <w:pPr>
        <w:numPr>
          <w:ilvl w:val="1"/>
          <w:numId w:val="35"/>
        </w:numPr>
        <w:tabs>
          <w:tab w:val="left" w:pos="1251"/>
        </w:tabs>
        <w:spacing w:line="232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Ошибки, обусловленные несформированностью кинетической и динамической стороны двигательного акта:</w:t>
      </w:r>
    </w:p>
    <w:p w:rsidR="00B87A9F" w:rsidRDefault="00B87A9F" w:rsidP="00B87A9F">
      <w:pPr>
        <w:spacing w:line="5" w:lineRule="exact"/>
        <w:rPr>
          <w:rFonts w:eastAsia="Times New Roman"/>
          <w:sz w:val="24"/>
          <w:szCs w:val="24"/>
        </w:rPr>
      </w:pPr>
    </w:p>
    <w:p w:rsidR="00B87A9F" w:rsidRDefault="00B87A9F" w:rsidP="00B87A9F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смешения букв по кинетическому сходству – о-а «бонт» (бант), б-д «убача» (удача), и-у «прурода» (природа), п-т «спанция» (станция), х-ж «дорохки» (дорожки), л-я «кяюч» (ключ), л-м «полидор» (помидор), и-ш «лягуика» (лягушка).</w:t>
      </w:r>
    </w:p>
    <w:p w:rsidR="00B87A9F" w:rsidRDefault="00B87A9F" w:rsidP="00B87A9F">
      <w:pPr>
        <w:spacing w:line="14" w:lineRule="exact"/>
        <w:rPr>
          <w:rFonts w:eastAsia="Times New Roman"/>
          <w:sz w:val="24"/>
          <w:szCs w:val="24"/>
        </w:rPr>
      </w:pPr>
    </w:p>
    <w:p w:rsidR="00B87A9F" w:rsidRDefault="00B87A9F" w:rsidP="00D568F0">
      <w:pPr>
        <w:numPr>
          <w:ilvl w:val="1"/>
          <w:numId w:val="35"/>
        </w:numPr>
        <w:tabs>
          <w:tab w:val="left" w:pos="1414"/>
        </w:tabs>
        <w:spacing w:line="232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Ошибки, обусловленные несформированностью лексико-грамматической стороны речи:</w:t>
      </w:r>
    </w:p>
    <w:p w:rsidR="00B87A9F" w:rsidRDefault="00B87A9F" w:rsidP="00B87A9F">
      <w:pPr>
        <w:spacing w:line="5" w:lineRule="exact"/>
        <w:rPr>
          <w:rFonts w:eastAsia="Times New Roman"/>
          <w:sz w:val="24"/>
          <w:szCs w:val="24"/>
        </w:rPr>
      </w:pPr>
    </w:p>
    <w:p w:rsidR="00B87A9F" w:rsidRDefault="00B87A9F" w:rsidP="00B87A9F">
      <w:pPr>
        <w:spacing w:line="235" w:lineRule="auto"/>
        <w:ind w:left="260" w:firstLine="708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>аграмматизмы – «Саша и Леня собираит цветы». «Дети сидели на большими стулья». «Пять желтеньки спиленачки») пять желтеньких цыплят);</w:t>
      </w:r>
    </w:p>
    <w:p w:rsidR="00B87A9F" w:rsidRDefault="00B87A9F" w:rsidP="00B87A9F">
      <w:pPr>
        <w:spacing w:line="6" w:lineRule="exact"/>
        <w:rPr>
          <w:rFonts w:eastAsia="Times New Roman"/>
          <w:sz w:val="24"/>
          <w:szCs w:val="24"/>
        </w:rPr>
      </w:pPr>
    </w:p>
    <w:p w:rsidR="00B87A9F" w:rsidRDefault="00B87A9F" w:rsidP="00B87A9F">
      <w:pPr>
        <w:spacing w:line="235" w:lineRule="auto"/>
        <w:ind w:left="980" w:right="220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слитное написание предлогов и раздельное написание приставок</w:t>
      </w:r>
      <w:r w:rsidR="008A6B53">
        <w:rPr>
          <w:rFonts w:eastAsia="Times New Roman"/>
          <w:sz w:val="24"/>
          <w:szCs w:val="24"/>
        </w:rPr>
        <w:t xml:space="preserve"> – «в кармане», «прилетели», «взяля», «у</w:t>
      </w:r>
      <w:r>
        <w:rPr>
          <w:rFonts w:eastAsia="Times New Roman"/>
          <w:sz w:val="24"/>
          <w:szCs w:val="24"/>
        </w:rPr>
        <w:t>читель».</w:t>
      </w:r>
    </w:p>
    <w:p w:rsidR="00B87A9F" w:rsidRDefault="00B87A9F" w:rsidP="00B87A9F">
      <w:pPr>
        <w:spacing w:line="18" w:lineRule="exact"/>
        <w:rPr>
          <w:rFonts w:eastAsia="Times New Roman"/>
          <w:sz w:val="24"/>
          <w:szCs w:val="24"/>
        </w:rPr>
      </w:pPr>
    </w:p>
    <w:p w:rsidR="00B87A9F" w:rsidRDefault="00B87A9F" w:rsidP="00B87A9F">
      <w:pPr>
        <w:spacing w:line="247" w:lineRule="auto"/>
        <w:ind w:left="980" w:right="640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3"/>
          <w:szCs w:val="23"/>
        </w:rPr>
        <w:t>Математика Контрольная работа</w:t>
      </w:r>
    </w:p>
    <w:p w:rsidR="00B87A9F" w:rsidRDefault="00B87A9F" w:rsidP="00B87A9F">
      <w:pPr>
        <w:spacing w:line="232" w:lineRule="auto"/>
        <w:ind w:left="260" w:firstLine="14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Контрольная работа для обучающихся с ЗПР может проводится на 2 уроках (с учетом особенностей развития ребенка).</w:t>
      </w:r>
    </w:p>
    <w:p w:rsidR="00B87A9F" w:rsidRDefault="00B87A9F" w:rsidP="00B87A9F">
      <w:pPr>
        <w:spacing w:line="5" w:lineRule="exact"/>
        <w:rPr>
          <w:rFonts w:eastAsia="Times New Roman"/>
          <w:sz w:val="24"/>
          <w:szCs w:val="24"/>
        </w:rPr>
      </w:pPr>
    </w:p>
    <w:p w:rsidR="00B87A9F" w:rsidRDefault="00B87A9F" w:rsidP="00225320">
      <w:pPr>
        <w:ind w:left="260" w:firstLine="708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Задания на первом уроке содержат задачу и геометрический материал (2 задания).</w:t>
      </w:r>
    </w:p>
    <w:p w:rsidR="00B87A9F" w:rsidRDefault="00B87A9F" w:rsidP="00B87A9F">
      <w:pPr>
        <w:ind w:left="980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Задания второго урока состоят из примеров, уравнений, задания на сравнение (3</w:t>
      </w:r>
    </w:p>
    <w:p w:rsidR="00B87A9F" w:rsidRDefault="00B87A9F" w:rsidP="00B87A9F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4 задания).</w:t>
      </w:r>
    </w:p>
    <w:p w:rsidR="00B87A9F" w:rsidRDefault="00B87A9F" w:rsidP="00B87A9F">
      <w:pPr>
        <w:spacing w:line="4" w:lineRule="exact"/>
        <w:rPr>
          <w:sz w:val="20"/>
          <w:szCs w:val="20"/>
        </w:rPr>
      </w:pPr>
    </w:p>
    <w:p w:rsidR="00B87A9F" w:rsidRDefault="00B87A9F" w:rsidP="00B87A9F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Негрубыми ошибками считаются:</w:t>
      </w:r>
    </w:p>
    <w:p w:rsidR="00B87A9F" w:rsidRDefault="00B87A9F" w:rsidP="00D568F0">
      <w:pPr>
        <w:numPr>
          <w:ilvl w:val="0"/>
          <w:numId w:val="36"/>
        </w:numPr>
        <w:tabs>
          <w:tab w:val="left" w:pos="1260"/>
        </w:tabs>
        <w:spacing w:line="235" w:lineRule="auto"/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замена знаков, не влияющая на логику выполнения задания;</w:t>
      </w:r>
    </w:p>
    <w:p w:rsidR="00B87A9F" w:rsidRDefault="00B87A9F" w:rsidP="00D568F0">
      <w:pPr>
        <w:numPr>
          <w:ilvl w:val="0"/>
          <w:numId w:val="36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единичное отсутствие наименований;</w:t>
      </w:r>
    </w:p>
    <w:p w:rsidR="00B87A9F" w:rsidRDefault="00B87A9F" w:rsidP="00D568F0">
      <w:pPr>
        <w:numPr>
          <w:ilvl w:val="0"/>
          <w:numId w:val="36"/>
        </w:numPr>
        <w:tabs>
          <w:tab w:val="left" w:pos="1260"/>
        </w:tabs>
        <w:spacing w:line="237" w:lineRule="auto"/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отсутствие пояснений в задаче, неполный ответ;</w:t>
      </w:r>
    </w:p>
    <w:p w:rsidR="00B87A9F" w:rsidRDefault="00B87A9F" w:rsidP="00D568F0">
      <w:pPr>
        <w:numPr>
          <w:ilvl w:val="0"/>
          <w:numId w:val="36"/>
        </w:numPr>
        <w:tabs>
          <w:tab w:val="left" w:pos="1260"/>
        </w:tabs>
        <w:spacing w:line="237" w:lineRule="auto"/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незначительные расхождения при измерении;</w:t>
      </w:r>
    </w:p>
    <w:p w:rsidR="00B87A9F" w:rsidRDefault="00B87A9F" w:rsidP="00D568F0">
      <w:pPr>
        <w:numPr>
          <w:ilvl w:val="0"/>
          <w:numId w:val="36"/>
        </w:numPr>
        <w:tabs>
          <w:tab w:val="left" w:pos="1260"/>
        </w:tabs>
        <w:spacing w:line="237" w:lineRule="auto"/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замена цифр с последующим верным решением задания;</w:t>
      </w:r>
    </w:p>
    <w:p w:rsidR="00B87A9F" w:rsidRDefault="00B87A9F" w:rsidP="00D568F0">
      <w:pPr>
        <w:numPr>
          <w:ilvl w:val="0"/>
          <w:numId w:val="36"/>
        </w:numPr>
        <w:tabs>
          <w:tab w:val="left" w:pos="1260"/>
        </w:tabs>
        <w:spacing w:line="237" w:lineRule="auto"/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отсутствие проверки в уравнениях.</w:t>
      </w:r>
    </w:p>
    <w:p w:rsidR="00B87A9F" w:rsidRDefault="00B87A9F" w:rsidP="00B87A9F">
      <w:pPr>
        <w:spacing w:line="17" w:lineRule="exact"/>
        <w:rPr>
          <w:sz w:val="20"/>
          <w:szCs w:val="20"/>
        </w:rPr>
      </w:pPr>
    </w:p>
    <w:p w:rsidR="00B87A9F" w:rsidRDefault="00B87A9F" w:rsidP="00B87A9F">
      <w:pPr>
        <w:spacing w:line="232" w:lineRule="auto"/>
        <w:ind w:left="260" w:firstLine="70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Выставление отметки за работу, содержащую выражения, уравнения, равенства, неравенства:</w:t>
      </w:r>
    </w:p>
    <w:p w:rsidR="00B87A9F" w:rsidRDefault="00B87A9F" w:rsidP="00D568F0">
      <w:pPr>
        <w:numPr>
          <w:ilvl w:val="0"/>
          <w:numId w:val="37"/>
        </w:numPr>
        <w:tabs>
          <w:tab w:val="left" w:pos="1260"/>
        </w:tabs>
        <w:spacing w:line="237" w:lineRule="auto"/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«5» - без ошибок, 1-2 самостоятельных исправления.</w:t>
      </w:r>
    </w:p>
    <w:p w:rsidR="00B87A9F" w:rsidRDefault="00B87A9F" w:rsidP="00B87A9F">
      <w:pPr>
        <w:spacing w:line="200" w:lineRule="exact"/>
        <w:rPr>
          <w:sz w:val="20"/>
          <w:szCs w:val="20"/>
        </w:rPr>
      </w:pPr>
    </w:p>
    <w:p w:rsidR="00B87A9F" w:rsidRDefault="00B87A9F" w:rsidP="00B87A9F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21</w:t>
      </w:r>
    </w:p>
    <w:p w:rsidR="00B87A9F" w:rsidRDefault="00B87A9F" w:rsidP="00B87A9F">
      <w:pPr>
        <w:sectPr w:rsidR="00B87A9F">
          <w:pgSz w:w="11900" w:h="16838"/>
          <w:pgMar w:top="1135" w:right="846" w:bottom="509" w:left="1440" w:header="0" w:footer="0" w:gutter="0"/>
          <w:cols w:space="720"/>
        </w:sectPr>
      </w:pPr>
    </w:p>
    <w:p w:rsidR="00B87A9F" w:rsidRDefault="00B87A9F" w:rsidP="00D568F0">
      <w:pPr>
        <w:numPr>
          <w:ilvl w:val="0"/>
          <w:numId w:val="38"/>
        </w:numPr>
        <w:tabs>
          <w:tab w:val="left" w:pos="1254"/>
        </w:tabs>
        <w:spacing w:line="225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«4» - 1-2 вычислительные ошибки, 1-2 самостоятельных исправления или 2 негрубые ошибки.</w:t>
      </w:r>
    </w:p>
    <w:p w:rsidR="00B87A9F" w:rsidRDefault="00B87A9F" w:rsidP="00B87A9F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38"/>
        </w:numPr>
        <w:tabs>
          <w:tab w:val="left" w:pos="1254"/>
        </w:tabs>
        <w:spacing w:line="225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«3» - 2-3 вычислительные ошибки, 1-2 самостоятельных исправления и 2 негрубые ошибки.</w:t>
      </w:r>
    </w:p>
    <w:p w:rsidR="00B87A9F" w:rsidRDefault="00B87A9F" w:rsidP="00B87A9F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38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«2» - выполнена 1/2 часть работы.</w:t>
      </w:r>
    </w:p>
    <w:p w:rsidR="00B87A9F" w:rsidRDefault="00B87A9F" w:rsidP="00B87A9F">
      <w:pPr>
        <w:spacing w:line="2" w:lineRule="exact"/>
        <w:rPr>
          <w:sz w:val="20"/>
          <w:szCs w:val="20"/>
        </w:rPr>
      </w:pPr>
    </w:p>
    <w:p w:rsidR="00B87A9F" w:rsidRDefault="00B87A9F" w:rsidP="00B87A9F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Выставление отметки за работу, содержащую задачи:</w:t>
      </w:r>
    </w:p>
    <w:p w:rsidR="00B87A9F" w:rsidRDefault="00B87A9F" w:rsidP="00D568F0">
      <w:pPr>
        <w:numPr>
          <w:ilvl w:val="0"/>
          <w:numId w:val="39"/>
        </w:numPr>
        <w:tabs>
          <w:tab w:val="left" w:pos="1260"/>
        </w:tabs>
        <w:spacing w:line="235" w:lineRule="auto"/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«5» - без ошибок.</w:t>
      </w:r>
    </w:p>
    <w:p w:rsidR="00B87A9F" w:rsidRDefault="00B87A9F" w:rsidP="00D568F0">
      <w:pPr>
        <w:numPr>
          <w:ilvl w:val="0"/>
          <w:numId w:val="39"/>
        </w:numPr>
        <w:tabs>
          <w:tab w:val="left" w:pos="1260"/>
        </w:tabs>
        <w:spacing w:line="237" w:lineRule="auto"/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«4» - 1-2 негрубые ошибки.</w:t>
      </w:r>
    </w:p>
    <w:p w:rsidR="00B87A9F" w:rsidRDefault="00B87A9F" w:rsidP="00D568F0">
      <w:pPr>
        <w:numPr>
          <w:ilvl w:val="0"/>
          <w:numId w:val="39"/>
        </w:numPr>
        <w:tabs>
          <w:tab w:val="left" w:pos="1260"/>
        </w:tabs>
        <w:spacing w:line="237" w:lineRule="auto"/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«3» - 2-3 ошибки (более 1/2 работы выполнено верно).</w:t>
      </w:r>
    </w:p>
    <w:p w:rsidR="00B87A9F" w:rsidRDefault="00B87A9F" w:rsidP="00D568F0">
      <w:pPr>
        <w:numPr>
          <w:ilvl w:val="0"/>
          <w:numId w:val="39"/>
        </w:numPr>
        <w:tabs>
          <w:tab w:val="left" w:pos="1260"/>
        </w:tabs>
        <w:spacing w:line="237" w:lineRule="auto"/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«2» - более 1/2 работы выполнено неверно.</w:t>
      </w:r>
    </w:p>
    <w:p w:rsidR="00B87A9F" w:rsidRDefault="00B87A9F" w:rsidP="00B87A9F">
      <w:pPr>
        <w:spacing w:line="4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B87A9F">
      <w:pPr>
        <w:ind w:left="9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Примечание:</w:t>
      </w:r>
    </w:p>
    <w:p w:rsidR="00B87A9F" w:rsidRDefault="00B87A9F" w:rsidP="00B87A9F">
      <w:pPr>
        <w:spacing w:line="232" w:lineRule="auto"/>
        <w:ind w:left="16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 грамматические ошибки, допущенные в работе, оценка по математике не</w:t>
      </w:r>
    </w:p>
    <w:p w:rsidR="00B87A9F" w:rsidRDefault="00B87A9F" w:rsidP="00B87A9F">
      <w:pPr>
        <w:spacing w:line="13" w:lineRule="exact"/>
        <w:rPr>
          <w:sz w:val="20"/>
          <w:szCs w:val="20"/>
        </w:rPr>
      </w:pPr>
    </w:p>
    <w:p w:rsidR="00B87A9F" w:rsidRDefault="00B87A9F" w:rsidP="00B87A9F">
      <w:pPr>
        <w:spacing w:line="232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снижается. За неряшливо оформленную работу оценка снижается на 1 балл (но не ниже «3»).</w:t>
      </w:r>
    </w:p>
    <w:p w:rsidR="00B87A9F" w:rsidRDefault="00B87A9F" w:rsidP="00B87A9F">
      <w:pPr>
        <w:spacing w:line="6" w:lineRule="exact"/>
        <w:rPr>
          <w:sz w:val="20"/>
          <w:szCs w:val="20"/>
        </w:rPr>
      </w:pPr>
    </w:p>
    <w:p w:rsidR="00B87A9F" w:rsidRDefault="00B87A9F" w:rsidP="00B87A9F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Контрольный устный счёт.</w:t>
      </w:r>
    </w:p>
    <w:p w:rsidR="00B87A9F" w:rsidRDefault="00B87A9F" w:rsidP="00D568F0">
      <w:pPr>
        <w:numPr>
          <w:ilvl w:val="0"/>
          <w:numId w:val="40"/>
        </w:numPr>
        <w:tabs>
          <w:tab w:val="left" w:pos="1260"/>
        </w:tabs>
        <w:spacing w:line="235" w:lineRule="auto"/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«5» - без ошибок.</w:t>
      </w:r>
    </w:p>
    <w:p w:rsidR="00B87A9F" w:rsidRDefault="00B87A9F" w:rsidP="00D568F0">
      <w:pPr>
        <w:numPr>
          <w:ilvl w:val="0"/>
          <w:numId w:val="40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«4» - 1-2 ошибки.</w:t>
      </w:r>
    </w:p>
    <w:p w:rsidR="00B87A9F" w:rsidRDefault="00B87A9F" w:rsidP="00D568F0">
      <w:pPr>
        <w:numPr>
          <w:ilvl w:val="0"/>
          <w:numId w:val="40"/>
        </w:numPr>
        <w:tabs>
          <w:tab w:val="left" w:pos="1260"/>
        </w:tabs>
        <w:spacing w:line="237" w:lineRule="auto"/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«3» - 3-4 ошибки.</w:t>
      </w:r>
    </w:p>
    <w:p w:rsidR="00B87A9F" w:rsidRDefault="00B87A9F" w:rsidP="00D568F0">
      <w:pPr>
        <w:numPr>
          <w:ilvl w:val="0"/>
          <w:numId w:val="40"/>
        </w:numPr>
        <w:tabs>
          <w:tab w:val="left" w:pos="1260"/>
        </w:tabs>
        <w:spacing w:line="237" w:lineRule="auto"/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«2» - 5 и более ошибок.</w:t>
      </w:r>
    </w:p>
    <w:p w:rsidR="00B87A9F" w:rsidRDefault="00B87A9F" w:rsidP="00B87A9F">
      <w:pPr>
        <w:spacing w:line="10" w:lineRule="exact"/>
        <w:rPr>
          <w:sz w:val="20"/>
          <w:szCs w:val="20"/>
        </w:rPr>
      </w:pPr>
    </w:p>
    <w:p w:rsidR="00B87A9F" w:rsidRDefault="00B87A9F" w:rsidP="00B87A9F">
      <w:pPr>
        <w:spacing w:line="237" w:lineRule="auto"/>
        <w:ind w:left="260" w:firstLine="141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итогам года на основе полученных материалов от педагога - психолога, учителя - логопеда, учителя - дефектолога, учителя предметника (классного руководителя) заместитель директора школы проводит педагогический анализ работы педагогического коллектива, определяя «проблемные» места, достижения и трудности как учащихся, так и учителей, на основе которых определяет стратегические задачи на следующий год обучения.</w:t>
      </w:r>
    </w:p>
    <w:p w:rsidR="00B87A9F" w:rsidRDefault="00B87A9F" w:rsidP="00B87A9F">
      <w:pPr>
        <w:spacing w:line="14" w:lineRule="exact"/>
        <w:rPr>
          <w:sz w:val="20"/>
          <w:szCs w:val="20"/>
        </w:rPr>
      </w:pPr>
    </w:p>
    <w:p w:rsidR="00B87A9F" w:rsidRDefault="00B87A9F" w:rsidP="00B87A9F">
      <w:pPr>
        <w:spacing w:line="23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Система оценки достижения обучающимися с ЗПР планируемых результатов освоения АООП НОО предусматривает оценку достижения обучающимися с ЗПР планируемых результатов освоения программы коррекционной работы.</w:t>
      </w:r>
    </w:p>
    <w:p w:rsidR="00B87A9F" w:rsidRDefault="00B87A9F" w:rsidP="00B87A9F">
      <w:pPr>
        <w:spacing w:line="295" w:lineRule="exact"/>
        <w:rPr>
          <w:sz w:val="20"/>
          <w:szCs w:val="20"/>
        </w:rPr>
      </w:pPr>
    </w:p>
    <w:p w:rsidR="00B87A9F" w:rsidRDefault="00B87A9F" w:rsidP="00B87A9F">
      <w:pPr>
        <w:spacing w:line="232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Оценка достижения обучающимися с задержкой психического развития планируемых результатов освоения программы коррекционной работы:</w:t>
      </w:r>
    </w:p>
    <w:p w:rsidR="00B87A9F" w:rsidRDefault="00B87A9F" w:rsidP="00B87A9F">
      <w:pPr>
        <w:spacing w:line="9" w:lineRule="exact"/>
        <w:rPr>
          <w:sz w:val="20"/>
          <w:szCs w:val="20"/>
        </w:rPr>
      </w:pPr>
    </w:p>
    <w:p w:rsidR="00B87A9F" w:rsidRDefault="00B87A9F" w:rsidP="00B87A9F">
      <w:pPr>
        <w:spacing w:line="232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Оценка результатов освоения обучающимися с ЗПР программы коррекционной работы осуществляется в полном соответствии с требованиями ФГОС НОО обучающихся</w:t>
      </w:r>
    </w:p>
    <w:p w:rsidR="00B87A9F" w:rsidRDefault="00B87A9F" w:rsidP="00B87A9F">
      <w:pPr>
        <w:spacing w:line="14" w:lineRule="exact"/>
        <w:rPr>
          <w:sz w:val="20"/>
          <w:szCs w:val="20"/>
        </w:rPr>
      </w:pPr>
    </w:p>
    <w:p w:rsidR="00B87A9F" w:rsidRDefault="00B87A9F" w:rsidP="00D568F0">
      <w:pPr>
        <w:numPr>
          <w:ilvl w:val="0"/>
          <w:numId w:val="41"/>
        </w:numPr>
        <w:tabs>
          <w:tab w:val="left" w:pos="521"/>
        </w:tabs>
        <w:spacing w:line="235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ОВЗ. При определении подходов к осуществлению оценки результатов освоения обучающимися с ЗПР программы коррекционной работы МБОУ СШ № </w:t>
      </w:r>
      <w:r w:rsidR="008A6B53">
        <w:rPr>
          <w:rFonts w:eastAsia="Times New Roman"/>
          <w:sz w:val="24"/>
          <w:szCs w:val="24"/>
        </w:rPr>
        <w:t>81</w:t>
      </w:r>
      <w:r>
        <w:rPr>
          <w:rFonts w:eastAsia="Times New Roman"/>
          <w:sz w:val="24"/>
          <w:szCs w:val="24"/>
        </w:rPr>
        <w:t xml:space="preserve"> опирается на следующие принципы:</w:t>
      </w:r>
    </w:p>
    <w:p w:rsidR="00B87A9F" w:rsidRDefault="00B87A9F" w:rsidP="00B87A9F">
      <w:pPr>
        <w:spacing w:line="13" w:lineRule="exact"/>
        <w:rPr>
          <w:rFonts w:eastAsia="Times New Roman"/>
          <w:sz w:val="24"/>
          <w:szCs w:val="24"/>
        </w:rPr>
      </w:pPr>
    </w:p>
    <w:p w:rsidR="00B87A9F" w:rsidRDefault="00B87A9F" w:rsidP="00D568F0">
      <w:pPr>
        <w:numPr>
          <w:ilvl w:val="1"/>
          <w:numId w:val="41"/>
        </w:numPr>
        <w:tabs>
          <w:tab w:val="left" w:pos="1467"/>
        </w:tabs>
        <w:spacing w:line="235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ЗПР;</w:t>
      </w:r>
    </w:p>
    <w:p w:rsidR="00B87A9F" w:rsidRDefault="00B87A9F" w:rsidP="00B87A9F">
      <w:pPr>
        <w:spacing w:line="13" w:lineRule="exact"/>
        <w:rPr>
          <w:rFonts w:eastAsia="Times New Roman"/>
          <w:sz w:val="24"/>
          <w:szCs w:val="24"/>
        </w:rPr>
      </w:pPr>
    </w:p>
    <w:p w:rsidR="00B87A9F" w:rsidRDefault="00B87A9F" w:rsidP="00D568F0">
      <w:pPr>
        <w:numPr>
          <w:ilvl w:val="1"/>
          <w:numId w:val="41"/>
        </w:numPr>
        <w:tabs>
          <w:tab w:val="left" w:pos="1359"/>
        </w:tabs>
        <w:spacing w:line="235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 с ЗПР;</w:t>
      </w:r>
    </w:p>
    <w:p w:rsidR="00B87A9F" w:rsidRDefault="00B87A9F" w:rsidP="00B87A9F">
      <w:pPr>
        <w:spacing w:line="13" w:lineRule="exact"/>
        <w:rPr>
          <w:rFonts w:eastAsia="Times New Roman"/>
          <w:sz w:val="24"/>
          <w:szCs w:val="24"/>
        </w:rPr>
      </w:pPr>
    </w:p>
    <w:p w:rsidR="00B87A9F" w:rsidRDefault="00B87A9F" w:rsidP="00D568F0">
      <w:pPr>
        <w:numPr>
          <w:ilvl w:val="1"/>
          <w:numId w:val="41"/>
        </w:numPr>
        <w:tabs>
          <w:tab w:val="left" w:pos="1338"/>
        </w:tabs>
        <w:spacing w:line="232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единства параметров, критериев и инструментария оценки достижений в освоении содержания АООП НОО, что сможет обеспечить объективность оценки.</w:t>
      </w:r>
    </w:p>
    <w:p w:rsidR="00B87A9F" w:rsidRDefault="00B87A9F" w:rsidP="00B87A9F">
      <w:pPr>
        <w:spacing w:line="14" w:lineRule="exact"/>
        <w:rPr>
          <w:rFonts w:eastAsia="Times New Roman"/>
          <w:sz w:val="24"/>
          <w:szCs w:val="24"/>
        </w:rPr>
      </w:pPr>
    </w:p>
    <w:p w:rsidR="00B87A9F" w:rsidRDefault="00B87A9F" w:rsidP="00B87A9F">
      <w:pPr>
        <w:spacing w:line="235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Основным объектом оценки достижений планируемых результатов освоения обучающимися с ЗПР программы коррекционной работы, выступает наличие положительной динамики обучающихся в интегративных показателях, отражающих успешность достижения образовательных достижений и преодоления отклонений развития.</w:t>
      </w:r>
    </w:p>
    <w:p w:rsidR="00B87A9F" w:rsidRDefault="00B87A9F" w:rsidP="00B87A9F">
      <w:pPr>
        <w:spacing w:line="17" w:lineRule="exact"/>
        <w:rPr>
          <w:rFonts w:eastAsia="Times New Roman"/>
          <w:sz w:val="24"/>
          <w:szCs w:val="24"/>
        </w:rPr>
      </w:pPr>
    </w:p>
    <w:p w:rsidR="00B87A9F" w:rsidRDefault="00B87A9F" w:rsidP="00B87A9F">
      <w:pPr>
        <w:spacing w:line="232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Оценка результатов освоения обучающимися с ЗПР программы осуществляется с помощью мониторинговых процедур. С целью оценки результатов освоения</w:t>
      </w:r>
    </w:p>
    <w:p w:rsidR="00B87A9F" w:rsidRDefault="00B87A9F" w:rsidP="00B87A9F">
      <w:pPr>
        <w:spacing w:line="100" w:lineRule="exact"/>
        <w:rPr>
          <w:sz w:val="20"/>
          <w:szCs w:val="20"/>
        </w:rPr>
      </w:pPr>
    </w:p>
    <w:p w:rsidR="00B87A9F" w:rsidRDefault="00B87A9F" w:rsidP="00B87A9F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22</w:t>
      </w:r>
    </w:p>
    <w:p w:rsidR="00B87A9F" w:rsidRDefault="00B87A9F" w:rsidP="00B87A9F">
      <w:pPr>
        <w:sectPr w:rsidR="00B87A9F">
          <w:pgSz w:w="11900" w:h="16838"/>
          <w:pgMar w:top="1154" w:right="846" w:bottom="509" w:left="1440" w:header="0" w:footer="0" w:gutter="0"/>
          <w:cols w:space="720"/>
        </w:sectPr>
      </w:pPr>
    </w:p>
    <w:p w:rsidR="00B87A9F" w:rsidRDefault="00B87A9F" w:rsidP="00B87A9F">
      <w:pPr>
        <w:spacing w:line="232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обучающимися с ЗПР программы коррекционной работы используется стартовая, промежуточная и итоговая диагностика.</w:t>
      </w:r>
    </w:p>
    <w:p w:rsidR="00B87A9F" w:rsidRDefault="00B87A9F" w:rsidP="00B87A9F">
      <w:pPr>
        <w:spacing w:line="14" w:lineRule="exact"/>
        <w:rPr>
          <w:sz w:val="20"/>
          <w:szCs w:val="20"/>
        </w:rPr>
      </w:pPr>
    </w:p>
    <w:p w:rsidR="00B87A9F" w:rsidRDefault="00B87A9F" w:rsidP="00B87A9F">
      <w:pPr>
        <w:spacing w:line="237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Стартовая диагностика позволяет выявить индивидуальные особые образовательные потребности и возможности ученика с ЗПР, а также степень влияния нарушений развития ребенка на учебно-познавательную деятельность и повседневную жизнь. Стартовая диагностика проводится учителями и специалистами МБОУ СШ № </w:t>
      </w:r>
      <w:r w:rsidR="008A6B53">
        <w:rPr>
          <w:rFonts w:eastAsia="Times New Roman"/>
          <w:sz w:val="24"/>
          <w:szCs w:val="24"/>
        </w:rPr>
        <w:t>81</w:t>
      </w:r>
      <w:r>
        <w:rPr>
          <w:rFonts w:eastAsia="Times New Roman"/>
          <w:sz w:val="24"/>
          <w:szCs w:val="24"/>
        </w:rPr>
        <w:t xml:space="preserve"> перед началом освоения программы коррекционной работы и заносится в таблицу (в структуре АОП на ученика с ОВЗ):</w:t>
      </w:r>
    </w:p>
    <w:p w:rsidR="00B87A9F" w:rsidRDefault="00B87A9F" w:rsidP="00B87A9F">
      <w:pPr>
        <w:spacing w:line="295" w:lineRule="exact"/>
        <w:rPr>
          <w:sz w:val="20"/>
          <w:szCs w:val="20"/>
        </w:rPr>
      </w:pPr>
    </w:p>
    <w:p w:rsidR="00B87A9F" w:rsidRDefault="00B87A9F" w:rsidP="00B87A9F">
      <w:pPr>
        <w:spacing w:line="232" w:lineRule="auto"/>
        <w:ind w:left="1420" w:right="700" w:firstLine="13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Психолого-педагогическая характеристика обучающегося на основе комплексного психолого-педагогического обследования ребенка</w:t>
      </w:r>
    </w:p>
    <w:p w:rsidR="00B87A9F" w:rsidRDefault="00B87A9F" w:rsidP="00B87A9F">
      <w:pPr>
        <w:spacing w:line="2" w:lineRule="exact"/>
        <w:rPr>
          <w:sz w:val="20"/>
          <w:szCs w:val="20"/>
        </w:rPr>
      </w:pPr>
    </w:p>
    <w:p w:rsidR="00B87A9F" w:rsidRDefault="00B87A9F" w:rsidP="00B87A9F">
      <w:pPr>
        <w:ind w:left="15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(заключение и рекомендации ПМПк МБОУ СШ № </w:t>
      </w:r>
      <w:r w:rsidR="008A6B53">
        <w:rPr>
          <w:rFonts w:eastAsia="Times New Roman"/>
          <w:b/>
          <w:bCs/>
          <w:sz w:val="24"/>
          <w:szCs w:val="24"/>
        </w:rPr>
        <w:t>81</w:t>
      </w:r>
      <w:r>
        <w:rPr>
          <w:rFonts w:eastAsia="Times New Roman"/>
          <w:b/>
          <w:bCs/>
          <w:sz w:val="24"/>
          <w:szCs w:val="24"/>
        </w:rPr>
        <w:t>)</w:t>
      </w:r>
    </w:p>
    <w:p w:rsidR="00B87A9F" w:rsidRDefault="00FF5504" w:rsidP="00B87A9F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9024" behindDoc="1" locked="0" layoutInCell="0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180974</wp:posOffset>
                </wp:positionV>
                <wp:extent cx="6015990" cy="0"/>
                <wp:effectExtent l="0" t="0" r="381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59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23899" id="Прямая соединительная линия 2" o:spid="_x0000_s1026" style="position:absolute;z-index:-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85pt,14.25pt" to="486.5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0048" behindDoc="1" locked="0" layoutInCell="0" allowOverlap="1">
                <wp:simplePos x="0" y="0"/>
                <wp:positionH relativeFrom="column">
                  <wp:posOffset>166369</wp:posOffset>
                </wp:positionH>
                <wp:positionV relativeFrom="paragraph">
                  <wp:posOffset>178435</wp:posOffset>
                </wp:positionV>
                <wp:extent cx="0" cy="6675755"/>
                <wp:effectExtent l="0" t="0" r="0" b="1079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6757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CEDF6B" id="Прямая соединительная линия 3" o:spid="_x0000_s1026" style="position:absolute;z-index:-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.1pt,14.05pt" to="13.1pt,5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1072" behindDoc="1" locked="0" layoutInCell="0" allowOverlap="1">
                <wp:simplePos x="0" y="0"/>
                <wp:positionH relativeFrom="column">
                  <wp:posOffset>6176009</wp:posOffset>
                </wp:positionH>
                <wp:positionV relativeFrom="paragraph">
                  <wp:posOffset>178435</wp:posOffset>
                </wp:positionV>
                <wp:extent cx="0" cy="6675755"/>
                <wp:effectExtent l="0" t="0" r="0" b="1079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6757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783DA3" id="Прямая соединительная линия 4" o:spid="_x0000_s1026" style="position:absolute;z-index:-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86.3pt,14.05pt" to="486.3pt,5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B87A9F" w:rsidRDefault="00B87A9F" w:rsidP="00B87A9F">
      <w:pPr>
        <w:spacing w:line="268" w:lineRule="exact"/>
        <w:rPr>
          <w:sz w:val="20"/>
          <w:szCs w:val="20"/>
        </w:rPr>
      </w:pPr>
    </w:p>
    <w:p w:rsidR="00B87A9F" w:rsidRDefault="00B87A9F" w:rsidP="00B87A9F">
      <w:pPr>
        <w:ind w:left="36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Основные особенности ученика</w: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1820"/>
        <w:gridCol w:w="340"/>
        <w:gridCol w:w="2300"/>
        <w:gridCol w:w="300"/>
        <w:gridCol w:w="2540"/>
      </w:tblGrid>
      <w:tr w:rsidR="00B87A9F" w:rsidTr="00B87A9F">
        <w:trPr>
          <w:trHeight w:val="266"/>
        </w:trPr>
        <w:tc>
          <w:tcPr>
            <w:tcW w:w="40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87A9F" w:rsidRDefault="00B87A9F">
            <w:pPr>
              <w:spacing w:line="265" w:lineRule="exact"/>
              <w:ind w:left="10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Аспекты индивидуальных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65" w:lineRule="exact"/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Сильные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87A9F" w:rsidRDefault="00B87A9F">
            <w:pPr>
              <w:spacing w:line="265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Потребности</w:t>
            </w:r>
          </w:p>
        </w:tc>
      </w:tr>
      <w:tr w:rsidR="00B87A9F" w:rsidTr="00B87A9F">
        <w:trPr>
          <w:trHeight w:val="279"/>
        </w:trPr>
        <w:tc>
          <w:tcPr>
            <w:tcW w:w="4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87A9F" w:rsidRDefault="00B87A9F">
            <w:pPr>
              <w:ind w:left="1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особенностей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стороны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87A9F" w:rsidRDefault="00B87A9F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(трудности) ребенка</w:t>
            </w:r>
          </w:p>
        </w:tc>
      </w:tr>
      <w:tr w:rsidR="00B87A9F" w:rsidTr="00B87A9F">
        <w:trPr>
          <w:trHeight w:val="264"/>
        </w:trPr>
        <w:tc>
          <w:tcPr>
            <w:tcW w:w="4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87A9F" w:rsidRDefault="00B87A9F">
            <w:pPr>
              <w:spacing w:line="264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восприятия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/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/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/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/>
        </w:tc>
      </w:tr>
      <w:tr w:rsidR="00B87A9F" w:rsidTr="00B87A9F">
        <w:trPr>
          <w:trHeight w:val="266"/>
        </w:trPr>
        <w:tc>
          <w:tcPr>
            <w:tcW w:w="4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87A9F" w:rsidRDefault="00B87A9F">
            <w:pPr>
              <w:spacing w:line="264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внимания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</w:tr>
      <w:tr w:rsidR="00B87A9F" w:rsidTr="00B87A9F">
        <w:trPr>
          <w:trHeight w:val="266"/>
        </w:trPr>
        <w:tc>
          <w:tcPr>
            <w:tcW w:w="4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87A9F" w:rsidRDefault="00B87A9F">
            <w:pPr>
              <w:spacing w:line="264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памяти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</w:tr>
      <w:tr w:rsidR="00B87A9F" w:rsidTr="00B87A9F">
        <w:trPr>
          <w:trHeight w:val="266"/>
        </w:trPr>
        <w:tc>
          <w:tcPr>
            <w:tcW w:w="4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87A9F" w:rsidRDefault="00B87A9F">
            <w:pPr>
              <w:spacing w:line="264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мышления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</w:tr>
      <w:tr w:rsidR="00B87A9F" w:rsidTr="00B87A9F">
        <w:trPr>
          <w:trHeight w:val="266"/>
        </w:trPr>
        <w:tc>
          <w:tcPr>
            <w:tcW w:w="4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87A9F" w:rsidRDefault="00B87A9F">
            <w:pPr>
              <w:spacing w:line="264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речи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</w:tr>
      <w:tr w:rsidR="00B87A9F" w:rsidTr="00B87A9F">
        <w:trPr>
          <w:trHeight w:val="263"/>
        </w:trPr>
        <w:tc>
          <w:tcPr>
            <w:tcW w:w="2180" w:type="dxa"/>
            <w:vAlign w:val="bottom"/>
            <w:hideMark/>
          </w:tcPr>
          <w:p w:rsidR="00B87A9F" w:rsidRDefault="00B87A9F">
            <w:pPr>
              <w:spacing w:line="263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/>
        </w:tc>
        <w:tc>
          <w:tcPr>
            <w:tcW w:w="300" w:type="dxa"/>
            <w:vAlign w:val="bottom"/>
          </w:tcPr>
          <w:p w:rsidR="00B87A9F" w:rsidRDefault="00B87A9F"/>
        </w:tc>
        <w:tc>
          <w:tcPr>
            <w:tcW w:w="2540" w:type="dxa"/>
            <w:vAlign w:val="bottom"/>
          </w:tcPr>
          <w:p w:rsidR="00B87A9F" w:rsidRDefault="00B87A9F"/>
        </w:tc>
      </w:tr>
      <w:tr w:rsidR="00B87A9F" w:rsidTr="00B87A9F">
        <w:trPr>
          <w:trHeight w:val="276"/>
        </w:trPr>
        <w:tc>
          <w:tcPr>
            <w:tcW w:w="43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(продуктивность,  целенаправленность,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</w:tr>
      <w:tr w:rsidR="00B87A9F" w:rsidTr="00B87A9F">
        <w:trPr>
          <w:trHeight w:val="281"/>
        </w:trPr>
        <w:tc>
          <w:tcPr>
            <w:tcW w:w="4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87A9F" w:rsidRDefault="00B87A9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утомляемость, темп и т.д.)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</w:tr>
      <w:tr w:rsidR="00B87A9F" w:rsidTr="00B87A9F">
        <w:trPr>
          <w:trHeight w:val="266"/>
        </w:trPr>
        <w:tc>
          <w:tcPr>
            <w:tcW w:w="4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87A9F" w:rsidRDefault="00B87A9F">
            <w:pPr>
              <w:spacing w:line="264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коммуникации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</w:tr>
      <w:tr w:rsidR="00B87A9F" w:rsidTr="00B87A9F">
        <w:trPr>
          <w:trHeight w:val="266"/>
        </w:trPr>
        <w:tc>
          <w:tcPr>
            <w:tcW w:w="4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87A9F" w:rsidRDefault="00B87A9F">
            <w:pPr>
              <w:spacing w:line="264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</w:tr>
      <w:tr w:rsidR="00B87A9F" w:rsidTr="00B87A9F">
        <w:trPr>
          <w:trHeight w:val="261"/>
        </w:trPr>
        <w:tc>
          <w:tcPr>
            <w:tcW w:w="2180" w:type="dxa"/>
            <w:vAlign w:val="bottom"/>
            <w:hideMark/>
          </w:tcPr>
          <w:p w:rsidR="00B87A9F" w:rsidRDefault="00B87A9F">
            <w:pPr>
              <w:spacing w:line="260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Социальные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навыки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/>
        </w:tc>
        <w:tc>
          <w:tcPr>
            <w:tcW w:w="300" w:type="dxa"/>
            <w:vAlign w:val="bottom"/>
          </w:tcPr>
          <w:p w:rsidR="00B87A9F" w:rsidRDefault="00B87A9F"/>
        </w:tc>
        <w:tc>
          <w:tcPr>
            <w:tcW w:w="2540" w:type="dxa"/>
            <w:vAlign w:val="bottom"/>
          </w:tcPr>
          <w:p w:rsidR="00B87A9F" w:rsidRDefault="00B87A9F"/>
        </w:tc>
      </w:tr>
      <w:tr w:rsidR="00B87A9F" w:rsidTr="00B87A9F">
        <w:trPr>
          <w:trHeight w:val="276"/>
        </w:trPr>
        <w:tc>
          <w:tcPr>
            <w:tcW w:w="2180" w:type="dxa"/>
            <w:vAlign w:val="bottom"/>
            <w:hideMark/>
          </w:tcPr>
          <w:p w:rsidR="00B87A9F" w:rsidRDefault="00B87A9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(способность</w:t>
            </w:r>
          </w:p>
        </w:tc>
        <w:tc>
          <w:tcPr>
            <w:tcW w:w="1820" w:type="dxa"/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понимать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</w:tr>
      <w:tr w:rsidR="00B87A9F" w:rsidTr="00B87A9F">
        <w:trPr>
          <w:trHeight w:val="276"/>
        </w:trPr>
        <w:tc>
          <w:tcPr>
            <w:tcW w:w="43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контролировать свои эмоции, понимать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</w:tr>
      <w:tr w:rsidR="00B87A9F" w:rsidTr="00B87A9F">
        <w:trPr>
          <w:trHeight w:val="276"/>
        </w:trPr>
        <w:tc>
          <w:tcPr>
            <w:tcW w:w="43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проникаться чувствами других людей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</w:tr>
      <w:tr w:rsidR="00B87A9F" w:rsidTr="00B87A9F">
        <w:trPr>
          <w:trHeight w:val="281"/>
        </w:trPr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87A9F" w:rsidRDefault="00B87A9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т.п.)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</w:tr>
      <w:tr w:rsidR="00B87A9F" w:rsidTr="00B87A9F">
        <w:trPr>
          <w:trHeight w:val="268"/>
        </w:trPr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87A9F" w:rsidRDefault="00B87A9F">
            <w:pPr>
              <w:spacing w:line="265" w:lineRule="exact"/>
              <w:ind w:left="9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Особенности формирования УУД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</w:tr>
      <w:tr w:rsidR="00B87A9F" w:rsidTr="00B87A9F">
        <w:trPr>
          <w:trHeight w:val="266"/>
        </w:trPr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87A9F" w:rsidRDefault="00B87A9F">
            <w:pPr>
              <w:spacing w:line="264" w:lineRule="exact"/>
              <w:ind w:right="1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Личностные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</w:tr>
      <w:tr w:rsidR="00B87A9F" w:rsidTr="00B87A9F">
        <w:trPr>
          <w:trHeight w:val="266"/>
        </w:trPr>
        <w:tc>
          <w:tcPr>
            <w:tcW w:w="4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87A9F" w:rsidRDefault="00B87A9F">
            <w:pPr>
              <w:spacing w:line="264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УУД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</w:tr>
      <w:tr w:rsidR="00B87A9F" w:rsidTr="00B87A9F">
        <w:trPr>
          <w:trHeight w:val="266"/>
        </w:trPr>
        <w:tc>
          <w:tcPr>
            <w:tcW w:w="4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87A9F" w:rsidRDefault="00B87A9F">
            <w:pPr>
              <w:spacing w:line="264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УУД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</w:tr>
      <w:tr w:rsidR="00B87A9F" w:rsidTr="00B87A9F">
        <w:trPr>
          <w:trHeight w:val="266"/>
        </w:trPr>
        <w:tc>
          <w:tcPr>
            <w:tcW w:w="4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87A9F" w:rsidRDefault="00B87A9F">
            <w:pPr>
              <w:spacing w:line="264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УУД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</w:tr>
      <w:tr w:rsidR="00B87A9F" w:rsidTr="00B87A9F">
        <w:trPr>
          <w:trHeight w:val="268"/>
        </w:trPr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87A9F" w:rsidRDefault="00B87A9F">
            <w:pPr>
              <w:spacing w:line="265" w:lineRule="exact"/>
              <w:ind w:right="7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Регулятивные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</w:tr>
      <w:tr w:rsidR="00B87A9F" w:rsidTr="00B87A9F">
        <w:trPr>
          <w:trHeight w:val="263"/>
        </w:trPr>
        <w:tc>
          <w:tcPr>
            <w:tcW w:w="4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87A9F" w:rsidRDefault="00B87A9F">
            <w:pPr>
              <w:spacing w:line="263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УУД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/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/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/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/>
        </w:tc>
      </w:tr>
      <w:tr w:rsidR="00B87A9F" w:rsidTr="00B87A9F">
        <w:trPr>
          <w:trHeight w:val="266"/>
        </w:trPr>
        <w:tc>
          <w:tcPr>
            <w:tcW w:w="4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87A9F" w:rsidRDefault="00B87A9F">
            <w:pPr>
              <w:spacing w:line="264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УУД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</w:tr>
      <w:tr w:rsidR="00B87A9F" w:rsidTr="00B87A9F">
        <w:trPr>
          <w:trHeight w:val="266"/>
        </w:trPr>
        <w:tc>
          <w:tcPr>
            <w:tcW w:w="4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87A9F" w:rsidRDefault="00B87A9F">
            <w:pPr>
              <w:spacing w:line="264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УУД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</w:tr>
      <w:tr w:rsidR="00B87A9F" w:rsidTr="00B87A9F">
        <w:trPr>
          <w:trHeight w:val="270"/>
        </w:trPr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87A9F" w:rsidRDefault="00B87A9F">
            <w:pPr>
              <w:spacing w:line="267" w:lineRule="exact"/>
              <w:ind w:right="7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Познавательные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</w:tr>
      <w:tr w:rsidR="00B87A9F" w:rsidTr="00B87A9F">
        <w:trPr>
          <w:trHeight w:val="263"/>
        </w:trPr>
        <w:tc>
          <w:tcPr>
            <w:tcW w:w="4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87A9F" w:rsidRDefault="00B87A9F">
            <w:pPr>
              <w:spacing w:line="263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УУД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/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/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/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/>
        </w:tc>
      </w:tr>
      <w:tr w:rsidR="00B87A9F" w:rsidTr="00B87A9F">
        <w:trPr>
          <w:trHeight w:val="266"/>
        </w:trPr>
        <w:tc>
          <w:tcPr>
            <w:tcW w:w="4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87A9F" w:rsidRDefault="00B87A9F">
            <w:pPr>
              <w:spacing w:line="264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УУД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</w:tr>
      <w:tr w:rsidR="00B87A9F" w:rsidTr="00B87A9F">
        <w:trPr>
          <w:trHeight w:val="266"/>
        </w:trPr>
        <w:tc>
          <w:tcPr>
            <w:tcW w:w="4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87A9F" w:rsidRDefault="00B87A9F">
            <w:pPr>
              <w:spacing w:line="264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УУД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</w:tr>
      <w:tr w:rsidR="00B87A9F" w:rsidTr="00B87A9F">
        <w:trPr>
          <w:trHeight w:val="268"/>
        </w:trPr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87A9F" w:rsidRDefault="00B87A9F">
            <w:pPr>
              <w:spacing w:line="265" w:lineRule="exact"/>
              <w:ind w:right="7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Коммуникативные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</w:tr>
      <w:tr w:rsidR="00B87A9F" w:rsidTr="00B87A9F">
        <w:trPr>
          <w:trHeight w:val="263"/>
        </w:trPr>
        <w:tc>
          <w:tcPr>
            <w:tcW w:w="4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87A9F" w:rsidRDefault="00B87A9F">
            <w:pPr>
              <w:spacing w:line="263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УУД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/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/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/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/>
        </w:tc>
      </w:tr>
      <w:tr w:rsidR="00B87A9F" w:rsidTr="00B87A9F">
        <w:trPr>
          <w:trHeight w:val="268"/>
        </w:trPr>
        <w:tc>
          <w:tcPr>
            <w:tcW w:w="4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87A9F" w:rsidRDefault="00B87A9F">
            <w:pPr>
              <w:spacing w:line="264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УУД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</w:tr>
      <w:tr w:rsidR="00B87A9F" w:rsidTr="00B87A9F">
        <w:trPr>
          <w:trHeight w:val="266"/>
        </w:trPr>
        <w:tc>
          <w:tcPr>
            <w:tcW w:w="4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87A9F" w:rsidRDefault="00B87A9F">
            <w:pPr>
              <w:spacing w:line="264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УУД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</w:tr>
      <w:tr w:rsidR="00B87A9F" w:rsidTr="00B87A9F">
        <w:trPr>
          <w:trHeight w:val="265"/>
        </w:trPr>
        <w:tc>
          <w:tcPr>
            <w:tcW w:w="9480" w:type="dxa"/>
            <w:gridSpan w:val="6"/>
            <w:vAlign w:val="bottom"/>
            <w:hideMark/>
          </w:tcPr>
          <w:p w:rsidR="00B87A9F" w:rsidRDefault="00B87A9F">
            <w:pPr>
              <w:spacing w:line="265" w:lineRule="exact"/>
              <w:ind w:left="5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Трудности формирования учебных навыков по предметам (по результатам</w:t>
            </w:r>
          </w:p>
        </w:tc>
      </w:tr>
      <w:tr w:rsidR="00B87A9F" w:rsidTr="00B87A9F">
        <w:trPr>
          <w:trHeight w:val="279"/>
        </w:trPr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87A9F" w:rsidRDefault="00B87A9F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освоения предметных дисциплин)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</w:tr>
      <w:tr w:rsidR="00B87A9F" w:rsidTr="00B87A9F">
        <w:trPr>
          <w:trHeight w:val="522"/>
        </w:trPr>
        <w:tc>
          <w:tcPr>
            <w:tcW w:w="218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Align w:val="bottom"/>
            <w:hideMark/>
          </w:tcPr>
          <w:p w:rsidR="00B87A9F" w:rsidRDefault="00B87A9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</w:tr>
    </w:tbl>
    <w:p w:rsidR="00B87A9F" w:rsidRDefault="00B87A9F" w:rsidP="00B87A9F">
      <w:pPr>
        <w:sectPr w:rsidR="00B87A9F">
          <w:pgSz w:w="11900" w:h="16838"/>
          <w:pgMar w:top="1135" w:right="726" w:bottom="509" w:left="1440" w:header="0" w:footer="0" w:gutter="0"/>
          <w:cols w:space="720"/>
        </w:sectPr>
      </w:pPr>
    </w:p>
    <w:p w:rsidR="00B87A9F" w:rsidRDefault="00FF5504" w:rsidP="00B87A9F">
      <w:pPr>
        <w:ind w:left="1080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652096" behindDoc="1" locked="0" layoutInCell="0" allowOverlap="1">
                <wp:simplePos x="0" y="0"/>
                <wp:positionH relativeFrom="page">
                  <wp:posOffset>1077595</wp:posOffset>
                </wp:positionH>
                <wp:positionV relativeFrom="page">
                  <wp:posOffset>721994</wp:posOffset>
                </wp:positionV>
                <wp:extent cx="6015990" cy="0"/>
                <wp:effectExtent l="0" t="0" r="381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59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2570FB" id="Прямая соединительная линия 5" o:spid="_x0000_s1026" style="position:absolute;z-index:-25166438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84.85pt,56.85pt" to="558.5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3120" behindDoc="1" locked="0" layoutInCell="0" allowOverlap="1">
                <wp:simplePos x="0" y="0"/>
                <wp:positionH relativeFrom="page">
                  <wp:posOffset>1077595</wp:posOffset>
                </wp:positionH>
                <wp:positionV relativeFrom="page">
                  <wp:posOffset>904874</wp:posOffset>
                </wp:positionV>
                <wp:extent cx="6015990" cy="0"/>
                <wp:effectExtent l="0" t="0" r="3810" b="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59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2EE2D8" id="Прямая соединительная линия 6" o:spid="_x0000_s1026" style="position:absolute;z-index:-251663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84.85pt,71.25pt" to="558.55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4144" behindDoc="1" locked="0" layoutInCell="0" allowOverlap="1">
                <wp:simplePos x="0" y="0"/>
                <wp:positionH relativeFrom="page">
                  <wp:posOffset>3827144</wp:posOffset>
                </wp:positionH>
                <wp:positionV relativeFrom="page">
                  <wp:posOffset>718820</wp:posOffset>
                </wp:positionV>
                <wp:extent cx="0" cy="915035"/>
                <wp:effectExtent l="0" t="0" r="0" b="1841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150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A28A6" id="Прямая соединительная линия 7" o:spid="_x0000_s1026" style="position:absolute;z-index:-25166233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01.35pt,56.6pt" to="301.35pt,1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168" behindDoc="1" locked="0" layoutInCell="0" allowOverlap="1">
                <wp:simplePos x="0" y="0"/>
                <wp:positionH relativeFrom="page">
                  <wp:posOffset>1077595</wp:posOffset>
                </wp:positionH>
                <wp:positionV relativeFrom="page">
                  <wp:posOffset>1086484</wp:posOffset>
                </wp:positionV>
                <wp:extent cx="6015990" cy="0"/>
                <wp:effectExtent l="0" t="0" r="3810" b="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59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EC50B" id="Прямая соединительная линия 8" o:spid="_x0000_s1026" style="position:absolute;z-index:-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84.85pt,85.55pt" to="558.55pt,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1" locked="0" layoutInCell="0" allowOverlap="1">
                <wp:simplePos x="0" y="0"/>
                <wp:positionH relativeFrom="page">
                  <wp:posOffset>1077595</wp:posOffset>
                </wp:positionH>
                <wp:positionV relativeFrom="page">
                  <wp:posOffset>1268094</wp:posOffset>
                </wp:positionV>
                <wp:extent cx="6015990" cy="0"/>
                <wp:effectExtent l="0" t="0" r="3810" b="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59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8317F" id="Прямая соединительная линия 9" o:spid="_x0000_s1026" style="position:absolute;z-index:-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84.85pt,99.85pt" to="558.55pt,9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1" locked="0" layoutInCell="0" allowOverlap="1">
                <wp:simplePos x="0" y="0"/>
                <wp:positionH relativeFrom="page">
                  <wp:posOffset>1077595</wp:posOffset>
                </wp:positionH>
                <wp:positionV relativeFrom="page">
                  <wp:posOffset>1449069</wp:posOffset>
                </wp:positionV>
                <wp:extent cx="6015990" cy="0"/>
                <wp:effectExtent l="0" t="0" r="3810" b="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59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2DBC36" id="Прямая соединительная линия 10" o:spid="_x0000_s1026" style="position:absolute;z-index:-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84.85pt,114.1pt" to="558.55pt,1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1" locked="0" layoutInCell="0" allowOverlap="1">
                <wp:simplePos x="0" y="0"/>
                <wp:positionH relativeFrom="page">
                  <wp:posOffset>1080769</wp:posOffset>
                </wp:positionH>
                <wp:positionV relativeFrom="page">
                  <wp:posOffset>718820</wp:posOffset>
                </wp:positionV>
                <wp:extent cx="0" cy="915035"/>
                <wp:effectExtent l="0" t="0" r="0" b="1841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150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316D4" id="Прямая соединительная линия 11" o:spid="_x0000_s1026" style="position:absolute;z-index:-25165824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5.1pt,56.6pt" to="85.1pt,1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0" allowOverlap="1">
                <wp:simplePos x="0" y="0"/>
                <wp:positionH relativeFrom="page">
                  <wp:posOffset>1077595</wp:posOffset>
                </wp:positionH>
                <wp:positionV relativeFrom="page">
                  <wp:posOffset>1630679</wp:posOffset>
                </wp:positionV>
                <wp:extent cx="6015990" cy="0"/>
                <wp:effectExtent l="0" t="0" r="3810" b="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59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42114" id="Прямая соединительная линия 12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84.85pt,128.4pt" to="558.55pt,1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0288" behindDoc="1" locked="0" layoutInCell="0" allowOverlap="1">
                <wp:simplePos x="0" y="0"/>
                <wp:positionH relativeFrom="page">
                  <wp:posOffset>7090409</wp:posOffset>
                </wp:positionH>
                <wp:positionV relativeFrom="page">
                  <wp:posOffset>718820</wp:posOffset>
                </wp:positionV>
                <wp:extent cx="0" cy="915035"/>
                <wp:effectExtent l="0" t="0" r="0" b="1841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150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04364" id="Прямая соединительная линия 13" o:spid="_x0000_s1026" style="position:absolute;z-index:-25165619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558.3pt,56.6pt" to="558.3pt,1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="00B87A9F">
        <w:rPr>
          <w:rFonts w:eastAsia="Times New Roman"/>
          <w:sz w:val="24"/>
          <w:szCs w:val="24"/>
        </w:rPr>
        <w:t>Математика</w:t>
      </w:r>
    </w:p>
    <w:p w:rsidR="00B87A9F" w:rsidRDefault="00B87A9F" w:rsidP="00B87A9F">
      <w:pPr>
        <w:spacing w:line="10" w:lineRule="exact"/>
        <w:rPr>
          <w:sz w:val="20"/>
          <w:szCs w:val="20"/>
        </w:rPr>
      </w:pPr>
    </w:p>
    <w:p w:rsidR="00B87A9F" w:rsidRDefault="00B87A9F" w:rsidP="00B87A9F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Русский язык</w:t>
      </w:r>
    </w:p>
    <w:p w:rsidR="00B87A9F" w:rsidRDefault="00B87A9F" w:rsidP="00B87A9F">
      <w:pPr>
        <w:spacing w:line="10" w:lineRule="exact"/>
        <w:rPr>
          <w:sz w:val="20"/>
          <w:szCs w:val="20"/>
        </w:rPr>
      </w:pPr>
    </w:p>
    <w:p w:rsidR="00B87A9F" w:rsidRDefault="00B87A9F" w:rsidP="00B87A9F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Окружающий мир</w:t>
      </w:r>
    </w:p>
    <w:p w:rsidR="00B87A9F" w:rsidRDefault="00B87A9F" w:rsidP="00B87A9F">
      <w:pPr>
        <w:spacing w:line="10" w:lineRule="exact"/>
        <w:rPr>
          <w:sz w:val="20"/>
          <w:szCs w:val="20"/>
        </w:rPr>
      </w:pPr>
    </w:p>
    <w:p w:rsidR="00B87A9F" w:rsidRDefault="00B87A9F" w:rsidP="00B87A9F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</w:t>
      </w:r>
    </w:p>
    <w:p w:rsidR="00B87A9F" w:rsidRDefault="00B87A9F" w:rsidP="00B87A9F">
      <w:pPr>
        <w:spacing w:line="10" w:lineRule="exact"/>
        <w:rPr>
          <w:sz w:val="20"/>
          <w:szCs w:val="20"/>
        </w:rPr>
      </w:pPr>
    </w:p>
    <w:p w:rsidR="00B87A9F" w:rsidRDefault="00B87A9F" w:rsidP="00B87A9F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</w:t>
      </w:r>
    </w:p>
    <w:p w:rsidR="00B87A9F" w:rsidRDefault="00B87A9F" w:rsidP="00B87A9F">
      <w:pPr>
        <w:spacing w:line="298" w:lineRule="exact"/>
        <w:rPr>
          <w:sz w:val="20"/>
          <w:szCs w:val="20"/>
        </w:rPr>
      </w:pPr>
    </w:p>
    <w:p w:rsidR="00B87A9F" w:rsidRDefault="00B87A9F" w:rsidP="00B87A9F">
      <w:pPr>
        <w:spacing w:line="237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Промежуточная диагностика используется для осуществления мониторинга в течение всего времени обучения обучающегося на начальной ступени образования. Данные, полученные в ходе промежуточной диагностики позволят судить об успешности (наличие положительной динамики) или неуспешности (отсутствие даже незначительной положительной динамики) обучающихся с ЗПР в освоении планируемых результатов овладения программой и выступают в качестве ориентировочной основы для определения дальнейшей стратегии: продолжения реализации разработанной программы (АОП) или внесения в нее определенных корректив.</w:t>
      </w:r>
    </w:p>
    <w:p w:rsidR="00B87A9F" w:rsidRDefault="00B87A9F" w:rsidP="00B87A9F">
      <w:pPr>
        <w:spacing w:line="19" w:lineRule="exact"/>
        <w:rPr>
          <w:sz w:val="20"/>
          <w:szCs w:val="20"/>
        </w:rPr>
      </w:pPr>
    </w:p>
    <w:p w:rsidR="00B87A9F" w:rsidRDefault="00B87A9F" w:rsidP="00B87A9F">
      <w:pPr>
        <w:spacing w:line="232" w:lineRule="auto"/>
        <w:ind w:left="260" w:right="120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Промежуточная диагностика проводится учителями и специалистами, работающими с ребенком в феврале каждого учебного года в начальной школе и фиксируются в таблице:</w:t>
      </w:r>
    </w:p>
    <w:p w:rsidR="00B87A9F" w:rsidRDefault="00B87A9F" w:rsidP="00B87A9F">
      <w:pPr>
        <w:spacing w:line="283" w:lineRule="exact"/>
        <w:rPr>
          <w:sz w:val="20"/>
          <w:szCs w:val="20"/>
        </w:rPr>
      </w:pPr>
    </w:p>
    <w:p w:rsidR="00B87A9F" w:rsidRDefault="00B87A9F" w:rsidP="00B87A9F">
      <w:pPr>
        <w:ind w:left="30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Промежуточный анализ освоения АОП (февраль)</w:t>
      </w:r>
    </w:p>
    <w:p w:rsidR="00B87A9F" w:rsidRDefault="00B87A9F" w:rsidP="00B87A9F">
      <w:pPr>
        <w:spacing w:line="146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420"/>
        <w:gridCol w:w="2140"/>
        <w:gridCol w:w="840"/>
        <w:gridCol w:w="2000"/>
        <w:gridCol w:w="1940"/>
        <w:gridCol w:w="30"/>
      </w:tblGrid>
      <w:tr w:rsidR="00B87A9F" w:rsidTr="00B87A9F">
        <w:trPr>
          <w:trHeight w:val="280"/>
        </w:trPr>
        <w:tc>
          <w:tcPr>
            <w:tcW w:w="26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Предметные</w:t>
            </w:r>
          </w:p>
        </w:tc>
        <w:tc>
          <w:tcPr>
            <w:tcW w:w="29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Метапредметные и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Коррекционно-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Заключение</w:t>
            </w: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76"/>
        </w:trPr>
        <w:tc>
          <w:tcPr>
            <w:tcW w:w="26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области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личностные результаты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развивающая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(итоговое)</w:t>
            </w: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79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область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63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/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Личностные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/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6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/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61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/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/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/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/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/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73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Регулятивные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4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Логопед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66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…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Дефектолог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66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…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87A9F" w:rsidRDefault="00B87A9F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66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…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</w:tbl>
    <w:p w:rsidR="00B87A9F" w:rsidRDefault="00B87A9F" w:rsidP="00B87A9F">
      <w:pPr>
        <w:spacing w:line="278" w:lineRule="exact"/>
        <w:rPr>
          <w:sz w:val="20"/>
          <w:szCs w:val="20"/>
        </w:rPr>
      </w:pPr>
    </w:p>
    <w:p w:rsidR="00B87A9F" w:rsidRDefault="00B87A9F" w:rsidP="00B87A9F">
      <w:pPr>
        <w:spacing w:line="235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Целью итоговой диагностики, приводящейся на заключительном этапе (окончание учебного года, окончание обучения на начальной ступени школьного образования), выступает оценка достижений обучающегося с ЗПР в соответствии с планируемыми результатами освоения, обучающимися программы начального образования. Данные итоговой диагностики также заносятся в таблицу:</w:t>
      </w:r>
    </w:p>
    <w:p w:rsidR="00B87A9F" w:rsidRDefault="00B87A9F" w:rsidP="00B87A9F">
      <w:pPr>
        <w:spacing w:line="18" w:lineRule="exact"/>
        <w:rPr>
          <w:sz w:val="20"/>
          <w:szCs w:val="20"/>
        </w:rPr>
      </w:pPr>
    </w:p>
    <w:p w:rsidR="00B87A9F" w:rsidRDefault="00B87A9F" w:rsidP="00B87A9F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Анализ достижения планируемых результатов освоения АОП </w:t>
      </w:r>
      <w:r>
        <w:rPr>
          <w:rFonts w:eastAsia="Times New Roman"/>
          <w:sz w:val="24"/>
          <w:szCs w:val="24"/>
        </w:rPr>
        <w:t>(в форме</w:t>
      </w:r>
      <w:r w:rsidR="0022532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промежуточного анализа):</w:t>
      </w:r>
    </w:p>
    <w:p w:rsidR="00B87A9F" w:rsidRDefault="00B87A9F" w:rsidP="00B87A9F">
      <w:pPr>
        <w:spacing w:line="14" w:lineRule="exact"/>
        <w:rPr>
          <w:sz w:val="20"/>
          <w:szCs w:val="20"/>
        </w:rPr>
      </w:pPr>
    </w:p>
    <w:p w:rsidR="00B87A9F" w:rsidRDefault="00B87A9F" w:rsidP="00B87A9F">
      <w:pPr>
        <w:spacing w:line="235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оценки промежуточных и итоговых результатов освоения обучающимися с ЗПР программы коррекционной работы используется метод экспертной оценки, который представляет собой процедуру оценки результатов на основе мнений группы специалистов (экспертов).</w:t>
      </w:r>
    </w:p>
    <w:p w:rsidR="00B87A9F" w:rsidRDefault="00B87A9F" w:rsidP="00B87A9F">
      <w:pPr>
        <w:spacing w:line="2" w:lineRule="exact"/>
        <w:rPr>
          <w:sz w:val="20"/>
          <w:szCs w:val="20"/>
        </w:rPr>
      </w:pPr>
    </w:p>
    <w:p w:rsidR="00B87A9F" w:rsidRDefault="00B87A9F" w:rsidP="00B87A9F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Результаты промежуточного анализа представляются в форме условных единиц:</w:t>
      </w:r>
    </w:p>
    <w:p w:rsidR="00B87A9F" w:rsidRDefault="00B87A9F" w:rsidP="00B87A9F">
      <w:pPr>
        <w:spacing w:line="1" w:lineRule="exact"/>
        <w:rPr>
          <w:sz w:val="20"/>
          <w:szCs w:val="20"/>
        </w:rPr>
      </w:pPr>
    </w:p>
    <w:p w:rsidR="00B87A9F" w:rsidRDefault="00B87A9F" w:rsidP="00D568F0">
      <w:pPr>
        <w:numPr>
          <w:ilvl w:val="0"/>
          <w:numId w:val="42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0 баллов – нет продвижения;</w:t>
      </w:r>
    </w:p>
    <w:p w:rsidR="00B87A9F" w:rsidRDefault="00B87A9F" w:rsidP="00D568F0">
      <w:pPr>
        <w:numPr>
          <w:ilvl w:val="0"/>
          <w:numId w:val="42"/>
        </w:numPr>
        <w:tabs>
          <w:tab w:val="left" w:pos="1260"/>
        </w:tabs>
        <w:spacing w:line="237" w:lineRule="auto"/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1 балл – минимальное продвижение;</w:t>
      </w:r>
    </w:p>
    <w:p w:rsidR="00B87A9F" w:rsidRDefault="00B87A9F" w:rsidP="00D568F0">
      <w:pPr>
        <w:numPr>
          <w:ilvl w:val="0"/>
          <w:numId w:val="42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2 балла – среднее продвижение;</w:t>
      </w:r>
    </w:p>
    <w:p w:rsidR="00B87A9F" w:rsidRDefault="00B87A9F" w:rsidP="00D568F0">
      <w:pPr>
        <w:numPr>
          <w:ilvl w:val="0"/>
          <w:numId w:val="42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3 балла – значительное продвижение</w:t>
      </w:r>
    </w:p>
    <w:p w:rsidR="00B87A9F" w:rsidRDefault="00B87A9F" w:rsidP="00B87A9F">
      <w:pPr>
        <w:spacing w:line="235" w:lineRule="auto"/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Результаты итогового анализа представляются в форме условных единиц:</w:t>
      </w:r>
    </w:p>
    <w:p w:rsidR="00B87A9F" w:rsidRDefault="00B87A9F" w:rsidP="00B87A9F">
      <w:pPr>
        <w:spacing w:line="2" w:lineRule="exact"/>
        <w:rPr>
          <w:sz w:val="20"/>
          <w:szCs w:val="20"/>
        </w:rPr>
      </w:pPr>
    </w:p>
    <w:p w:rsidR="00B87A9F" w:rsidRDefault="00B87A9F" w:rsidP="00D568F0">
      <w:pPr>
        <w:numPr>
          <w:ilvl w:val="0"/>
          <w:numId w:val="43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0 – планируемые результаты не достигнуты;</w:t>
      </w:r>
    </w:p>
    <w:p w:rsidR="00B87A9F" w:rsidRDefault="00B87A9F" w:rsidP="00B87A9F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43"/>
        </w:numPr>
        <w:tabs>
          <w:tab w:val="left" w:pos="1254"/>
        </w:tabs>
        <w:spacing w:line="225" w:lineRule="auto"/>
        <w:ind w:left="260" w:right="14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1 – достижение планируемых результатов имеет незначительную положительную динамику;</w:t>
      </w:r>
    </w:p>
    <w:p w:rsidR="00B87A9F" w:rsidRDefault="00B87A9F" w:rsidP="00B87A9F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43"/>
        </w:numPr>
        <w:tabs>
          <w:tab w:val="left" w:pos="1254"/>
        </w:tabs>
        <w:spacing w:line="225" w:lineRule="auto"/>
        <w:ind w:left="260" w:right="12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2 – достижение планируемых результатов имеет значительную положительную динамику.</w:t>
      </w:r>
    </w:p>
    <w:p w:rsidR="00B87A9F" w:rsidRDefault="00B87A9F" w:rsidP="00B87A9F">
      <w:pPr>
        <w:spacing w:line="145" w:lineRule="exact"/>
        <w:rPr>
          <w:sz w:val="20"/>
          <w:szCs w:val="20"/>
        </w:rPr>
      </w:pPr>
    </w:p>
    <w:p w:rsidR="00B87A9F" w:rsidRDefault="00B87A9F" w:rsidP="00B87A9F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24</w:t>
      </w:r>
    </w:p>
    <w:p w:rsidR="00B87A9F" w:rsidRDefault="00B87A9F" w:rsidP="00B87A9F">
      <w:pPr>
        <w:sectPr w:rsidR="00B87A9F">
          <w:pgSz w:w="11900" w:h="16838"/>
          <w:pgMar w:top="1134" w:right="726" w:bottom="509" w:left="1440" w:header="0" w:footer="0" w:gutter="0"/>
          <w:cols w:space="720"/>
        </w:sectPr>
      </w:pPr>
    </w:p>
    <w:p w:rsidR="00B87A9F" w:rsidRDefault="00B87A9F" w:rsidP="00B87A9F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Данная группа экспертов объединяет всех педагогов, которые работают с обучающимся. Задачей экспертной группы является выработка общей оценки достижений, обучающегося в сфере социальной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жизненной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компетенции, которая обязательно включает мнение семьи, близких ребенка. Основой оценки продвижения ребенка в социальной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жизненной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компетенции служит анализ изменений его поведения</w:t>
      </w:r>
    </w:p>
    <w:p w:rsidR="00B87A9F" w:rsidRDefault="00B87A9F" w:rsidP="00B87A9F">
      <w:pPr>
        <w:spacing w:line="8" w:lineRule="exact"/>
        <w:rPr>
          <w:sz w:val="20"/>
          <w:szCs w:val="20"/>
        </w:rPr>
      </w:pPr>
    </w:p>
    <w:p w:rsidR="00B87A9F" w:rsidRDefault="00B87A9F" w:rsidP="00D568F0">
      <w:pPr>
        <w:numPr>
          <w:ilvl w:val="0"/>
          <w:numId w:val="44"/>
        </w:numPr>
        <w:tabs>
          <w:tab w:val="left" w:pos="505"/>
        </w:tabs>
        <w:spacing w:line="235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повседневной жизни - в школе и дома, поэтому для полноты оценки достижений планируемых результатов освоения обучающимися программы коррекционной работы, следует учитывать мнение родителей (законных представителей).</w:t>
      </w:r>
    </w:p>
    <w:p w:rsidR="00B87A9F" w:rsidRDefault="00B87A9F" w:rsidP="00B87A9F">
      <w:pPr>
        <w:spacing w:line="13" w:lineRule="exact"/>
        <w:rPr>
          <w:rFonts w:eastAsia="Times New Roman"/>
          <w:sz w:val="24"/>
          <w:szCs w:val="24"/>
        </w:rPr>
      </w:pPr>
    </w:p>
    <w:p w:rsidR="00B87A9F" w:rsidRDefault="00B87A9F" w:rsidP="00D568F0">
      <w:pPr>
        <w:numPr>
          <w:ilvl w:val="1"/>
          <w:numId w:val="44"/>
        </w:numPr>
        <w:tabs>
          <w:tab w:val="left" w:pos="1225"/>
        </w:tabs>
        <w:spacing w:line="235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случаях стойкого отсутствия положительной динамики в результатах освоения программы коррекционной работы обучающегося в случае согласия родителей (законных представителей) необходимо направить на расширенное психолого-медико-педагогическое обследование для получения необходимой информации, позволяющей внести коррективы в организацию и содержание программы.</w:t>
      </w:r>
    </w:p>
    <w:p w:rsidR="00B87A9F" w:rsidRDefault="00B87A9F" w:rsidP="00B87A9F">
      <w:pPr>
        <w:spacing w:line="17" w:lineRule="exact"/>
        <w:rPr>
          <w:rFonts w:eastAsia="Times New Roman"/>
          <w:sz w:val="24"/>
          <w:szCs w:val="24"/>
        </w:rPr>
      </w:pPr>
    </w:p>
    <w:p w:rsidR="00B87A9F" w:rsidRDefault="00B87A9F" w:rsidP="00B87A9F">
      <w:pPr>
        <w:spacing w:line="232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Результаты освоения обучающимися с ЗПР программы коррекционной работы не выносятся на итоговую оценку.</w:t>
      </w:r>
    </w:p>
    <w:p w:rsidR="003636A4" w:rsidRDefault="003636A4" w:rsidP="00B87A9F">
      <w:pPr>
        <w:spacing w:line="232" w:lineRule="auto"/>
        <w:ind w:left="260" w:firstLine="708"/>
        <w:rPr>
          <w:rFonts w:eastAsia="Times New Roman"/>
          <w:sz w:val="24"/>
          <w:szCs w:val="24"/>
        </w:rPr>
      </w:pPr>
    </w:p>
    <w:p w:rsidR="003636A4" w:rsidRDefault="003636A4" w:rsidP="00B87A9F">
      <w:pPr>
        <w:spacing w:line="232" w:lineRule="auto"/>
        <w:ind w:left="260" w:firstLine="708"/>
        <w:rPr>
          <w:rFonts w:eastAsia="Times New Roman"/>
          <w:sz w:val="24"/>
          <w:szCs w:val="24"/>
        </w:rPr>
      </w:pPr>
    </w:p>
    <w:p w:rsidR="00B87A9F" w:rsidRDefault="00B87A9F" w:rsidP="00B87A9F">
      <w:pPr>
        <w:spacing w:line="281" w:lineRule="exact"/>
        <w:rPr>
          <w:sz w:val="20"/>
          <w:szCs w:val="20"/>
        </w:rPr>
      </w:pPr>
    </w:p>
    <w:p w:rsidR="00B87A9F" w:rsidRPr="003636A4" w:rsidRDefault="00B87A9F" w:rsidP="003636A4">
      <w:pPr>
        <w:numPr>
          <w:ilvl w:val="0"/>
          <w:numId w:val="45"/>
        </w:numPr>
        <w:tabs>
          <w:tab w:val="left" w:pos="1100"/>
        </w:tabs>
        <w:ind w:left="1100" w:hanging="35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СОДЕРЖАТЕЛЬНЫЙ РАЗДЕЛ</w:t>
      </w:r>
    </w:p>
    <w:p w:rsidR="003636A4" w:rsidRDefault="003636A4" w:rsidP="003636A4">
      <w:pPr>
        <w:tabs>
          <w:tab w:val="left" w:pos="1100"/>
        </w:tabs>
        <w:ind w:left="1100"/>
        <w:rPr>
          <w:sz w:val="20"/>
          <w:szCs w:val="20"/>
        </w:rPr>
      </w:pPr>
    </w:p>
    <w:p w:rsidR="00B87A9F" w:rsidRDefault="00B87A9F" w:rsidP="00B87A9F">
      <w:pPr>
        <w:spacing w:line="23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формирования универсальных учебных действий (УУД); программа отдельных учебных предметов и курсов внеурочной деятельности; программа духовно-нравственного развития, воспитания обучающихся с ЗПР; программа формирования экологической культуры, здорового и безопасного образа жизни; программа внеурочной деятельности соответствуют ФГОС НОО.</w:t>
      </w:r>
    </w:p>
    <w:p w:rsidR="00B87A9F" w:rsidRDefault="00B87A9F" w:rsidP="00B87A9F">
      <w:pPr>
        <w:spacing w:line="5" w:lineRule="exact"/>
        <w:rPr>
          <w:sz w:val="20"/>
          <w:szCs w:val="20"/>
        </w:rPr>
      </w:pPr>
    </w:p>
    <w:p w:rsidR="00B87A9F" w:rsidRDefault="00B87A9F" w:rsidP="00B87A9F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Сформированность УУД определяется на этапе завершения обучения в начальной</w:t>
      </w:r>
    </w:p>
    <w:p w:rsidR="00B87A9F" w:rsidRDefault="00B87A9F" w:rsidP="00B87A9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школе.</w:t>
      </w:r>
    </w:p>
    <w:p w:rsidR="00B87A9F" w:rsidRDefault="00B87A9F" w:rsidP="00B87A9F">
      <w:pPr>
        <w:spacing w:line="12" w:lineRule="exact"/>
        <w:rPr>
          <w:sz w:val="20"/>
          <w:szCs w:val="20"/>
        </w:rPr>
      </w:pPr>
    </w:p>
    <w:p w:rsidR="00B87A9F" w:rsidRDefault="00B87A9F" w:rsidP="00225320">
      <w:pPr>
        <w:spacing w:line="232" w:lineRule="auto"/>
        <w:ind w:left="260" w:firstLine="44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Изменения, вносимые в рабочие программы учебных предметов, курсов (формы, методы, приемы работы) для учащихся с ЗПР фиксируются в АОП ученика.</w:t>
      </w:r>
    </w:p>
    <w:p w:rsidR="00B87A9F" w:rsidRDefault="00B87A9F" w:rsidP="00B87A9F">
      <w:pPr>
        <w:spacing w:line="45" w:lineRule="exact"/>
        <w:rPr>
          <w:sz w:val="20"/>
          <w:szCs w:val="20"/>
        </w:rPr>
      </w:pPr>
    </w:p>
    <w:p w:rsidR="00B87A9F" w:rsidRDefault="00B87A9F" w:rsidP="00225320">
      <w:pPr>
        <w:spacing w:line="232" w:lineRule="auto"/>
        <w:ind w:left="260" w:firstLine="44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Адаптированные рабочие программы учебных предметов составляются для учащихся с ЗПР, учителями начальных классов.</w:t>
      </w:r>
    </w:p>
    <w:p w:rsidR="00B87A9F" w:rsidRDefault="00B87A9F" w:rsidP="00B87A9F">
      <w:pPr>
        <w:spacing w:line="45" w:lineRule="exact"/>
        <w:rPr>
          <w:sz w:val="20"/>
          <w:szCs w:val="20"/>
        </w:rPr>
      </w:pPr>
    </w:p>
    <w:p w:rsidR="00B87A9F" w:rsidRDefault="00B87A9F" w:rsidP="00225320">
      <w:pPr>
        <w:spacing w:line="232" w:lineRule="auto"/>
        <w:ind w:left="260" w:firstLine="44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духовно-нравственного развития, воспитания включает перечень планируемых социальных компетенций, моделей поведения, обучающихся с ЗПР, формы организации работы.</w:t>
      </w:r>
    </w:p>
    <w:p w:rsidR="00B87A9F" w:rsidRDefault="00B87A9F" w:rsidP="00B87A9F">
      <w:pPr>
        <w:spacing w:line="3" w:lineRule="exact"/>
        <w:rPr>
          <w:sz w:val="20"/>
          <w:szCs w:val="20"/>
        </w:rPr>
      </w:pPr>
    </w:p>
    <w:p w:rsidR="00B87A9F" w:rsidRDefault="00B87A9F" w:rsidP="00B87A9F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Структура АООП НОО предполагает введение программы коррекционной работы.</w:t>
      </w:r>
    </w:p>
    <w:p w:rsidR="00B87A9F" w:rsidRDefault="00B87A9F" w:rsidP="00B87A9F">
      <w:pPr>
        <w:spacing w:line="293" w:lineRule="exact"/>
        <w:rPr>
          <w:sz w:val="20"/>
          <w:szCs w:val="20"/>
        </w:rPr>
      </w:pPr>
    </w:p>
    <w:p w:rsidR="003636A4" w:rsidRDefault="003636A4" w:rsidP="00B87A9F">
      <w:pPr>
        <w:spacing w:line="293" w:lineRule="exact"/>
        <w:rPr>
          <w:sz w:val="20"/>
          <w:szCs w:val="20"/>
        </w:rPr>
      </w:pPr>
    </w:p>
    <w:p w:rsidR="003636A4" w:rsidRDefault="003636A4" w:rsidP="00B87A9F">
      <w:pPr>
        <w:spacing w:line="293" w:lineRule="exact"/>
        <w:rPr>
          <w:sz w:val="20"/>
          <w:szCs w:val="20"/>
        </w:rPr>
      </w:pPr>
    </w:p>
    <w:p w:rsidR="00B87A9F" w:rsidRDefault="00B87A9F" w:rsidP="008A6B53">
      <w:pPr>
        <w:spacing w:line="232" w:lineRule="auto"/>
        <w:ind w:right="1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2.1.    ПРОГРАММА КОРРЕКЦИОННОЙ РАБОТЫ С ОБУЧАЮЩИМИСЯ С ЗПР ПРИ ПОЛУЧЕНИИ НАЧАЛЬНОГО ОБЩЕГО ОБРАЗОВАНИЯ</w:t>
      </w:r>
    </w:p>
    <w:p w:rsidR="00B87A9F" w:rsidRDefault="00B87A9F" w:rsidP="00B87A9F">
      <w:pPr>
        <w:spacing w:line="285" w:lineRule="exact"/>
        <w:rPr>
          <w:sz w:val="20"/>
          <w:szCs w:val="20"/>
        </w:rPr>
      </w:pPr>
    </w:p>
    <w:p w:rsidR="00B87A9F" w:rsidRDefault="00B87A9F" w:rsidP="00B87A9F">
      <w:pPr>
        <w:spacing w:line="232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коррекционной работы предусматривает индивидуализацию специального сопровождения обучающегося с ЗПР.</w:t>
      </w:r>
    </w:p>
    <w:p w:rsidR="00B87A9F" w:rsidRDefault="00B87A9F" w:rsidP="00B87A9F">
      <w:pPr>
        <w:spacing w:line="14" w:lineRule="exact"/>
        <w:rPr>
          <w:sz w:val="20"/>
          <w:szCs w:val="20"/>
        </w:rPr>
      </w:pPr>
    </w:p>
    <w:p w:rsidR="00B87A9F" w:rsidRDefault="00B87A9F" w:rsidP="00B87A9F">
      <w:pPr>
        <w:spacing w:line="23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Коррекционная работа осуществляется в ходе всего учебно-образовательного процесса, при изучении предметов учебного плана и на специальных коррекционно-развивающих занятиях,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целом.</w:t>
      </w:r>
    </w:p>
    <w:p w:rsidR="00B87A9F" w:rsidRDefault="00B87A9F" w:rsidP="00B87A9F">
      <w:pPr>
        <w:spacing w:line="17" w:lineRule="exact"/>
        <w:rPr>
          <w:sz w:val="20"/>
          <w:szCs w:val="20"/>
        </w:rPr>
      </w:pPr>
    </w:p>
    <w:p w:rsidR="00B87A9F" w:rsidRDefault="00B87A9F" w:rsidP="00B87A9F">
      <w:pPr>
        <w:spacing w:line="23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ПМПК, индивидуальной программы реабилитации и абилитации ребенка-инвалида.</w:t>
      </w:r>
    </w:p>
    <w:p w:rsidR="00B87A9F" w:rsidRDefault="00B87A9F" w:rsidP="00B87A9F">
      <w:pPr>
        <w:spacing w:line="196" w:lineRule="exact"/>
        <w:rPr>
          <w:sz w:val="20"/>
          <w:szCs w:val="20"/>
        </w:rPr>
      </w:pPr>
    </w:p>
    <w:p w:rsidR="00B87A9F" w:rsidRDefault="003636A4" w:rsidP="003636A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B87A9F">
        <w:rPr>
          <w:rFonts w:eastAsia="Times New Roman"/>
          <w:sz w:val="24"/>
          <w:szCs w:val="24"/>
        </w:rPr>
        <w:t>25</w:t>
      </w:r>
    </w:p>
    <w:p w:rsidR="00B87A9F" w:rsidRDefault="00B87A9F" w:rsidP="00B87A9F">
      <w:pPr>
        <w:sectPr w:rsidR="00B87A9F">
          <w:pgSz w:w="11900" w:h="16838"/>
          <w:pgMar w:top="1411" w:right="846" w:bottom="509" w:left="1440" w:header="0" w:footer="0" w:gutter="0"/>
          <w:cols w:space="720"/>
        </w:sectPr>
      </w:pPr>
    </w:p>
    <w:p w:rsidR="00B87A9F" w:rsidRDefault="00B87A9F" w:rsidP="00B87A9F">
      <w:pPr>
        <w:spacing w:line="232" w:lineRule="auto"/>
        <w:ind w:left="260" w:firstLine="70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Целью </w:t>
      </w:r>
      <w:r>
        <w:rPr>
          <w:rFonts w:eastAsia="Times New Roman"/>
          <w:sz w:val="24"/>
          <w:szCs w:val="24"/>
        </w:rPr>
        <w:t>программы коррекционной работы в соответствии с требованиями ФГОСНОО обучающихся с ОВЗ является создание системы комплексной помощи обучающимся</w:t>
      </w:r>
    </w:p>
    <w:p w:rsidR="00B87A9F" w:rsidRDefault="00B87A9F" w:rsidP="00B87A9F">
      <w:pPr>
        <w:spacing w:line="14" w:lineRule="exact"/>
        <w:rPr>
          <w:sz w:val="20"/>
          <w:szCs w:val="20"/>
        </w:rPr>
      </w:pPr>
    </w:p>
    <w:p w:rsidR="00B87A9F" w:rsidRDefault="00B87A9F" w:rsidP="00D568F0">
      <w:pPr>
        <w:numPr>
          <w:ilvl w:val="0"/>
          <w:numId w:val="46"/>
        </w:numPr>
        <w:tabs>
          <w:tab w:val="left" w:pos="435"/>
        </w:tabs>
        <w:spacing w:line="232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ЗПР в освоении АООП НОО, коррекция недостатков в физическом и (или) психическом и речевом развитии обучающихся, их социальная адаптация.</w:t>
      </w:r>
    </w:p>
    <w:p w:rsidR="00B87A9F" w:rsidRDefault="00B87A9F" w:rsidP="00B87A9F">
      <w:pPr>
        <w:spacing w:line="6" w:lineRule="exact"/>
        <w:rPr>
          <w:rFonts w:eastAsia="Times New Roman"/>
          <w:sz w:val="24"/>
          <w:szCs w:val="24"/>
        </w:rPr>
      </w:pPr>
    </w:p>
    <w:p w:rsidR="00B87A9F" w:rsidRDefault="00B87A9F" w:rsidP="00B87A9F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Задачи:</w:t>
      </w:r>
    </w:p>
    <w:p w:rsidR="00B87A9F" w:rsidRDefault="00B87A9F" w:rsidP="00B87A9F">
      <w:pPr>
        <w:spacing w:line="26" w:lineRule="exact"/>
        <w:rPr>
          <w:rFonts w:eastAsia="Times New Roman"/>
          <w:sz w:val="24"/>
          <w:szCs w:val="24"/>
        </w:rPr>
      </w:pPr>
    </w:p>
    <w:p w:rsidR="00B87A9F" w:rsidRDefault="00B87A9F" w:rsidP="00D568F0">
      <w:pPr>
        <w:numPr>
          <w:ilvl w:val="1"/>
          <w:numId w:val="46"/>
        </w:numPr>
        <w:tabs>
          <w:tab w:val="left" w:pos="1254"/>
        </w:tabs>
        <w:spacing w:line="225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Совершенствование нормативно-правовой базы, сопровождающей реализацию коррекционной работы в школе.</w:t>
      </w:r>
    </w:p>
    <w:p w:rsidR="00B87A9F" w:rsidRDefault="00B87A9F" w:rsidP="00B87A9F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1"/>
          <w:numId w:val="46"/>
        </w:numPr>
        <w:tabs>
          <w:tab w:val="left" w:pos="1254"/>
        </w:tabs>
        <w:spacing w:line="225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Обучение участников образовательного процесса технологиям восстановления, сохранения и укрепления здоровья.</w:t>
      </w:r>
    </w:p>
    <w:p w:rsidR="00B87A9F" w:rsidRDefault="00B87A9F" w:rsidP="00B87A9F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1"/>
          <w:numId w:val="46"/>
        </w:numPr>
        <w:tabs>
          <w:tab w:val="left" w:pos="1254"/>
        </w:tabs>
        <w:spacing w:line="225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Своевременное выявление у учащейся трудностей адаптации, обусловленными ограниченными возможностями здоровья.</w:t>
      </w:r>
    </w:p>
    <w:p w:rsidR="00B87A9F" w:rsidRDefault="00B87A9F" w:rsidP="00B87A9F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1"/>
          <w:numId w:val="46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системы организации образовательного процесса.</w:t>
      </w:r>
    </w:p>
    <w:p w:rsidR="00B87A9F" w:rsidRDefault="00B87A9F" w:rsidP="00B87A9F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1"/>
          <w:numId w:val="46"/>
        </w:numPr>
        <w:tabs>
          <w:tab w:val="left" w:pos="1254"/>
        </w:tabs>
        <w:spacing w:line="225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Осуществлять индивидуальную и дифференцированную психолого-медико-педагогическую коррекцию в соответствии с рекомендациями ПМПК, ИПРА.</w:t>
      </w:r>
    </w:p>
    <w:p w:rsidR="00B87A9F" w:rsidRDefault="00B87A9F" w:rsidP="00B87A9F">
      <w:pPr>
        <w:spacing w:line="289" w:lineRule="exact"/>
        <w:rPr>
          <w:sz w:val="20"/>
          <w:szCs w:val="20"/>
        </w:rPr>
      </w:pPr>
    </w:p>
    <w:p w:rsidR="00B87A9F" w:rsidRDefault="00B87A9F" w:rsidP="00B87A9F">
      <w:pPr>
        <w:spacing w:line="23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Решая поставленные задачи, важно создать о каждом ребёнке полную картину его развития, соотнести её с семейной и школьной ситуацией, с особенностями личности и характера. Это, в свою очередь, возможно при условии осуществления совместных усилий</w:t>
      </w:r>
    </w:p>
    <w:p w:rsidR="00B87A9F" w:rsidRDefault="00B87A9F" w:rsidP="00B87A9F">
      <w:pPr>
        <w:spacing w:line="14" w:lineRule="exact"/>
        <w:rPr>
          <w:sz w:val="20"/>
          <w:szCs w:val="20"/>
        </w:rPr>
      </w:pPr>
    </w:p>
    <w:p w:rsidR="00B87A9F" w:rsidRDefault="00B87A9F" w:rsidP="00D568F0">
      <w:pPr>
        <w:numPr>
          <w:ilvl w:val="0"/>
          <w:numId w:val="47"/>
        </w:numPr>
        <w:tabs>
          <w:tab w:val="left" w:pos="452"/>
        </w:tabs>
        <w:spacing w:line="232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деятельности учителя начальных классов, школьного психолога, дефектолога, логопеда и родителей.</w:t>
      </w:r>
    </w:p>
    <w:p w:rsidR="00B87A9F" w:rsidRDefault="00B87A9F" w:rsidP="00B87A9F">
      <w:pPr>
        <w:spacing w:line="1" w:lineRule="exact"/>
        <w:rPr>
          <w:rFonts w:eastAsia="Times New Roman"/>
          <w:sz w:val="24"/>
          <w:szCs w:val="24"/>
        </w:rPr>
      </w:pPr>
    </w:p>
    <w:p w:rsidR="00B87A9F" w:rsidRDefault="00B87A9F" w:rsidP="00B87A9F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Программа коррекционной работы основывается на следующих </w:t>
      </w:r>
      <w:r>
        <w:rPr>
          <w:rFonts w:eastAsia="Times New Roman"/>
          <w:b/>
          <w:bCs/>
          <w:sz w:val="24"/>
          <w:szCs w:val="24"/>
        </w:rPr>
        <w:t>принципах</w:t>
      </w:r>
      <w:r>
        <w:rPr>
          <w:rFonts w:eastAsia="Times New Roman"/>
          <w:sz w:val="24"/>
          <w:szCs w:val="24"/>
        </w:rPr>
        <w:t>:</w:t>
      </w:r>
    </w:p>
    <w:p w:rsidR="00B87A9F" w:rsidRDefault="00B87A9F" w:rsidP="00B87A9F">
      <w:pPr>
        <w:spacing w:line="31" w:lineRule="exact"/>
        <w:rPr>
          <w:rFonts w:eastAsia="Times New Roman"/>
          <w:sz w:val="24"/>
          <w:szCs w:val="24"/>
        </w:rPr>
      </w:pPr>
    </w:p>
    <w:p w:rsidR="00B87A9F" w:rsidRDefault="00B87A9F" w:rsidP="00D568F0">
      <w:pPr>
        <w:numPr>
          <w:ilvl w:val="1"/>
          <w:numId w:val="47"/>
        </w:numPr>
        <w:tabs>
          <w:tab w:val="left" w:pos="1254"/>
        </w:tabs>
        <w:spacing w:line="232" w:lineRule="auto"/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Принцип учёта индивидуальных особенностей</w:t>
      </w:r>
      <w:r>
        <w:rPr>
          <w:rFonts w:eastAsia="Times New Roman"/>
          <w:sz w:val="24"/>
          <w:szCs w:val="24"/>
        </w:rPr>
        <w:t>.</w:t>
      </w:r>
      <w:r w:rsidR="003636A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Всем детям определённого</w:t>
      </w:r>
      <w:r w:rsidR="003636A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возраста свойственно иметь индивидуальные (отличительные) особенности. Индивидуальность ребёнка характеризуется совокупностью интеллектуальных, волевых, моральных, социальных и других черт, которые заметно отличают данного ребёнка от других детей. Кроме того, к индивидуальным особенностям относятся: ощущения, восприятие, мышление, память, воображение, интересы, склонности, способности, темперамент, характер. Индивидуальные особенности влияют на развитие личности.</w:t>
      </w:r>
    </w:p>
    <w:p w:rsidR="00B87A9F" w:rsidRDefault="00B87A9F" w:rsidP="00B87A9F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1"/>
          <w:numId w:val="47"/>
        </w:numPr>
        <w:tabs>
          <w:tab w:val="left" w:pos="1254"/>
        </w:tabs>
        <w:spacing w:line="225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Принцип деятельностного подхода</w:t>
      </w:r>
      <w:r>
        <w:rPr>
          <w:rFonts w:eastAsia="Times New Roman"/>
          <w:sz w:val="24"/>
          <w:szCs w:val="24"/>
        </w:rPr>
        <w:t>.</w:t>
      </w:r>
      <w:r w:rsidR="008A6B5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Данный принцип задаёт направление</w:t>
      </w:r>
      <w:r w:rsidR="003636A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коррекционной работы через организацию соответствующих видов деятельности ребёнка.</w:t>
      </w:r>
    </w:p>
    <w:p w:rsidR="00B87A9F" w:rsidRDefault="00B87A9F" w:rsidP="00B87A9F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1"/>
          <w:numId w:val="47"/>
        </w:numPr>
        <w:tabs>
          <w:tab w:val="left" w:pos="1254"/>
        </w:tabs>
        <w:spacing w:line="235" w:lineRule="auto"/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Принцип нормативности развития </w:t>
      </w:r>
      <w:r>
        <w:rPr>
          <w:rFonts w:eastAsia="Times New Roman"/>
          <w:sz w:val="24"/>
          <w:szCs w:val="24"/>
        </w:rPr>
        <w:t>(Р.В.Овчарова).Этот принцип</w:t>
      </w:r>
      <w:r w:rsidR="008A6B5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заключается в учёте основных закономерностей психического развития и значения последовательности стадий развития в процессе формирования личности ребёнка. Данный принцип постулирует существование некоторой «возрастной нормы» развития, своеобразного эталона возраста. Согласно этому принципу коррекционная работа осуществляется по </w:t>
      </w:r>
      <w:r>
        <w:rPr>
          <w:rFonts w:eastAsia="Times New Roman"/>
          <w:sz w:val="24"/>
          <w:szCs w:val="24"/>
          <w:u w:val="single"/>
        </w:rPr>
        <w:t>следующей схеме:</w:t>
      </w:r>
      <w:r w:rsidR="003636A4">
        <w:rPr>
          <w:rFonts w:eastAsia="Times New Roman"/>
          <w:sz w:val="24"/>
          <w:szCs w:val="24"/>
          <w:u w:val="single"/>
        </w:rPr>
        <w:t xml:space="preserve"> </w:t>
      </w:r>
      <w:r>
        <w:rPr>
          <w:rFonts w:eastAsia="Times New Roman"/>
          <w:sz w:val="24"/>
          <w:szCs w:val="24"/>
          <w:u w:val="single"/>
        </w:rPr>
        <w:t xml:space="preserve"> есть;</w:t>
      </w:r>
      <w:r w:rsidR="003636A4">
        <w:rPr>
          <w:rFonts w:eastAsia="Times New Roman"/>
          <w:sz w:val="24"/>
          <w:szCs w:val="24"/>
          <w:u w:val="single"/>
        </w:rPr>
        <w:t xml:space="preserve"> </w:t>
      </w:r>
      <w:r>
        <w:rPr>
          <w:rFonts w:eastAsia="Times New Roman"/>
          <w:sz w:val="24"/>
          <w:szCs w:val="24"/>
          <w:u w:val="single"/>
        </w:rPr>
        <w:t>что должно быть;</w:t>
      </w:r>
      <w:r w:rsidR="003636A4">
        <w:rPr>
          <w:rFonts w:eastAsia="Times New Roman"/>
          <w:sz w:val="24"/>
          <w:szCs w:val="24"/>
          <w:u w:val="single"/>
        </w:rPr>
        <w:t xml:space="preserve"> </w:t>
      </w:r>
      <w:r>
        <w:rPr>
          <w:rFonts w:eastAsia="Times New Roman"/>
          <w:sz w:val="24"/>
          <w:szCs w:val="24"/>
          <w:u w:val="single"/>
        </w:rPr>
        <w:t>что нужно сделать,</w:t>
      </w:r>
      <w:r w:rsidR="003636A4">
        <w:rPr>
          <w:rFonts w:eastAsia="Times New Roman"/>
          <w:sz w:val="24"/>
          <w:szCs w:val="24"/>
          <w:u w:val="single"/>
        </w:rPr>
        <w:t xml:space="preserve"> </w:t>
      </w:r>
      <w:r>
        <w:rPr>
          <w:rFonts w:eastAsia="Times New Roman"/>
          <w:sz w:val="24"/>
          <w:szCs w:val="24"/>
          <w:u w:val="single"/>
        </w:rPr>
        <w:t>чтобы было должное</w:t>
      </w:r>
      <w:r>
        <w:rPr>
          <w:rFonts w:eastAsia="Times New Roman"/>
          <w:sz w:val="24"/>
          <w:szCs w:val="24"/>
        </w:rPr>
        <w:t>.</w:t>
      </w:r>
    </w:p>
    <w:p w:rsidR="00B87A9F" w:rsidRDefault="00B87A9F" w:rsidP="00B87A9F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1"/>
          <w:numId w:val="47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Принцип педагогической экологии </w:t>
      </w:r>
      <w:r>
        <w:rPr>
          <w:rFonts w:eastAsia="Times New Roman"/>
          <w:sz w:val="24"/>
          <w:szCs w:val="24"/>
        </w:rPr>
        <w:t>(Р.В.Овчарова).Этот принцип заключается</w:t>
      </w:r>
    </w:p>
    <w:p w:rsidR="00B87A9F" w:rsidRDefault="00B87A9F" w:rsidP="00B87A9F">
      <w:pPr>
        <w:spacing w:line="9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47"/>
        </w:numPr>
        <w:tabs>
          <w:tab w:val="left" w:pos="440"/>
        </w:tabs>
        <w:spacing w:line="235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том, что родители и педагоги должны строить свои отношения с ребёнком на основе его безусловного принятия, на безоценочном отношении независимо от преобладания в нём сильных или слабых сторон, на педагогическом оптимизме и доверии, глубокой любви и эмпатии, уважении его личности, прав и свобод.</w:t>
      </w:r>
    </w:p>
    <w:p w:rsidR="00B87A9F" w:rsidRDefault="00B87A9F" w:rsidP="00B87A9F">
      <w:pPr>
        <w:spacing w:line="1" w:lineRule="exact"/>
        <w:rPr>
          <w:rFonts w:eastAsia="Times New Roman"/>
          <w:sz w:val="24"/>
          <w:szCs w:val="24"/>
        </w:rPr>
      </w:pPr>
    </w:p>
    <w:p w:rsidR="00B87A9F" w:rsidRDefault="00B87A9F" w:rsidP="00B87A9F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Программа коррекционной работы </w:t>
      </w:r>
      <w:r>
        <w:rPr>
          <w:rFonts w:eastAsia="Times New Roman"/>
          <w:b/>
          <w:bCs/>
          <w:sz w:val="24"/>
          <w:szCs w:val="24"/>
        </w:rPr>
        <w:t>обеспечивает:</w:t>
      </w:r>
    </w:p>
    <w:p w:rsidR="00B87A9F" w:rsidRDefault="00B87A9F" w:rsidP="00B87A9F">
      <w:pPr>
        <w:spacing w:line="32" w:lineRule="exact"/>
        <w:rPr>
          <w:rFonts w:eastAsia="Times New Roman"/>
          <w:sz w:val="24"/>
          <w:szCs w:val="24"/>
        </w:rPr>
      </w:pPr>
    </w:p>
    <w:p w:rsidR="00B87A9F" w:rsidRDefault="00B87A9F" w:rsidP="00D568F0">
      <w:pPr>
        <w:numPr>
          <w:ilvl w:val="1"/>
          <w:numId w:val="47"/>
        </w:numPr>
        <w:tabs>
          <w:tab w:val="left" w:pos="1254"/>
        </w:tabs>
        <w:spacing w:line="225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выявление особых образовательных потребностей обучающихся с ЗПР, обусловленных недостатками в их физическом и (или) психическом развитии;</w:t>
      </w:r>
    </w:p>
    <w:p w:rsidR="00B87A9F" w:rsidRDefault="00B87A9F" w:rsidP="00B87A9F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1"/>
          <w:numId w:val="47"/>
        </w:numPr>
        <w:tabs>
          <w:tab w:val="left" w:pos="1254"/>
        </w:tabs>
        <w:spacing w:line="225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адекватных условий для реализации особых образовательных потребностей обучающихся с ЗПР;</w:t>
      </w:r>
    </w:p>
    <w:p w:rsidR="00B87A9F" w:rsidRDefault="00B87A9F" w:rsidP="00B87A9F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1"/>
          <w:numId w:val="47"/>
        </w:numPr>
        <w:tabs>
          <w:tab w:val="left" w:pos="1254"/>
        </w:tabs>
        <w:spacing w:line="228" w:lineRule="auto"/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осуществление индивидуально-ориентированного психолого-медико-педагогического сопровождения обучающихся с ЗПР с учетом их особых образовательных потребностей;</w:t>
      </w:r>
    </w:p>
    <w:p w:rsidR="00B87A9F" w:rsidRDefault="00B87A9F" w:rsidP="00B87A9F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1"/>
          <w:numId w:val="47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оказание помощи в освоении обучающимися с ЗПР АООП НОО;</w:t>
      </w:r>
    </w:p>
    <w:p w:rsidR="00B87A9F" w:rsidRDefault="00B87A9F" w:rsidP="00B87A9F">
      <w:pPr>
        <w:spacing w:line="62" w:lineRule="exact"/>
        <w:rPr>
          <w:sz w:val="20"/>
          <w:szCs w:val="20"/>
        </w:rPr>
      </w:pPr>
    </w:p>
    <w:p w:rsidR="00B87A9F" w:rsidRDefault="00B87A9F" w:rsidP="00D568F0">
      <w:pPr>
        <w:numPr>
          <w:ilvl w:val="0"/>
          <w:numId w:val="48"/>
        </w:numPr>
        <w:tabs>
          <w:tab w:val="left" w:pos="1254"/>
        </w:tabs>
        <w:spacing w:line="230" w:lineRule="auto"/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возможность развития коммуникации, социальных и бытовых навыков, адекватного учебного поведения, взаимодействия со взрослыми и детьми, формированию представлений об окружающем мире и собственных возможностях.</w:t>
      </w:r>
    </w:p>
    <w:p w:rsidR="00B87A9F" w:rsidRDefault="00B87A9F" w:rsidP="00B87A9F">
      <w:pPr>
        <w:spacing w:line="14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B87A9F">
      <w:pPr>
        <w:spacing w:line="235" w:lineRule="auto"/>
        <w:ind w:left="260" w:firstLine="70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Основные исполнители: педагог-психолог, учитель-логопед, учитель-дефектолог, имеющий соответствующую профильную подготовку, социальный педагог, педагог дополнительного образования.</w:t>
      </w:r>
    </w:p>
    <w:p w:rsidR="00B87A9F" w:rsidRDefault="00B87A9F" w:rsidP="00B87A9F">
      <w:pPr>
        <w:spacing w:line="13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B87A9F">
      <w:pPr>
        <w:spacing w:line="235" w:lineRule="auto"/>
        <w:ind w:left="260" w:firstLine="70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Направления и содержание программы коррекционной работы осуществляются во внеурочное время в объеме не менее 5 часов</w:t>
      </w:r>
      <w:r>
        <w:rPr>
          <w:rFonts w:eastAsia="Times New Roman"/>
          <w:b/>
          <w:bCs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Объем и содержание определяются в зависимости от образовательных потребностей обучающихся.</w:t>
      </w:r>
    </w:p>
    <w:p w:rsidR="00B87A9F" w:rsidRDefault="00B87A9F" w:rsidP="00B87A9F">
      <w:pPr>
        <w:spacing w:line="18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B87A9F">
      <w:pPr>
        <w:spacing w:line="230" w:lineRule="auto"/>
        <w:ind w:left="1680" w:hanging="70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Содержание программы </w:t>
      </w:r>
      <w:r>
        <w:rPr>
          <w:rFonts w:eastAsia="Times New Roman"/>
          <w:sz w:val="24"/>
          <w:szCs w:val="24"/>
        </w:rPr>
        <w:t>коррекционной работы включает в себя разделы, которые</w:t>
      </w:r>
    </w:p>
    <w:p w:rsidR="00B87A9F" w:rsidRDefault="00B87A9F" w:rsidP="00B87A9F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B87A9F">
      <w:pPr>
        <w:ind w:left="2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определяют направления и характер работы участников образовательного процесса.</w:t>
      </w:r>
    </w:p>
    <w:p w:rsidR="00B87A9F" w:rsidRDefault="00B87A9F" w:rsidP="00B87A9F">
      <w:pPr>
        <w:spacing w:line="17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B87A9F">
      <w:pPr>
        <w:spacing w:line="230" w:lineRule="auto"/>
        <w:ind w:left="1680" w:hanging="70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1. Диагностический раздел </w:t>
      </w:r>
      <w:r>
        <w:rPr>
          <w:rFonts w:eastAsia="Times New Roman"/>
          <w:sz w:val="24"/>
          <w:szCs w:val="24"/>
        </w:rPr>
        <w:t>Проведение диагностической работы с целью выявления проблем и</w:t>
      </w:r>
    </w:p>
    <w:p w:rsidR="00B87A9F" w:rsidRDefault="00B87A9F" w:rsidP="00B87A9F">
      <w:pPr>
        <w:spacing w:line="13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B87A9F">
      <w:pPr>
        <w:spacing w:line="235" w:lineRule="auto"/>
        <w:ind w:left="2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трудностей, отклонений в развитии детей, определение их причин. </w:t>
      </w:r>
      <w:r>
        <w:rPr>
          <w:rFonts w:eastAsia="Times New Roman"/>
          <w:b/>
          <w:bCs/>
          <w:sz w:val="24"/>
          <w:szCs w:val="24"/>
        </w:rPr>
        <w:t xml:space="preserve">Диагностическаяработа </w:t>
      </w:r>
      <w:r>
        <w:rPr>
          <w:rFonts w:eastAsia="Times New Roman"/>
          <w:sz w:val="24"/>
          <w:szCs w:val="24"/>
        </w:rPr>
        <w:t>обеспечивает проведение комплексного обследования обучающихся с ЗПР иподготовку рекомендаций по оказанию им психолого-медико-педагогической помощи.</w:t>
      </w:r>
    </w:p>
    <w:p w:rsidR="00B87A9F" w:rsidRDefault="00B87A9F" w:rsidP="00B87A9F">
      <w:pPr>
        <w:spacing w:line="7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B87A9F">
      <w:pPr>
        <w:ind w:left="9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2. Информационно-просветительский раздел</w:t>
      </w:r>
    </w:p>
    <w:p w:rsidR="00B87A9F" w:rsidRDefault="00B87A9F" w:rsidP="00B87A9F">
      <w:pPr>
        <w:spacing w:line="7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B87A9F">
      <w:pPr>
        <w:spacing w:line="232" w:lineRule="auto"/>
        <w:ind w:left="260" w:firstLine="70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Разъяснительная деятельность по вопросам, связанным с особенностями образовательного процесса для обучающихся с ЗПР с обучающимися, их родителями (законными представителями), педагогическими работниками.</w:t>
      </w:r>
    </w:p>
    <w:p w:rsidR="00B87A9F" w:rsidRDefault="00B87A9F" w:rsidP="00B87A9F">
      <w:pPr>
        <w:spacing w:line="7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B87A9F">
      <w:pPr>
        <w:ind w:left="9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3. Консультативный раздел</w:t>
      </w:r>
    </w:p>
    <w:p w:rsidR="00B87A9F" w:rsidRDefault="00B87A9F" w:rsidP="00B87A9F">
      <w:pPr>
        <w:spacing w:line="7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B87A9F">
      <w:pPr>
        <w:spacing w:line="235" w:lineRule="auto"/>
        <w:ind w:left="260" w:firstLine="141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Своевременная специализированная помощь по сопровождению обучающихся с ЗПР и их семей по вопросам реализации дифференцированных психолого-педагогических условий обучения, воспитания, коррекции, развитии и социализации.</w:t>
      </w:r>
    </w:p>
    <w:p w:rsidR="00B87A9F" w:rsidRDefault="00B87A9F" w:rsidP="00B87A9F">
      <w:pPr>
        <w:spacing w:line="282" w:lineRule="exact"/>
        <w:rPr>
          <w:sz w:val="20"/>
          <w:szCs w:val="20"/>
        </w:rPr>
      </w:pPr>
    </w:p>
    <w:p w:rsidR="00B87A9F" w:rsidRDefault="00B87A9F" w:rsidP="00B87A9F">
      <w:pPr>
        <w:ind w:left="3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План коррекционной работы</w:t>
      </w:r>
    </w:p>
    <w:p w:rsidR="00B87A9F" w:rsidRDefault="00B87A9F" w:rsidP="00B87A9F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380"/>
        <w:gridCol w:w="120"/>
        <w:gridCol w:w="1880"/>
        <w:gridCol w:w="1140"/>
        <w:gridCol w:w="1380"/>
        <w:gridCol w:w="140"/>
        <w:gridCol w:w="740"/>
        <w:gridCol w:w="700"/>
        <w:gridCol w:w="1300"/>
        <w:gridCol w:w="30"/>
      </w:tblGrid>
      <w:tr w:rsidR="00B87A9F" w:rsidTr="00B87A9F">
        <w:trPr>
          <w:trHeight w:val="42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87A9F" w:rsidRDefault="00B87A9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14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A9F" w:rsidRDefault="00B87A9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66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87A9F" w:rsidRDefault="00B87A9F">
            <w:pPr>
              <w:spacing w:line="264" w:lineRule="exact"/>
              <w:ind w:left="1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Работа с обучающимися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58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/>
        </w:tc>
        <w:tc>
          <w:tcPr>
            <w:tcW w:w="1380" w:type="dxa"/>
            <w:vAlign w:val="bottom"/>
            <w:hideMark/>
          </w:tcPr>
          <w:p w:rsidR="00B87A9F" w:rsidRDefault="00B87A9F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Выявление</w:t>
            </w: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состояния   физического   и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Ежегодно сентябрь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5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Медицинская</w:t>
            </w: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3509F0" w:rsidP="00350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00" w:type="dxa"/>
            <w:gridSpan w:val="2"/>
            <w:vAlign w:val="bottom"/>
            <w:hideMark/>
          </w:tcPr>
          <w:p w:rsidR="00B87A9F" w:rsidRDefault="00B87A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психического</w:t>
            </w:r>
          </w:p>
        </w:tc>
        <w:tc>
          <w:tcPr>
            <w:tcW w:w="1880" w:type="dxa"/>
            <w:vAlign w:val="bottom"/>
            <w:hideMark/>
          </w:tcPr>
          <w:p w:rsidR="00B87A9F" w:rsidRDefault="00B87A9F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здоровья.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138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служба</w:t>
            </w: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81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 w:rsidP="00350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87A9F" w:rsidRDefault="00B87A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медицинской документации.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61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 w:rsidP="003509F0">
            <w:pPr>
              <w:jc w:val="center"/>
            </w:pPr>
          </w:p>
        </w:tc>
        <w:tc>
          <w:tcPr>
            <w:tcW w:w="45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  за  ребёнком  в  различных</w:t>
            </w:r>
          </w:p>
        </w:tc>
        <w:tc>
          <w:tcPr>
            <w:tcW w:w="1380" w:type="dxa"/>
            <w:vAlign w:val="bottom"/>
            <w:hideMark/>
          </w:tcPr>
          <w:p w:rsidR="00B87A9F" w:rsidRDefault="00B87A9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 течение</w:t>
            </w:r>
          </w:p>
        </w:tc>
        <w:tc>
          <w:tcPr>
            <w:tcW w:w="140" w:type="dxa"/>
            <w:vAlign w:val="bottom"/>
          </w:tcPr>
          <w:p w:rsidR="00B87A9F" w:rsidRDefault="00B87A9F"/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3509F0" w:rsidP="00350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80" w:type="dxa"/>
            <w:gridSpan w:val="3"/>
            <w:vAlign w:val="bottom"/>
            <w:hideMark/>
          </w:tcPr>
          <w:p w:rsidR="00B87A9F" w:rsidRDefault="00B87A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видах деятельности.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периода обучения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руководители,</w:t>
            </w: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81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 w:rsidP="00350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специалисты</w:t>
            </w: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61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 w:rsidP="003509F0">
            <w:pPr>
              <w:jc w:val="center"/>
            </w:pPr>
          </w:p>
        </w:tc>
        <w:tc>
          <w:tcPr>
            <w:tcW w:w="45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ПМПк  по  выявлению  детей  «группы</w:t>
            </w:r>
          </w:p>
        </w:tc>
        <w:tc>
          <w:tcPr>
            <w:tcW w:w="1380" w:type="dxa"/>
            <w:vAlign w:val="bottom"/>
            <w:hideMark/>
          </w:tcPr>
          <w:p w:rsidR="00B87A9F" w:rsidRDefault="00B87A9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140" w:type="dxa"/>
            <w:vAlign w:val="bottom"/>
          </w:tcPr>
          <w:p w:rsidR="00B87A9F" w:rsidRDefault="00B87A9F"/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700" w:type="dxa"/>
            <w:vAlign w:val="bottom"/>
            <w:hideMark/>
          </w:tcPr>
          <w:p w:rsidR="00B87A9F" w:rsidRDefault="00B87A9F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 w:rsidP="00350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  <w:hideMark/>
          </w:tcPr>
          <w:p w:rsidR="00B87A9F" w:rsidRDefault="00B87A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риска».</w:t>
            </w:r>
          </w:p>
        </w:tc>
        <w:tc>
          <w:tcPr>
            <w:tcW w:w="12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700" w:type="dxa"/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УВР,</w:t>
            </w: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3509F0" w:rsidP="00350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8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планом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 w:rsidP="00350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ПМПк</w:t>
            </w:r>
          </w:p>
        </w:tc>
        <w:tc>
          <w:tcPr>
            <w:tcW w:w="14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руководители,</w:t>
            </w: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81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 w:rsidP="00350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</w:t>
            </w: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61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 w:rsidP="003509F0">
            <w:pPr>
              <w:jc w:val="center"/>
            </w:pPr>
          </w:p>
        </w:tc>
        <w:tc>
          <w:tcPr>
            <w:tcW w:w="45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Обследование   и   диагностика   вновь</w:t>
            </w:r>
          </w:p>
        </w:tc>
        <w:tc>
          <w:tcPr>
            <w:tcW w:w="1380" w:type="dxa"/>
            <w:vAlign w:val="bottom"/>
            <w:hideMark/>
          </w:tcPr>
          <w:p w:rsidR="00B87A9F" w:rsidRDefault="00B87A9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140" w:type="dxa"/>
            <w:vAlign w:val="bottom"/>
          </w:tcPr>
          <w:p w:rsidR="00B87A9F" w:rsidRDefault="00B87A9F"/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/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Председатель</w:t>
            </w: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77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 w:rsidP="00350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3"/>
            <w:vAlign w:val="bottom"/>
            <w:hideMark/>
          </w:tcPr>
          <w:p w:rsidR="00B87A9F" w:rsidRDefault="00B87A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прибывших учащихся.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 - апрель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ПМПк,  педагог-</w:t>
            </w: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3509F0" w:rsidP="00350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8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психолог,</w:t>
            </w: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 w:rsidP="00350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социальный</w:t>
            </w: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 w:rsidP="00350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педагог,</w:t>
            </w: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 w:rsidP="00350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учитель-логопед,</w:t>
            </w: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 w:rsidP="00350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81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 w:rsidP="00350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</w:t>
            </w: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67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3509F0" w:rsidP="003509F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87A9F" w:rsidRDefault="00B87A9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87A9F" w:rsidRDefault="00B87A9F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диагностики  по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учебным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64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</w:t>
            </w: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</w:tbl>
    <w:p w:rsidR="00B87A9F" w:rsidRDefault="00B87A9F" w:rsidP="00B87A9F">
      <w:pPr>
        <w:spacing w:line="180" w:lineRule="exact"/>
        <w:rPr>
          <w:sz w:val="20"/>
          <w:szCs w:val="20"/>
        </w:rPr>
      </w:pPr>
    </w:p>
    <w:p w:rsidR="00B87A9F" w:rsidRDefault="003509F0" w:rsidP="003509F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B87A9F">
        <w:rPr>
          <w:rFonts w:eastAsia="Times New Roman"/>
          <w:sz w:val="24"/>
          <w:szCs w:val="24"/>
        </w:rPr>
        <w:t>27</w:t>
      </w:r>
    </w:p>
    <w:p w:rsidR="00B87A9F" w:rsidRDefault="00B87A9F" w:rsidP="00B87A9F">
      <w:pPr>
        <w:sectPr w:rsidR="00B87A9F">
          <w:pgSz w:w="11900" w:h="16838"/>
          <w:pgMar w:top="1154" w:right="846" w:bottom="509" w:left="1440" w:header="0" w:footer="0" w:gutter="0"/>
          <w:cols w:space="720"/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460"/>
        <w:gridCol w:w="600"/>
        <w:gridCol w:w="1160"/>
        <w:gridCol w:w="440"/>
        <w:gridCol w:w="880"/>
        <w:gridCol w:w="600"/>
        <w:gridCol w:w="820"/>
        <w:gridCol w:w="860"/>
        <w:gridCol w:w="80"/>
        <w:gridCol w:w="900"/>
        <w:gridCol w:w="1000"/>
        <w:gridCol w:w="30"/>
      </w:tblGrid>
      <w:tr w:rsidR="00B87A9F" w:rsidTr="00B87A9F">
        <w:trPr>
          <w:trHeight w:val="27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предметам (начальная и итоговая).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начальных</w:t>
            </w: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8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 w:rsidP="00350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87A9F" w:rsidRDefault="00B87A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61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 w:rsidP="003509F0">
            <w:pPr>
              <w:jc w:val="center"/>
            </w:pPr>
          </w:p>
        </w:tc>
        <w:tc>
          <w:tcPr>
            <w:tcW w:w="1460" w:type="dxa"/>
            <w:vAlign w:val="bottom"/>
            <w:hideMark/>
          </w:tcPr>
          <w:p w:rsidR="00B87A9F" w:rsidRDefault="00B87A9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</w:t>
            </w:r>
          </w:p>
        </w:tc>
        <w:tc>
          <w:tcPr>
            <w:tcW w:w="1760" w:type="dxa"/>
            <w:gridSpan w:val="2"/>
            <w:vAlign w:val="bottom"/>
            <w:hideMark/>
          </w:tcPr>
          <w:p w:rsidR="00B87A9F" w:rsidRDefault="00B87A9F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адаптированных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</w:t>
            </w:r>
          </w:p>
        </w:tc>
        <w:tc>
          <w:tcPr>
            <w:tcW w:w="1420" w:type="dxa"/>
            <w:gridSpan w:val="2"/>
            <w:vAlign w:val="bottom"/>
            <w:hideMark/>
          </w:tcPr>
          <w:p w:rsidR="00B87A9F" w:rsidRDefault="00B87A9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Ежегодно-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80" w:type="dxa"/>
            <w:vAlign w:val="bottom"/>
          </w:tcPr>
          <w:p w:rsidR="00B87A9F" w:rsidRDefault="00B87A9F"/>
        </w:tc>
        <w:tc>
          <w:tcPr>
            <w:tcW w:w="900" w:type="dxa"/>
            <w:vAlign w:val="bottom"/>
            <w:hideMark/>
          </w:tcPr>
          <w:p w:rsidR="00B87A9F" w:rsidRDefault="00B87A9F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Учителя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/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7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3509F0" w:rsidP="00350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20" w:type="dxa"/>
            <w:gridSpan w:val="3"/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(АОП) для учащихся с ОВЗ.</w:t>
            </w:r>
          </w:p>
        </w:tc>
        <w:tc>
          <w:tcPr>
            <w:tcW w:w="44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(или</w:t>
            </w:r>
          </w:p>
        </w:tc>
        <w:tc>
          <w:tcPr>
            <w:tcW w:w="820" w:type="dxa"/>
            <w:vAlign w:val="bottom"/>
            <w:hideMark/>
          </w:tcPr>
          <w:p w:rsidR="00B87A9F" w:rsidRDefault="00B87A9F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мере</w:t>
            </w:r>
          </w:p>
        </w:tc>
        <w:tc>
          <w:tcPr>
            <w:tcW w:w="8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начальных</w:t>
            </w: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7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 w:rsidP="00350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присвоения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  <w:hideMark/>
          </w:tcPr>
          <w:p w:rsidR="00B87A9F" w:rsidRDefault="00B87A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классов,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7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 w:rsidP="00350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статуса)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  <w:hideMark/>
          </w:tcPr>
          <w:p w:rsidR="00B87A9F" w:rsidRDefault="00B87A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7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 w:rsidP="00350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психолог,</w:t>
            </w: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7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 w:rsidP="00350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социальный</w:t>
            </w: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7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 w:rsidP="00350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  <w:hideMark/>
          </w:tcPr>
          <w:p w:rsidR="00B87A9F" w:rsidRDefault="00B87A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педагог,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7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 w:rsidP="00350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учитель-логопед,</w:t>
            </w: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8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 w:rsidP="00350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дефектолог</w:t>
            </w: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61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3509F0" w:rsidP="003509F0">
            <w:pPr>
              <w:jc w:val="center"/>
            </w:pPr>
            <w:r>
              <w:t>7</w:t>
            </w:r>
          </w:p>
        </w:tc>
        <w:tc>
          <w:tcPr>
            <w:tcW w:w="1460" w:type="dxa"/>
            <w:vAlign w:val="bottom"/>
            <w:hideMark/>
          </w:tcPr>
          <w:p w:rsidR="00B87A9F" w:rsidRDefault="00B87A9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</w:t>
            </w:r>
          </w:p>
        </w:tc>
        <w:tc>
          <w:tcPr>
            <w:tcW w:w="2200" w:type="dxa"/>
            <w:gridSpan w:val="3"/>
            <w:vAlign w:val="bottom"/>
            <w:hideMark/>
          </w:tcPr>
          <w:p w:rsidR="00B87A9F" w:rsidRDefault="00B87A9F">
            <w:pPr>
              <w:spacing w:line="26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индивидуального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плана</w:t>
            </w:r>
          </w:p>
        </w:tc>
        <w:tc>
          <w:tcPr>
            <w:tcW w:w="1420" w:type="dxa"/>
            <w:gridSpan w:val="2"/>
            <w:vAlign w:val="bottom"/>
            <w:hideMark/>
          </w:tcPr>
          <w:p w:rsidR="00B87A9F" w:rsidRDefault="00B87A9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/>
        </w:tc>
        <w:tc>
          <w:tcPr>
            <w:tcW w:w="80" w:type="dxa"/>
            <w:vAlign w:val="bottom"/>
          </w:tcPr>
          <w:p w:rsidR="00B87A9F" w:rsidRDefault="00B87A9F"/>
        </w:tc>
        <w:tc>
          <w:tcPr>
            <w:tcW w:w="900" w:type="dxa"/>
            <w:vAlign w:val="bottom"/>
            <w:hideMark/>
          </w:tcPr>
          <w:p w:rsidR="00B87A9F" w:rsidRDefault="00B87A9F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Учителя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/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7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 w:rsidP="00350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600" w:type="dxa"/>
            <w:vAlign w:val="bottom"/>
            <w:hideMark/>
          </w:tcPr>
          <w:p w:rsidR="00B87A9F" w:rsidRDefault="00B87A9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слабоуспевающими</w:t>
            </w:r>
          </w:p>
        </w:tc>
        <w:tc>
          <w:tcPr>
            <w:tcW w:w="60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начальных</w:t>
            </w: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8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 w:rsidP="00350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учащимися.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87A9F" w:rsidRDefault="00B87A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61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 w:rsidP="003509F0">
            <w:pPr>
              <w:jc w:val="center"/>
            </w:pPr>
          </w:p>
        </w:tc>
        <w:tc>
          <w:tcPr>
            <w:tcW w:w="45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Обсуждение программ индивидуальной и</w:t>
            </w:r>
          </w:p>
        </w:tc>
        <w:tc>
          <w:tcPr>
            <w:tcW w:w="1420" w:type="dxa"/>
            <w:gridSpan w:val="2"/>
            <w:vAlign w:val="bottom"/>
            <w:hideMark/>
          </w:tcPr>
          <w:p w:rsidR="00B87A9F" w:rsidRDefault="00B87A9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август,</w:t>
            </w:r>
          </w:p>
        </w:tc>
        <w:tc>
          <w:tcPr>
            <w:tcW w:w="80" w:type="dxa"/>
            <w:vAlign w:val="bottom"/>
          </w:tcPr>
          <w:p w:rsidR="00B87A9F" w:rsidRDefault="00B87A9F"/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Председатель</w:t>
            </w: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7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 w:rsidP="00350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групповой   коррекционной   работы   с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   или   по</w:t>
            </w:r>
          </w:p>
        </w:tc>
        <w:tc>
          <w:tcPr>
            <w:tcW w:w="8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  <w:hideMark/>
          </w:tcPr>
          <w:p w:rsidR="00B87A9F" w:rsidRDefault="00B87A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ПМПк,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педагог-</w:t>
            </w: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77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 w:rsidP="00350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учащимися   имеющими   сложности   в</w:t>
            </w:r>
          </w:p>
        </w:tc>
        <w:tc>
          <w:tcPr>
            <w:tcW w:w="600" w:type="dxa"/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мере</w:t>
            </w:r>
          </w:p>
        </w:tc>
        <w:tc>
          <w:tcPr>
            <w:tcW w:w="82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психолог,</w:t>
            </w: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7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 w:rsidP="00350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4"/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освоении  программ  начального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общего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необходимости</w:t>
            </w:r>
          </w:p>
        </w:tc>
        <w:tc>
          <w:tcPr>
            <w:tcW w:w="8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социальный</w:t>
            </w: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7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3509F0" w:rsidP="00350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60" w:type="dxa"/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образования.</w:t>
            </w:r>
          </w:p>
        </w:tc>
        <w:tc>
          <w:tcPr>
            <w:tcW w:w="60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  <w:hideMark/>
          </w:tcPr>
          <w:p w:rsidR="00B87A9F" w:rsidRDefault="00B87A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педагог,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7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 w:rsidP="00350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учитель-логопед,</w:t>
            </w: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7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 w:rsidP="00350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  <w:hideMark/>
          </w:tcPr>
          <w:p w:rsidR="00B87A9F" w:rsidRDefault="00B87A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7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 w:rsidP="00350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начальных</w:t>
            </w: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8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 w:rsidP="00350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87A9F" w:rsidRDefault="00B87A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61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 w:rsidP="003509F0">
            <w:pPr>
              <w:jc w:val="center"/>
            </w:pPr>
          </w:p>
        </w:tc>
        <w:tc>
          <w:tcPr>
            <w:tcW w:w="1460" w:type="dxa"/>
            <w:vAlign w:val="bottom"/>
            <w:hideMark/>
          </w:tcPr>
          <w:p w:rsidR="00B87A9F" w:rsidRDefault="00B87A9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</w:p>
        </w:tc>
        <w:tc>
          <w:tcPr>
            <w:tcW w:w="1760" w:type="dxa"/>
            <w:gridSpan w:val="2"/>
            <w:vAlign w:val="bottom"/>
            <w:hideMark/>
          </w:tcPr>
          <w:p w:rsidR="00B87A9F" w:rsidRDefault="00B87A9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коррекционных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занятий  в</w:t>
            </w:r>
          </w:p>
        </w:tc>
        <w:tc>
          <w:tcPr>
            <w:tcW w:w="600" w:type="dxa"/>
            <w:vMerge w:val="restart"/>
            <w:vAlign w:val="bottom"/>
            <w:hideMark/>
          </w:tcPr>
          <w:p w:rsidR="00B87A9F" w:rsidRDefault="00B87A9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820" w:type="dxa"/>
            <w:vMerge w:val="restart"/>
            <w:vAlign w:val="bottom"/>
            <w:hideMark/>
          </w:tcPr>
          <w:p w:rsidR="00B87A9F" w:rsidRDefault="00B87A9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течение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80" w:type="dxa"/>
            <w:vAlign w:val="bottom"/>
          </w:tcPr>
          <w:p w:rsidR="00B87A9F" w:rsidRDefault="00B87A9F"/>
        </w:tc>
        <w:tc>
          <w:tcPr>
            <w:tcW w:w="900" w:type="dxa"/>
            <w:vAlign w:val="bottom"/>
            <w:hideMark/>
          </w:tcPr>
          <w:p w:rsidR="00B87A9F" w:rsidRDefault="00B87A9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/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139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 w:rsidP="003509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20" w:type="dxa"/>
            <w:gridSpan w:val="3"/>
            <w:vMerge w:val="restart"/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урочной деятельности</w:t>
            </w:r>
          </w:p>
        </w:tc>
        <w:tc>
          <w:tcPr>
            <w:tcW w:w="440" w:type="dxa"/>
            <w:vAlign w:val="bottom"/>
          </w:tcPr>
          <w:p w:rsidR="00B87A9F" w:rsidRDefault="00B87A9F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/>
            <w:vAlign w:val="center"/>
            <w:hideMark/>
          </w:tcPr>
          <w:p w:rsidR="00B87A9F" w:rsidRDefault="00B87A9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B87A9F" w:rsidRDefault="00B87A9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87A9F" w:rsidRDefault="00B87A9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B87A9F" w:rsidRDefault="00B87A9F">
            <w:pPr>
              <w:rPr>
                <w:sz w:val="12"/>
                <w:szCs w:val="12"/>
              </w:rPr>
            </w:pPr>
          </w:p>
        </w:tc>
        <w:tc>
          <w:tcPr>
            <w:tcW w:w="19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начальных</w:t>
            </w: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137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Pr="003509F0" w:rsidRDefault="003509F0" w:rsidP="003509F0">
            <w:pPr>
              <w:jc w:val="center"/>
              <w:rPr>
                <w:sz w:val="24"/>
                <w:szCs w:val="24"/>
              </w:rPr>
            </w:pPr>
            <w:r w:rsidRPr="003509F0">
              <w:rPr>
                <w:sz w:val="24"/>
                <w:szCs w:val="24"/>
              </w:rPr>
              <w:t>9</w:t>
            </w:r>
          </w:p>
        </w:tc>
        <w:tc>
          <w:tcPr>
            <w:tcW w:w="1158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87A9F" w:rsidRDefault="00B87A9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B87A9F" w:rsidRDefault="00B87A9F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периода обучения</w:t>
            </w:r>
          </w:p>
        </w:tc>
        <w:tc>
          <w:tcPr>
            <w:tcW w:w="80" w:type="dxa"/>
            <w:vAlign w:val="bottom"/>
          </w:tcPr>
          <w:p w:rsidR="00B87A9F" w:rsidRDefault="00B87A9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87A9F" w:rsidRDefault="00B87A9F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139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 w:rsidP="003509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60" w:type="dxa"/>
            <w:vAlign w:val="bottom"/>
          </w:tcPr>
          <w:p w:rsidR="00B87A9F" w:rsidRDefault="00B87A9F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vAlign w:val="bottom"/>
          </w:tcPr>
          <w:p w:rsidR="00B87A9F" w:rsidRDefault="00B87A9F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vAlign w:val="bottom"/>
          </w:tcPr>
          <w:p w:rsidR="00B87A9F" w:rsidRDefault="00B87A9F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vAlign w:val="bottom"/>
          </w:tcPr>
          <w:p w:rsidR="00B87A9F" w:rsidRDefault="00B87A9F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12"/>
                <w:szCs w:val="12"/>
              </w:rPr>
            </w:pPr>
          </w:p>
        </w:tc>
        <w:tc>
          <w:tcPr>
            <w:tcW w:w="396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87A9F" w:rsidRDefault="00B87A9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B87A9F" w:rsidRDefault="00B87A9F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87A9F" w:rsidRDefault="00B87A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14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 w:rsidP="003509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12"/>
                <w:szCs w:val="12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87A9F" w:rsidRDefault="00B87A9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61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 w:rsidP="003509F0">
            <w:pPr>
              <w:jc w:val="center"/>
            </w:pPr>
          </w:p>
        </w:tc>
        <w:tc>
          <w:tcPr>
            <w:tcW w:w="2060" w:type="dxa"/>
            <w:gridSpan w:val="2"/>
            <w:vAlign w:val="bottom"/>
            <w:hideMark/>
          </w:tcPr>
          <w:p w:rsidR="00B87A9F" w:rsidRDefault="00B87A9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1160" w:type="dxa"/>
            <w:vAlign w:val="bottom"/>
            <w:hideMark/>
          </w:tcPr>
          <w:p w:rsidR="00B87A9F" w:rsidRDefault="00B87A9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групповые</w:t>
            </w:r>
          </w:p>
        </w:tc>
        <w:tc>
          <w:tcPr>
            <w:tcW w:w="600" w:type="dxa"/>
            <w:vAlign w:val="bottom"/>
          </w:tcPr>
          <w:p w:rsidR="00B87A9F" w:rsidRDefault="00B87A9F"/>
        </w:tc>
        <w:tc>
          <w:tcPr>
            <w:tcW w:w="820" w:type="dxa"/>
            <w:vAlign w:val="bottom"/>
          </w:tcPr>
          <w:p w:rsidR="00B87A9F" w:rsidRDefault="00B87A9F"/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/>
        </w:tc>
        <w:tc>
          <w:tcPr>
            <w:tcW w:w="80" w:type="dxa"/>
            <w:vAlign w:val="bottom"/>
          </w:tcPr>
          <w:p w:rsidR="00B87A9F" w:rsidRDefault="00B87A9F"/>
        </w:tc>
        <w:tc>
          <w:tcPr>
            <w:tcW w:w="900" w:type="dxa"/>
            <w:vAlign w:val="bottom"/>
            <w:hideMark/>
          </w:tcPr>
          <w:p w:rsidR="00B87A9F" w:rsidRDefault="00B87A9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Педагог-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/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7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 w:rsidP="003509F0">
            <w:pPr>
              <w:ind w:right="340"/>
              <w:jc w:val="center"/>
              <w:rPr>
                <w:sz w:val="20"/>
                <w:szCs w:val="20"/>
              </w:rPr>
            </w:pPr>
          </w:p>
        </w:tc>
        <w:tc>
          <w:tcPr>
            <w:tcW w:w="3220" w:type="dxa"/>
            <w:gridSpan w:val="3"/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коррекционные занятия.</w:t>
            </w:r>
          </w:p>
        </w:tc>
        <w:tc>
          <w:tcPr>
            <w:tcW w:w="44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психолог,</w:t>
            </w: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7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3509F0" w:rsidP="00350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6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социальный</w:t>
            </w: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7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 w:rsidP="00350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  <w:hideMark/>
          </w:tcPr>
          <w:p w:rsidR="00B87A9F" w:rsidRDefault="00B87A9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820" w:type="dxa"/>
            <w:vAlign w:val="bottom"/>
            <w:hideMark/>
          </w:tcPr>
          <w:p w:rsidR="00B87A9F" w:rsidRDefault="00B87A9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течение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8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  <w:hideMark/>
          </w:tcPr>
          <w:p w:rsidR="00B87A9F" w:rsidRDefault="00B87A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педагог,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7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 w:rsidP="00350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периода обучения</w:t>
            </w:r>
          </w:p>
        </w:tc>
        <w:tc>
          <w:tcPr>
            <w:tcW w:w="8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учитель-логопед,</w:t>
            </w: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7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 w:rsidP="00350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  <w:hideMark/>
          </w:tcPr>
          <w:p w:rsidR="00B87A9F" w:rsidRDefault="00B87A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7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начальных</w:t>
            </w: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8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87A9F" w:rsidRDefault="00B87A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61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/>
        </w:tc>
        <w:tc>
          <w:tcPr>
            <w:tcW w:w="45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письменных работ учащихся.</w:t>
            </w:r>
          </w:p>
        </w:tc>
        <w:tc>
          <w:tcPr>
            <w:tcW w:w="600" w:type="dxa"/>
            <w:vMerge w:val="restart"/>
            <w:vAlign w:val="bottom"/>
            <w:hideMark/>
          </w:tcPr>
          <w:p w:rsidR="00B87A9F" w:rsidRDefault="00B87A9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820" w:type="dxa"/>
            <w:vMerge w:val="restart"/>
            <w:vAlign w:val="bottom"/>
            <w:hideMark/>
          </w:tcPr>
          <w:p w:rsidR="00B87A9F" w:rsidRDefault="00B87A9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течение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80" w:type="dxa"/>
            <w:vAlign w:val="bottom"/>
          </w:tcPr>
          <w:p w:rsidR="00B87A9F" w:rsidRDefault="00B87A9F"/>
        </w:tc>
        <w:tc>
          <w:tcPr>
            <w:tcW w:w="900" w:type="dxa"/>
            <w:vAlign w:val="bottom"/>
            <w:hideMark/>
          </w:tcPr>
          <w:p w:rsidR="00B87A9F" w:rsidRDefault="00B87A9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/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139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3509F0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60" w:type="dxa"/>
            <w:vAlign w:val="bottom"/>
          </w:tcPr>
          <w:p w:rsidR="00B87A9F" w:rsidRDefault="00B87A9F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vAlign w:val="bottom"/>
          </w:tcPr>
          <w:p w:rsidR="00B87A9F" w:rsidRDefault="00B87A9F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vAlign w:val="bottom"/>
          </w:tcPr>
          <w:p w:rsidR="00B87A9F" w:rsidRDefault="00B87A9F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vAlign w:val="bottom"/>
          </w:tcPr>
          <w:p w:rsidR="00B87A9F" w:rsidRDefault="00B87A9F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/>
            <w:vAlign w:val="center"/>
            <w:hideMark/>
          </w:tcPr>
          <w:p w:rsidR="00B87A9F" w:rsidRDefault="00B87A9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B87A9F" w:rsidRDefault="00B87A9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87A9F" w:rsidRDefault="00B87A9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B87A9F" w:rsidRDefault="00B87A9F">
            <w:pPr>
              <w:rPr>
                <w:sz w:val="12"/>
                <w:szCs w:val="12"/>
              </w:rPr>
            </w:pPr>
          </w:p>
        </w:tc>
        <w:tc>
          <w:tcPr>
            <w:tcW w:w="19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начальных</w:t>
            </w: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137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87A9F" w:rsidRDefault="00B87A9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:rsidR="00B87A9F" w:rsidRDefault="00B87A9F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Align w:val="bottom"/>
          </w:tcPr>
          <w:p w:rsidR="00B87A9F" w:rsidRDefault="00B87A9F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Align w:val="bottom"/>
          </w:tcPr>
          <w:p w:rsidR="00B87A9F" w:rsidRDefault="00B87A9F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B87A9F" w:rsidRDefault="00B87A9F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периода обучения</w:t>
            </w:r>
          </w:p>
        </w:tc>
        <w:tc>
          <w:tcPr>
            <w:tcW w:w="80" w:type="dxa"/>
            <w:vAlign w:val="bottom"/>
          </w:tcPr>
          <w:p w:rsidR="00B87A9F" w:rsidRDefault="00B87A9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87A9F" w:rsidRDefault="00B87A9F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139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vAlign w:val="bottom"/>
          </w:tcPr>
          <w:p w:rsidR="00B87A9F" w:rsidRDefault="00B87A9F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vAlign w:val="bottom"/>
          </w:tcPr>
          <w:p w:rsidR="00B87A9F" w:rsidRDefault="00B87A9F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vAlign w:val="bottom"/>
          </w:tcPr>
          <w:p w:rsidR="00B87A9F" w:rsidRDefault="00B87A9F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vAlign w:val="bottom"/>
          </w:tcPr>
          <w:p w:rsidR="00B87A9F" w:rsidRDefault="00B87A9F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12"/>
                <w:szCs w:val="12"/>
              </w:rPr>
            </w:pPr>
          </w:p>
        </w:tc>
        <w:tc>
          <w:tcPr>
            <w:tcW w:w="396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87A9F" w:rsidRDefault="00B87A9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B87A9F" w:rsidRDefault="00B87A9F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87A9F" w:rsidRDefault="00B87A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14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12"/>
                <w:szCs w:val="12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87A9F" w:rsidRDefault="00B87A9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61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/>
        </w:tc>
        <w:tc>
          <w:tcPr>
            <w:tcW w:w="45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Физкультурные минутки, гимнастика для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6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Каждый урок</w:t>
            </w:r>
          </w:p>
        </w:tc>
        <w:tc>
          <w:tcPr>
            <w:tcW w:w="80" w:type="dxa"/>
            <w:vAlign w:val="bottom"/>
          </w:tcPr>
          <w:p w:rsidR="00B87A9F" w:rsidRDefault="00B87A9F"/>
        </w:tc>
        <w:tc>
          <w:tcPr>
            <w:tcW w:w="900" w:type="dxa"/>
            <w:vAlign w:val="bottom"/>
            <w:hideMark/>
          </w:tcPr>
          <w:p w:rsidR="00B87A9F" w:rsidRDefault="00B87A9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/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7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3509F0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глаз, дыхания, мелкой моторики пальцев</w:t>
            </w:r>
          </w:p>
        </w:tc>
        <w:tc>
          <w:tcPr>
            <w:tcW w:w="60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начальных</w:t>
            </w: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8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 (1-4 классы)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87A9F" w:rsidRDefault="00B87A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63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/>
        </w:tc>
        <w:tc>
          <w:tcPr>
            <w:tcW w:w="45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Сопровождение  учащихся  1  классов  в</w:t>
            </w:r>
          </w:p>
        </w:tc>
        <w:tc>
          <w:tcPr>
            <w:tcW w:w="1420" w:type="dxa"/>
            <w:gridSpan w:val="2"/>
            <w:vAlign w:val="bottom"/>
            <w:hideMark/>
          </w:tcPr>
          <w:p w:rsidR="00B87A9F" w:rsidRDefault="00B87A9F">
            <w:pPr>
              <w:spacing w:line="263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/>
        </w:tc>
        <w:tc>
          <w:tcPr>
            <w:tcW w:w="80" w:type="dxa"/>
            <w:vAlign w:val="bottom"/>
          </w:tcPr>
          <w:p w:rsidR="00B87A9F" w:rsidRDefault="00B87A9F"/>
        </w:tc>
        <w:tc>
          <w:tcPr>
            <w:tcW w:w="900" w:type="dxa"/>
            <w:vAlign w:val="bottom"/>
            <w:hideMark/>
          </w:tcPr>
          <w:p w:rsidR="00B87A9F" w:rsidRDefault="00B87A9F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/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7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right="340"/>
              <w:jc w:val="right"/>
              <w:rPr>
                <w:sz w:val="20"/>
                <w:szCs w:val="20"/>
              </w:rPr>
            </w:pPr>
          </w:p>
        </w:tc>
        <w:tc>
          <w:tcPr>
            <w:tcW w:w="3220" w:type="dxa"/>
            <w:gridSpan w:val="3"/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адаптационный период</w:t>
            </w:r>
          </w:p>
        </w:tc>
        <w:tc>
          <w:tcPr>
            <w:tcW w:w="44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начальных</w:t>
            </w: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7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3509F0" w:rsidP="00350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  <w:hideMark/>
          </w:tcPr>
          <w:p w:rsidR="00B87A9F" w:rsidRDefault="00B87A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классов,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77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  <w:hideMark/>
          </w:tcPr>
          <w:p w:rsidR="00B87A9F" w:rsidRDefault="00B87A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8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</w:t>
            </w: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61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/>
        </w:tc>
        <w:tc>
          <w:tcPr>
            <w:tcW w:w="45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 учебно-предметной  среды,</w:t>
            </w:r>
          </w:p>
        </w:tc>
        <w:tc>
          <w:tcPr>
            <w:tcW w:w="1420" w:type="dxa"/>
            <w:gridSpan w:val="2"/>
            <w:vAlign w:val="bottom"/>
            <w:hideMark/>
          </w:tcPr>
          <w:p w:rsidR="00B87A9F" w:rsidRDefault="00B87A9F">
            <w:pPr>
              <w:spacing w:line="26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/>
        </w:tc>
        <w:tc>
          <w:tcPr>
            <w:tcW w:w="80" w:type="dxa"/>
            <w:vAlign w:val="bottom"/>
          </w:tcPr>
          <w:p w:rsidR="00B87A9F" w:rsidRDefault="00B87A9F"/>
        </w:tc>
        <w:tc>
          <w:tcPr>
            <w:tcW w:w="900" w:type="dxa"/>
            <w:vAlign w:val="bottom"/>
            <w:hideMark/>
          </w:tcPr>
          <w:p w:rsidR="00B87A9F" w:rsidRDefault="00B87A9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/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7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3509F0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060" w:type="dxa"/>
            <w:gridSpan w:val="2"/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соответствующей</w:t>
            </w:r>
          </w:p>
        </w:tc>
        <w:tc>
          <w:tcPr>
            <w:tcW w:w="1160" w:type="dxa"/>
            <w:vAlign w:val="bottom"/>
            <w:hideMark/>
          </w:tcPr>
          <w:p w:rsidR="00B87A9F" w:rsidRDefault="00B87A9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нормам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сохранения</w:t>
            </w:r>
          </w:p>
        </w:tc>
        <w:tc>
          <w:tcPr>
            <w:tcW w:w="60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начальных</w:t>
            </w: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8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87A9F" w:rsidRDefault="00B87A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6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690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87A9F" w:rsidRDefault="00B87A9F">
            <w:pPr>
              <w:spacing w:line="265" w:lineRule="exact"/>
              <w:ind w:left="1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Работа с родителями (законными представителями)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58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/>
        </w:tc>
        <w:tc>
          <w:tcPr>
            <w:tcW w:w="45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   по    запросам    (просвещение,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80" w:type="dxa"/>
            <w:vAlign w:val="bottom"/>
          </w:tcPr>
          <w:p w:rsidR="00B87A9F" w:rsidRDefault="00B87A9F"/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Председатель</w:t>
            </w: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8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7A9F" w:rsidRDefault="003509F0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консультирование, диагностика и т.д.)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87A9F" w:rsidRDefault="00B87A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ПМПк,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педагог-</w:t>
            </w: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</w:tbl>
    <w:p w:rsidR="00B87A9F" w:rsidRDefault="00B87A9F" w:rsidP="00B87A9F">
      <w:pPr>
        <w:spacing w:line="148" w:lineRule="exact"/>
        <w:rPr>
          <w:sz w:val="20"/>
          <w:szCs w:val="20"/>
        </w:rPr>
      </w:pPr>
    </w:p>
    <w:p w:rsidR="00B87A9F" w:rsidRDefault="00F27A16" w:rsidP="00F27A1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B87A9F">
        <w:rPr>
          <w:rFonts w:eastAsia="Times New Roman"/>
          <w:sz w:val="24"/>
          <w:szCs w:val="24"/>
        </w:rPr>
        <w:t>28</w:t>
      </w:r>
    </w:p>
    <w:p w:rsidR="00B87A9F" w:rsidRDefault="00B87A9F" w:rsidP="00B87A9F">
      <w:pPr>
        <w:sectPr w:rsidR="00B87A9F">
          <w:pgSz w:w="11900" w:h="16838"/>
          <w:pgMar w:top="1112" w:right="846" w:bottom="509" w:left="1440" w:header="0" w:footer="0" w:gutter="0"/>
          <w:cols w:space="720"/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400"/>
        <w:gridCol w:w="180"/>
        <w:gridCol w:w="1140"/>
        <w:gridCol w:w="300"/>
        <w:gridCol w:w="1140"/>
        <w:gridCol w:w="380"/>
        <w:gridCol w:w="2260"/>
        <w:gridCol w:w="660"/>
        <w:gridCol w:w="340"/>
        <w:gridCol w:w="1000"/>
      </w:tblGrid>
      <w:tr w:rsidR="00B87A9F" w:rsidTr="00B87A9F">
        <w:trPr>
          <w:trHeight w:val="27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 w:rsidP="00350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психолог,</w:t>
            </w:r>
          </w:p>
        </w:tc>
      </w:tr>
      <w:tr w:rsidR="00B87A9F" w:rsidTr="00B87A9F">
        <w:trPr>
          <w:trHeight w:val="27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 w:rsidP="00350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социальный</w:t>
            </w:r>
          </w:p>
        </w:tc>
      </w:tr>
      <w:tr w:rsidR="00B87A9F" w:rsidTr="00B87A9F">
        <w:trPr>
          <w:trHeight w:val="27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 w:rsidP="00350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педагог,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</w:tr>
      <w:tr w:rsidR="00B87A9F" w:rsidTr="00B87A9F">
        <w:trPr>
          <w:trHeight w:val="27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3509F0" w:rsidP="00350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учитель-логопед,</w:t>
            </w:r>
          </w:p>
        </w:tc>
      </w:tr>
      <w:tr w:rsidR="00B87A9F" w:rsidTr="00B87A9F">
        <w:trPr>
          <w:trHeight w:val="27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 w:rsidP="00350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</w:tr>
      <w:tr w:rsidR="00B87A9F" w:rsidTr="00B87A9F">
        <w:trPr>
          <w:trHeight w:val="27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 w:rsidP="00350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начальных</w:t>
            </w:r>
          </w:p>
        </w:tc>
      </w:tr>
      <w:tr w:rsidR="00B87A9F" w:rsidTr="00B87A9F">
        <w:trPr>
          <w:trHeight w:val="28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 w:rsidP="00350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</w:tr>
      <w:tr w:rsidR="00B87A9F" w:rsidTr="00B87A9F">
        <w:trPr>
          <w:trHeight w:val="261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 w:rsidP="003509F0">
            <w:pPr>
              <w:jc w:val="center"/>
            </w:pPr>
          </w:p>
        </w:tc>
        <w:tc>
          <w:tcPr>
            <w:tcW w:w="1400" w:type="dxa"/>
            <w:vAlign w:val="bottom"/>
            <w:hideMark/>
          </w:tcPr>
          <w:p w:rsidR="00B87A9F" w:rsidRDefault="00B87A9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Семинары,</w:t>
            </w:r>
          </w:p>
        </w:tc>
        <w:tc>
          <w:tcPr>
            <w:tcW w:w="1620" w:type="dxa"/>
            <w:gridSpan w:val="3"/>
            <w:vAlign w:val="bottom"/>
            <w:hideMark/>
          </w:tcPr>
          <w:p w:rsidR="00B87A9F" w:rsidRDefault="00B87A9F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тематические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родительские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соответствии  с</w:t>
            </w:r>
          </w:p>
        </w:tc>
        <w:tc>
          <w:tcPr>
            <w:tcW w:w="1000" w:type="dxa"/>
            <w:gridSpan w:val="2"/>
            <w:vAlign w:val="bottom"/>
            <w:hideMark/>
          </w:tcPr>
          <w:p w:rsidR="00B87A9F" w:rsidRDefault="00B87A9F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Учителя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/>
        </w:tc>
      </w:tr>
      <w:tr w:rsidR="00B87A9F" w:rsidTr="00B87A9F">
        <w:trPr>
          <w:trHeight w:val="27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3509F0" w:rsidP="003509F0">
            <w:pPr>
              <w:ind w:right="3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00" w:type="dxa"/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собрания:</w:t>
            </w:r>
          </w:p>
        </w:tc>
        <w:tc>
          <w:tcPr>
            <w:tcW w:w="18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bottom"/>
            <w:hideMark/>
          </w:tcPr>
          <w:p w:rsidR="00B87A9F" w:rsidRDefault="00B87A9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«Психология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младшего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планом работы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начальных</w:t>
            </w:r>
          </w:p>
        </w:tc>
      </w:tr>
      <w:tr w:rsidR="00B87A9F" w:rsidTr="00B87A9F">
        <w:trPr>
          <w:trHeight w:val="27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 w:rsidP="00350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школьника,</w:t>
            </w:r>
          </w:p>
        </w:tc>
        <w:tc>
          <w:tcPr>
            <w:tcW w:w="31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испытывающего  трудности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классов,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</w:tr>
      <w:tr w:rsidR="00B87A9F" w:rsidTr="00B87A9F">
        <w:trPr>
          <w:trHeight w:val="27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 w:rsidP="00350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обучения  и</w:t>
            </w:r>
          </w:p>
        </w:tc>
        <w:tc>
          <w:tcPr>
            <w:tcW w:w="1320" w:type="dxa"/>
            <w:gridSpan w:val="2"/>
            <w:vAlign w:val="bottom"/>
            <w:hideMark/>
          </w:tcPr>
          <w:p w:rsidR="00B87A9F" w:rsidRDefault="00B87A9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общения»;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«Профилактика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Align w:val="bottom"/>
            <w:hideMark/>
          </w:tcPr>
          <w:p w:rsidR="00B87A9F" w:rsidRDefault="00B87A9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педагог-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</w:tr>
      <w:tr w:rsidR="00B87A9F" w:rsidTr="00B87A9F">
        <w:trPr>
          <w:trHeight w:val="27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 w:rsidP="00350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нарушений письменной речи у учащихся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психолог,</w:t>
            </w:r>
          </w:p>
        </w:tc>
      </w:tr>
      <w:tr w:rsidR="00B87A9F" w:rsidTr="00B87A9F">
        <w:trPr>
          <w:trHeight w:val="27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 w:rsidP="00350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первого</w:t>
            </w:r>
          </w:p>
        </w:tc>
        <w:tc>
          <w:tcPr>
            <w:tcW w:w="1320" w:type="dxa"/>
            <w:gridSpan w:val="2"/>
            <w:vAlign w:val="bottom"/>
            <w:hideMark/>
          </w:tcPr>
          <w:p w:rsidR="00B87A9F" w:rsidRDefault="00B87A9F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класса»;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«Особенности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социальный</w:t>
            </w:r>
          </w:p>
        </w:tc>
      </w:tr>
      <w:tr w:rsidR="00B87A9F" w:rsidTr="00B87A9F">
        <w:trPr>
          <w:trHeight w:val="27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 w:rsidP="00350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взаимодействия  родителей  и  ребенка  в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педагог,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</w:tr>
      <w:tr w:rsidR="00B87A9F" w:rsidTr="00B87A9F">
        <w:trPr>
          <w:trHeight w:val="27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 w:rsidP="00350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условиях</w:t>
            </w:r>
          </w:p>
        </w:tc>
        <w:tc>
          <w:tcPr>
            <w:tcW w:w="18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  <w:hideMark/>
          </w:tcPr>
          <w:p w:rsidR="00B87A9F" w:rsidRDefault="00B87A9F">
            <w:pPr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его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недостаточного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учитель-логопед,</w:t>
            </w:r>
          </w:p>
        </w:tc>
      </w:tr>
      <w:tr w:rsidR="00B87A9F" w:rsidTr="00B87A9F">
        <w:trPr>
          <w:trHeight w:val="27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 w:rsidP="00350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физического и психического развития» и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учитель-</w:t>
            </w:r>
          </w:p>
        </w:tc>
      </w:tr>
      <w:tr w:rsidR="00B87A9F" w:rsidTr="00B87A9F">
        <w:trPr>
          <w:trHeight w:val="28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 w:rsidP="00350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др.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дефектолог</w:t>
            </w:r>
          </w:p>
        </w:tc>
      </w:tr>
      <w:tr w:rsidR="00B87A9F" w:rsidTr="00B87A9F">
        <w:trPr>
          <w:trHeight w:val="261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 w:rsidP="003509F0">
            <w:pPr>
              <w:jc w:val="center"/>
            </w:pPr>
          </w:p>
        </w:tc>
        <w:tc>
          <w:tcPr>
            <w:tcW w:w="3020" w:type="dxa"/>
            <w:gridSpan w:val="4"/>
            <w:vAlign w:val="bottom"/>
            <w:hideMark/>
          </w:tcPr>
          <w:p w:rsidR="00B87A9F" w:rsidRDefault="00B87A9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Круглый стол с родителями.</w:t>
            </w:r>
          </w:p>
        </w:tc>
        <w:tc>
          <w:tcPr>
            <w:tcW w:w="1140" w:type="dxa"/>
            <w:vAlign w:val="bottom"/>
          </w:tcPr>
          <w:p w:rsidR="00B87A9F" w:rsidRDefault="00B87A9F"/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/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/>
        </w:tc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Педагог-</w:t>
            </w:r>
          </w:p>
        </w:tc>
      </w:tr>
      <w:tr w:rsidR="00B87A9F" w:rsidTr="00B87A9F">
        <w:trPr>
          <w:trHeight w:val="27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3509F0" w:rsidP="003509F0">
            <w:pPr>
              <w:ind w:right="3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0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психолог,</w:t>
            </w:r>
          </w:p>
        </w:tc>
      </w:tr>
      <w:tr w:rsidR="00B87A9F" w:rsidTr="00B87A9F">
        <w:trPr>
          <w:trHeight w:val="27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 w:rsidP="00350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B87A9F" w:rsidTr="00B87A9F">
        <w:trPr>
          <w:trHeight w:val="28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логопед.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</w:tr>
      <w:tr w:rsidR="00B87A9F" w:rsidTr="00B87A9F">
        <w:trPr>
          <w:trHeight w:val="26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588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87A9F" w:rsidRDefault="00B87A9F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Работа с педагогами и классными руководителями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</w:tr>
      <w:tr w:rsidR="00B87A9F" w:rsidTr="00B87A9F">
        <w:trPr>
          <w:trHeight w:val="258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/>
        </w:tc>
        <w:tc>
          <w:tcPr>
            <w:tcW w:w="454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Подбор педагогов для работы с детьми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Ежегодно август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Директор,  Завуч</w:t>
            </w:r>
          </w:p>
        </w:tc>
      </w:tr>
      <w:tr w:rsidR="00B87A9F" w:rsidTr="00B87A9F">
        <w:trPr>
          <w:trHeight w:val="27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4915AA" w:rsidP="004915AA">
            <w:pPr>
              <w:ind w:right="3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0" w:type="dxa"/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ОВЗ.</w:t>
            </w:r>
          </w:p>
        </w:tc>
        <w:tc>
          <w:tcPr>
            <w:tcW w:w="18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УВР, ВР</w:t>
            </w:r>
          </w:p>
        </w:tc>
      </w:tr>
      <w:tr w:rsidR="00B87A9F" w:rsidTr="00B87A9F">
        <w:trPr>
          <w:trHeight w:val="28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 w:rsidP="00491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</w:tr>
      <w:tr w:rsidR="00B87A9F" w:rsidTr="00B87A9F">
        <w:trPr>
          <w:trHeight w:val="25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 w:rsidP="004915AA">
            <w:pPr>
              <w:jc w:val="center"/>
            </w:pPr>
          </w:p>
        </w:tc>
        <w:tc>
          <w:tcPr>
            <w:tcW w:w="4160" w:type="dxa"/>
            <w:gridSpan w:val="5"/>
            <w:vAlign w:val="bottom"/>
            <w:hideMark/>
          </w:tcPr>
          <w:p w:rsidR="00B87A9F" w:rsidRDefault="00B87A9F">
            <w:pPr>
              <w:spacing w:line="25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Курсы   повышения   квалификации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реже 1 раза в 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Завуч по УВР</w:t>
            </w:r>
          </w:p>
        </w:tc>
      </w:tr>
      <w:tr w:rsidR="00B87A9F" w:rsidTr="00B87A9F">
        <w:trPr>
          <w:trHeight w:val="27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 w:rsidP="004915AA">
            <w:pPr>
              <w:ind w:right="34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семинарах-практикумах,</w:t>
            </w:r>
          </w:p>
        </w:tc>
        <w:tc>
          <w:tcPr>
            <w:tcW w:w="30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курсах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66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</w:tr>
      <w:tr w:rsidR="00B87A9F" w:rsidTr="00B87A9F">
        <w:trPr>
          <w:trHeight w:val="27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4915AA" w:rsidP="004915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60" w:type="dxa"/>
            <w:gridSpan w:val="5"/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переподготовки по направлению.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</w:tr>
      <w:tr w:rsidR="00B87A9F" w:rsidTr="00B87A9F">
        <w:trPr>
          <w:trHeight w:val="28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 w:rsidP="00491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</w:tr>
      <w:tr w:rsidR="00B87A9F" w:rsidTr="00B87A9F">
        <w:trPr>
          <w:trHeight w:val="25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 w:rsidP="004915AA">
            <w:pPr>
              <w:jc w:val="center"/>
            </w:pPr>
          </w:p>
        </w:tc>
        <w:tc>
          <w:tcPr>
            <w:tcW w:w="1400" w:type="dxa"/>
            <w:vAlign w:val="bottom"/>
            <w:hideMark/>
          </w:tcPr>
          <w:p w:rsidR="00B87A9F" w:rsidRDefault="00B87A9F">
            <w:pPr>
              <w:spacing w:line="25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</w:t>
            </w:r>
          </w:p>
        </w:tc>
        <w:tc>
          <w:tcPr>
            <w:tcW w:w="180" w:type="dxa"/>
            <w:vAlign w:val="bottom"/>
            <w:hideMark/>
          </w:tcPr>
          <w:p w:rsidR="00B87A9F" w:rsidRDefault="00B87A9F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24"/>
                <w:szCs w:val="24"/>
              </w:rPr>
              <w:t>с</w:t>
            </w:r>
          </w:p>
        </w:tc>
        <w:tc>
          <w:tcPr>
            <w:tcW w:w="1440" w:type="dxa"/>
            <w:gridSpan w:val="2"/>
            <w:vAlign w:val="bottom"/>
            <w:hideMark/>
          </w:tcPr>
          <w:p w:rsidR="00B87A9F" w:rsidRDefault="00B87A9F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комплектом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документов,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Ежегодно август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Учителя,</w:t>
            </w:r>
          </w:p>
        </w:tc>
      </w:tr>
      <w:tr w:rsidR="00B87A9F" w:rsidTr="00B87A9F">
        <w:trPr>
          <w:trHeight w:val="27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4915AA" w:rsidP="004915AA">
            <w:pPr>
              <w:ind w:right="3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60" w:type="dxa"/>
            <w:gridSpan w:val="5"/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входящих в структуру программы.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</w:tr>
      <w:tr w:rsidR="00B87A9F" w:rsidTr="00B87A9F">
        <w:trPr>
          <w:trHeight w:val="28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 w:rsidP="004915A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B87A9F" w:rsidTr="00B87A9F">
        <w:trPr>
          <w:trHeight w:val="263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 w:rsidP="004915AA"/>
        </w:tc>
        <w:tc>
          <w:tcPr>
            <w:tcW w:w="2720" w:type="dxa"/>
            <w:gridSpan w:val="3"/>
            <w:vAlign w:val="bottom"/>
            <w:hideMark/>
          </w:tcPr>
          <w:p w:rsidR="00B87A9F" w:rsidRDefault="00B87A9F">
            <w:pPr>
              <w:spacing w:line="26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Разработка/коррекция</w:t>
            </w:r>
          </w:p>
        </w:tc>
        <w:tc>
          <w:tcPr>
            <w:tcW w:w="300" w:type="dxa"/>
            <w:vAlign w:val="bottom"/>
          </w:tcPr>
          <w:p w:rsidR="00B87A9F" w:rsidRDefault="00B87A9F"/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нормативных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Председатель</w:t>
            </w:r>
          </w:p>
        </w:tc>
      </w:tr>
      <w:tr w:rsidR="00B87A9F" w:rsidTr="00B87A9F">
        <w:trPr>
          <w:trHeight w:val="27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 w:rsidP="004915AA">
            <w:pPr>
              <w:ind w:right="340"/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документов для работы с обучающимися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ПМПк,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педагог-</w:t>
            </w:r>
          </w:p>
        </w:tc>
      </w:tr>
      <w:tr w:rsidR="00B87A9F" w:rsidTr="00B87A9F">
        <w:trPr>
          <w:trHeight w:val="27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 w:rsidP="004915A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ЗПР</w:t>
            </w:r>
          </w:p>
        </w:tc>
        <w:tc>
          <w:tcPr>
            <w:tcW w:w="18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психолог,</w:t>
            </w:r>
          </w:p>
        </w:tc>
      </w:tr>
      <w:tr w:rsidR="00B87A9F" w:rsidTr="00B87A9F">
        <w:trPr>
          <w:trHeight w:val="274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4915AA" w:rsidP="004915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400" w:type="dxa"/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социальный</w:t>
            </w:r>
          </w:p>
        </w:tc>
      </w:tr>
      <w:tr w:rsidR="00B87A9F" w:rsidTr="00B87A9F">
        <w:trPr>
          <w:trHeight w:val="27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 w:rsidP="004915A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педагог,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</w:tr>
      <w:tr w:rsidR="00B87A9F" w:rsidTr="00B87A9F">
        <w:trPr>
          <w:trHeight w:val="27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 w:rsidP="004915A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учитель-логопед,</w:t>
            </w:r>
          </w:p>
        </w:tc>
      </w:tr>
      <w:tr w:rsidR="00B87A9F" w:rsidTr="00B87A9F">
        <w:trPr>
          <w:trHeight w:val="27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 w:rsidP="004915A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</w:t>
            </w:r>
          </w:p>
        </w:tc>
      </w:tr>
      <w:tr w:rsidR="00B87A9F" w:rsidTr="00B87A9F">
        <w:trPr>
          <w:trHeight w:val="28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 w:rsidP="004915A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</w:tr>
      <w:tr w:rsidR="00B87A9F" w:rsidTr="00B87A9F">
        <w:trPr>
          <w:trHeight w:val="263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 w:rsidP="004915AA"/>
        </w:tc>
        <w:tc>
          <w:tcPr>
            <w:tcW w:w="1400" w:type="dxa"/>
            <w:vAlign w:val="bottom"/>
            <w:hideMark/>
          </w:tcPr>
          <w:p w:rsidR="00B87A9F" w:rsidRDefault="00B87A9F">
            <w:pPr>
              <w:spacing w:line="26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</w:t>
            </w:r>
          </w:p>
        </w:tc>
        <w:tc>
          <w:tcPr>
            <w:tcW w:w="180" w:type="dxa"/>
            <w:vAlign w:val="bottom"/>
          </w:tcPr>
          <w:p w:rsidR="00B87A9F" w:rsidRDefault="00B87A9F"/>
        </w:tc>
        <w:tc>
          <w:tcPr>
            <w:tcW w:w="1440" w:type="dxa"/>
            <w:gridSpan w:val="2"/>
            <w:vAlign w:val="bottom"/>
            <w:hideMark/>
          </w:tcPr>
          <w:p w:rsidR="00B87A9F" w:rsidRDefault="00B87A9F">
            <w:pPr>
              <w:spacing w:line="263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текущей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Ежегодно август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Учителя,</w:t>
            </w:r>
          </w:p>
        </w:tc>
      </w:tr>
      <w:tr w:rsidR="00B87A9F" w:rsidTr="00B87A9F">
        <w:trPr>
          <w:trHeight w:val="27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4915AA" w:rsidP="004915AA">
            <w:pPr>
              <w:ind w:right="3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60" w:type="dxa"/>
            <w:gridSpan w:val="5"/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диагностики по учебным предметам.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</w:tr>
      <w:tr w:rsidR="00B87A9F" w:rsidTr="00B87A9F">
        <w:trPr>
          <w:trHeight w:val="28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 w:rsidP="004915A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B87A9F" w:rsidTr="00B87A9F">
        <w:trPr>
          <w:trHeight w:val="261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 w:rsidP="004915AA"/>
        </w:tc>
        <w:tc>
          <w:tcPr>
            <w:tcW w:w="1400" w:type="dxa"/>
            <w:vAlign w:val="bottom"/>
            <w:hideMark/>
          </w:tcPr>
          <w:p w:rsidR="00B87A9F" w:rsidRDefault="00B87A9F">
            <w:pPr>
              <w:spacing w:line="26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Обучающие</w:t>
            </w:r>
          </w:p>
        </w:tc>
        <w:tc>
          <w:tcPr>
            <w:tcW w:w="1620" w:type="dxa"/>
            <w:gridSpan w:val="3"/>
            <w:vAlign w:val="bottom"/>
            <w:hideMark/>
          </w:tcPr>
          <w:p w:rsidR="00B87A9F" w:rsidRDefault="00B87A9F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методические</w:t>
            </w:r>
          </w:p>
        </w:tc>
        <w:tc>
          <w:tcPr>
            <w:tcW w:w="1140" w:type="dxa"/>
            <w:vAlign w:val="bottom"/>
            <w:hideMark/>
          </w:tcPr>
          <w:p w:rsidR="00B87A9F" w:rsidRDefault="00B87A9F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семинары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Ежегодно по плану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Председатель</w:t>
            </w:r>
          </w:p>
        </w:tc>
      </w:tr>
      <w:tr w:rsidR="00B87A9F" w:rsidTr="00B87A9F">
        <w:trPr>
          <w:trHeight w:val="27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4915AA" w:rsidP="004915AA">
            <w:pPr>
              <w:ind w:right="3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80" w:type="dxa"/>
            <w:gridSpan w:val="2"/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</w:t>
            </w:r>
          </w:p>
        </w:tc>
        <w:tc>
          <w:tcPr>
            <w:tcW w:w="29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 методическим  планом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ПМПк,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педагог-</w:t>
            </w:r>
          </w:p>
        </w:tc>
      </w:tr>
      <w:tr w:rsidR="00B87A9F" w:rsidTr="00B87A9F">
        <w:trPr>
          <w:trHeight w:val="27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 w:rsidP="004915AA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работы МБОУ СШ № </w:t>
            </w:r>
            <w:r w:rsidR="008A6B53">
              <w:rPr>
                <w:rFonts w:eastAsia="Times New Roman"/>
                <w:sz w:val="24"/>
                <w:szCs w:val="24"/>
              </w:rPr>
              <w:t>81</w:t>
            </w:r>
          </w:p>
        </w:tc>
        <w:tc>
          <w:tcPr>
            <w:tcW w:w="30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психолог,</w:t>
            </w:r>
          </w:p>
        </w:tc>
      </w:tr>
      <w:tr w:rsidR="00B87A9F" w:rsidTr="00B87A9F">
        <w:trPr>
          <w:trHeight w:val="27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 w:rsidP="004915A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социальный</w:t>
            </w:r>
          </w:p>
        </w:tc>
      </w:tr>
      <w:tr w:rsidR="00B87A9F" w:rsidTr="00B87A9F">
        <w:trPr>
          <w:trHeight w:val="27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 w:rsidP="004915A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педагог,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</w:tr>
      <w:tr w:rsidR="00B87A9F" w:rsidTr="00B87A9F">
        <w:trPr>
          <w:trHeight w:val="27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 w:rsidP="004915A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учитель-логопед,</w:t>
            </w:r>
          </w:p>
        </w:tc>
      </w:tr>
      <w:tr w:rsidR="00B87A9F" w:rsidTr="00B87A9F">
        <w:trPr>
          <w:trHeight w:val="27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 w:rsidP="004915AA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</w:t>
            </w:r>
          </w:p>
        </w:tc>
      </w:tr>
      <w:tr w:rsidR="00B87A9F" w:rsidTr="00B87A9F">
        <w:trPr>
          <w:trHeight w:val="28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 w:rsidP="004915A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</w:tr>
      <w:tr w:rsidR="00B87A9F" w:rsidTr="00B87A9F">
        <w:trPr>
          <w:trHeight w:val="438"/>
        </w:trPr>
        <w:tc>
          <w:tcPr>
            <w:tcW w:w="700" w:type="dxa"/>
            <w:vAlign w:val="bottom"/>
          </w:tcPr>
          <w:p w:rsidR="00B87A9F" w:rsidRDefault="00B87A9F" w:rsidP="004915A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  <w:hideMark/>
          </w:tcPr>
          <w:p w:rsidR="00B87A9F" w:rsidRDefault="00B87A9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</w:tr>
    </w:tbl>
    <w:p w:rsidR="00B87A9F" w:rsidRDefault="00B87A9F" w:rsidP="00B87A9F">
      <w:pPr>
        <w:sectPr w:rsidR="00B87A9F">
          <w:pgSz w:w="11900" w:h="16838"/>
          <w:pgMar w:top="1112" w:right="846" w:bottom="509" w:left="1440" w:header="0" w:footer="0" w:gutter="0"/>
          <w:cols w:space="720"/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4540"/>
        <w:gridCol w:w="2260"/>
        <w:gridCol w:w="700"/>
        <w:gridCol w:w="1300"/>
      </w:tblGrid>
      <w:tr w:rsidR="00B87A9F" w:rsidTr="00B87A9F">
        <w:trPr>
          <w:trHeight w:val="27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 w:rsidP="00491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Индивидуальные/групповые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 по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Председатель</w:t>
            </w:r>
          </w:p>
        </w:tc>
      </w:tr>
      <w:tr w:rsidR="00B87A9F" w:rsidTr="00B87A9F">
        <w:trPr>
          <w:trHeight w:val="27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 w:rsidP="004915AA">
            <w:pPr>
              <w:ind w:right="340"/>
              <w:jc w:val="center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консультации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запросу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ПМПк,  педагог-</w:t>
            </w:r>
          </w:p>
        </w:tc>
      </w:tr>
      <w:tr w:rsidR="00B87A9F" w:rsidTr="00B87A9F">
        <w:trPr>
          <w:trHeight w:val="27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 w:rsidP="00491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психолог,</w:t>
            </w:r>
          </w:p>
        </w:tc>
      </w:tr>
      <w:tr w:rsidR="00B87A9F" w:rsidTr="00B87A9F">
        <w:trPr>
          <w:trHeight w:val="27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 w:rsidP="00491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социальный</w:t>
            </w:r>
          </w:p>
        </w:tc>
      </w:tr>
      <w:tr w:rsidR="00B87A9F" w:rsidTr="00B87A9F">
        <w:trPr>
          <w:trHeight w:val="27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 w:rsidP="00491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педагог,</w:t>
            </w:r>
          </w:p>
        </w:tc>
      </w:tr>
      <w:tr w:rsidR="00B87A9F" w:rsidTr="00B87A9F">
        <w:trPr>
          <w:trHeight w:val="27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 w:rsidP="00491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учитель-логопед,</w:t>
            </w:r>
          </w:p>
        </w:tc>
      </w:tr>
      <w:tr w:rsidR="00B87A9F" w:rsidTr="00B87A9F">
        <w:trPr>
          <w:trHeight w:val="27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 w:rsidP="00491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</w:t>
            </w:r>
          </w:p>
        </w:tc>
      </w:tr>
      <w:tr w:rsidR="00B87A9F" w:rsidTr="00B87A9F">
        <w:trPr>
          <w:trHeight w:val="28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 w:rsidP="00491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</w:t>
            </w:r>
          </w:p>
        </w:tc>
      </w:tr>
      <w:tr w:rsidR="00B87A9F" w:rsidTr="00B87A9F">
        <w:trPr>
          <w:trHeight w:val="261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4915AA" w:rsidP="004915AA">
            <w:pPr>
              <w:jc w:val="center"/>
            </w:pPr>
            <w:r>
              <w:t>7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Семинары  с  привлечением  методистов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 по</w:t>
            </w:r>
          </w:p>
        </w:tc>
        <w:tc>
          <w:tcPr>
            <w:tcW w:w="700" w:type="dxa"/>
            <w:vAlign w:val="bottom"/>
            <w:hideMark/>
          </w:tcPr>
          <w:p w:rsidR="00B87A9F" w:rsidRDefault="00B87A9F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</w:t>
            </w:r>
          </w:p>
        </w:tc>
      </w:tr>
      <w:tr w:rsidR="00B87A9F" w:rsidTr="00B87A9F">
        <w:trPr>
          <w:trHeight w:val="28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right="340"/>
              <w:jc w:val="right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ИПК, КИМЦ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плану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</w:t>
            </w:r>
          </w:p>
        </w:tc>
      </w:tr>
    </w:tbl>
    <w:p w:rsidR="00B87A9F" w:rsidRDefault="00B87A9F" w:rsidP="00B87A9F">
      <w:pPr>
        <w:spacing w:line="271" w:lineRule="exact"/>
        <w:rPr>
          <w:sz w:val="20"/>
          <w:szCs w:val="20"/>
        </w:rPr>
      </w:pPr>
    </w:p>
    <w:p w:rsidR="00B87A9F" w:rsidRDefault="00B87A9F" w:rsidP="00537EF4">
      <w:pPr>
        <w:tabs>
          <w:tab w:val="left" w:pos="1940"/>
        </w:tabs>
        <w:ind w:left="19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Профилактический и коррекционный раздел</w:t>
      </w:r>
    </w:p>
    <w:p w:rsidR="00B87A9F" w:rsidRDefault="00B87A9F" w:rsidP="00B87A9F">
      <w:pPr>
        <w:spacing w:line="7" w:lineRule="exact"/>
        <w:rPr>
          <w:sz w:val="20"/>
          <w:szCs w:val="20"/>
        </w:rPr>
      </w:pPr>
    </w:p>
    <w:p w:rsidR="00B87A9F" w:rsidRDefault="00B87A9F" w:rsidP="00B87A9F">
      <w:pPr>
        <w:spacing w:line="235" w:lineRule="auto"/>
        <w:ind w:left="260" w:firstLine="141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Организация и проведение коррекционно-развивающей работы с целью повышения уровня общего развития ребёнка, восполнения пробелов предшествующего развития и обучения (по необходимости); проведение специалистами индивидуальной и групповой работы по формированию недостаточно освоенных учебных действий, профилактика и коррекция отклонений в развитии ребёнка.</w:t>
      </w:r>
    </w:p>
    <w:p w:rsidR="00B87A9F" w:rsidRDefault="00B87A9F" w:rsidP="00B87A9F">
      <w:pPr>
        <w:spacing w:line="18" w:lineRule="exact"/>
        <w:rPr>
          <w:sz w:val="20"/>
          <w:szCs w:val="20"/>
        </w:rPr>
      </w:pPr>
    </w:p>
    <w:p w:rsidR="00B87A9F" w:rsidRDefault="00B87A9F" w:rsidP="00B87A9F">
      <w:pPr>
        <w:spacing w:line="23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Коррекционная работа включает систематическое психолого-педагогическое наблюдение в учебной и внеурочной деятельности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разработку и реализацию индивидуального комплексного психолого-педагогического сопровождения обучающихся с ЗПР.</w:t>
      </w:r>
    </w:p>
    <w:p w:rsidR="00B87A9F" w:rsidRDefault="00B87A9F" w:rsidP="00B87A9F">
      <w:pPr>
        <w:spacing w:line="14" w:lineRule="exact"/>
        <w:rPr>
          <w:sz w:val="20"/>
          <w:szCs w:val="20"/>
        </w:rPr>
      </w:pPr>
    </w:p>
    <w:p w:rsidR="00B87A9F" w:rsidRDefault="00B87A9F" w:rsidP="00B87A9F">
      <w:pPr>
        <w:spacing w:line="23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Коррекционная работа осуществляется в ходе всего учебно-образовательного процесса, при изучении предметов учебного плана и на специальных коррекционно-развивающих занятиях,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целом.</w:t>
      </w:r>
    </w:p>
    <w:p w:rsidR="00B87A9F" w:rsidRDefault="00B87A9F" w:rsidP="00B87A9F">
      <w:pPr>
        <w:spacing w:line="17" w:lineRule="exact"/>
        <w:rPr>
          <w:sz w:val="20"/>
          <w:szCs w:val="20"/>
        </w:rPr>
      </w:pPr>
    </w:p>
    <w:p w:rsidR="00B87A9F" w:rsidRDefault="00B87A9F" w:rsidP="00B87A9F">
      <w:pPr>
        <w:spacing w:line="232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Реализация коррекционной работы обеспечивается взаимодействием следующих специалистов и педагогов:</w:t>
      </w:r>
    </w:p>
    <w:p w:rsidR="00B87A9F" w:rsidRDefault="00B87A9F" w:rsidP="00B87A9F">
      <w:pPr>
        <w:spacing w:line="3" w:lineRule="exact"/>
        <w:rPr>
          <w:sz w:val="20"/>
          <w:szCs w:val="20"/>
        </w:rPr>
      </w:pPr>
    </w:p>
    <w:p w:rsidR="00B87A9F" w:rsidRDefault="00B87A9F" w:rsidP="00D568F0">
      <w:pPr>
        <w:numPr>
          <w:ilvl w:val="0"/>
          <w:numId w:val="50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врач-педиатр;</w:t>
      </w:r>
    </w:p>
    <w:p w:rsidR="00B87A9F" w:rsidRDefault="00B87A9F" w:rsidP="00D568F0">
      <w:pPr>
        <w:numPr>
          <w:ilvl w:val="0"/>
          <w:numId w:val="50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педагог-психолог;</w:t>
      </w:r>
    </w:p>
    <w:p w:rsidR="00B87A9F" w:rsidRDefault="00B87A9F" w:rsidP="00D568F0">
      <w:pPr>
        <w:numPr>
          <w:ilvl w:val="0"/>
          <w:numId w:val="50"/>
        </w:numPr>
        <w:tabs>
          <w:tab w:val="left" w:pos="1260"/>
        </w:tabs>
        <w:spacing w:line="237" w:lineRule="auto"/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учитель – логопед:</w:t>
      </w:r>
    </w:p>
    <w:p w:rsidR="00B87A9F" w:rsidRDefault="00B87A9F" w:rsidP="00D568F0">
      <w:pPr>
        <w:numPr>
          <w:ilvl w:val="0"/>
          <w:numId w:val="50"/>
        </w:numPr>
        <w:tabs>
          <w:tab w:val="left" w:pos="1260"/>
        </w:tabs>
        <w:spacing w:line="237" w:lineRule="auto"/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учитель- дефектолог;</w:t>
      </w:r>
    </w:p>
    <w:p w:rsidR="00B87A9F" w:rsidRDefault="00B87A9F" w:rsidP="00D568F0">
      <w:pPr>
        <w:numPr>
          <w:ilvl w:val="0"/>
          <w:numId w:val="50"/>
        </w:numPr>
        <w:tabs>
          <w:tab w:val="left" w:pos="1260"/>
        </w:tabs>
        <w:spacing w:line="237" w:lineRule="auto"/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классный руководитель;</w:t>
      </w:r>
    </w:p>
    <w:p w:rsidR="00B87A9F" w:rsidRDefault="00B87A9F" w:rsidP="00B87A9F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50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социальный педагог;</w:t>
      </w:r>
    </w:p>
    <w:p w:rsidR="00B87A9F" w:rsidRDefault="00B87A9F" w:rsidP="00D568F0">
      <w:pPr>
        <w:numPr>
          <w:ilvl w:val="0"/>
          <w:numId w:val="50"/>
        </w:numPr>
        <w:tabs>
          <w:tab w:val="left" w:pos="1260"/>
        </w:tabs>
        <w:spacing w:line="237" w:lineRule="auto"/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педагог дополнительного образования.</w:t>
      </w:r>
    </w:p>
    <w:p w:rsidR="00B87A9F" w:rsidRDefault="00B87A9F" w:rsidP="00B87A9F">
      <w:pPr>
        <w:spacing w:line="10" w:lineRule="exact"/>
        <w:rPr>
          <w:sz w:val="20"/>
          <w:szCs w:val="20"/>
        </w:rPr>
      </w:pPr>
    </w:p>
    <w:p w:rsidR="00B87A9F" w:rsidRDefault="00B87A9F" w:rsidP="00D568F0">
      <w:pPr>
        <w:numPr>
          <w:ilvl w:val="0"/>
          <w:numId w:val="51"/>
        </w:numPr>
        <w:tabs>
          <w:tab w:val="left" w:pos="1198"/>
        </w:tabs>
        <w:spacing w:line="232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соответствии с целью, задачами, содержанием данной программы в 1 - 4 классах коррекционную работу следует осуществлять по следующим направлениям:</w:t>
      </w:r>
    </w:p>
    <w:p w:rsidR="00B87A9F" w:rsidRDefault="00B87A9F" w:rsidP="00B87A9F">
      <w:pPr>
        <w:spacing w:line="1" w:lineRule="exact"/>
        <w:rPr>
          <w:rFonts w:eastAsia="Times New Roman"/>
          <w:sz w:val="24"/>
          <w:szCs w:val="24"/>
        </w:rPr>
      </w:pPr>
    </w:p>
    <w:p w:rsidR="00B87A9F" w:rsidRDefault="00B87A9F" w:rsidP="00B87A9F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1) адаптация детей к школьной жизни;</w:t>
      </w:r>
    </w:p>
    <w:p w:rsidR="00B87A9F" w:rsidRDefault="00B87A9F" w:rsidP="00B87A9F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2) совершенствование движений и сенсомоторного развития;</w:t>
      </w:r>
    </w:p>
    <w:p w:rsidR="00B87A9F" w:rsidRDefault="00B87A9F" w:rsidP="00B87A9F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3) коррекция отдельных сторон психической деятельности;</w:t>
      </w:r>
    </w:p>
    <w:p w:rsidR="00B87A9F" w:rsidRDefault="00B87A9F" w:rsidP="00B87A9F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4) развитие основных мыслительных операций;</w:t>
      </w:r>
    </w:p>
    <w:p w:rsidR="00B87A9F" w:rsidRDefault="00B87A9F" w:rsidP="00B87A9F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5) коррекция нарушений в развитии эмоционально-личностной сферы;</w:t>
      </w:r>
    </w:p>
    <w:p w:rsidR="00B87A9F" w:rsidRDefault="00B87A9F" w:rsidP="00B87A9F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6) развитие речи, овладение техникой речи;</w:t>
      </w:r>
    </w:p>
    <w:p w:rsidR="00B87A9F" w:rsidRDefault="00B87A9F" w:rsidP="00B87A9F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7) расширение представлений об окружающем мире и обогащение словаря;</w:t>
      </w:r>
    </w:p>
    <w:p w:rsidR="00B87A9F" w:rsidRDefault="00B87A9F" w:rsidP="00B87A9F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8) коррекция индивидуальных пробелов в знаниях учащихся.</w:t>
      </w:r>
    </w:p>
    <w:p w:rsidR="00B87A9F" w:rsidRDefault="00B87A9F" w:rsidP="00B87A9F">
      <w:pPr>
        <w:spacing w:line="4" w:lineRule="exact"/>
        <w:rPr>
          <w:rFonts w:eastAsia="Times New Roman"/>
          <w:sz w:val="24"/>
          <w:szCs w:val="24"/>
        </w:rPr>
      </w:pPr>
    </w:p>
    <w:p w:rsidR="00B87A9F" w:rsidRDefault="00B87A9F" w:rsidP="00B87A9F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Коррекционная работа педагога - психолога для детей с ЗПР:</w:t>
      </w:r>
    </w:p>
    <w:p w:rsidR="00B87A9F" w:rsidRDefault="00B87A9F" w:rsidP="00B87A9F">
      <w:pPr>
        <w:spacing w:line="7" w:lineRule="exact"/>
        <w:rPr>
          <w:rFonts w:eastAsia="Times New Roman"/>
          <w:sz w:val="24"/>
          <w:szCs w:val="24"/>
        </w:rPr>
      </w:pPr>
    </w:p>
    <w:p w:rsidR="00B87A9F" w:rsidRDefault="00B87A9F" w:rsidP="00B87A9F">
      <w:pPr>
        <w:spacing w:line="232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Цель – </w:t>
      </w:r>
      <w:r>
        <w:rPr>
          <w:rFonts w:eastAsia="Times New Roman"/>
          <w:sz w:val="24"/>
          <w:szCs w:val="24"/>
        </w:rPr>
        <w:t>развитие познавательной</w:t>
      </w:r>
      <w:r w:rsidR="00537EF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,эмоционально-волевой,</w:t>
      </w:r>
      <w:r w:rsidR="00537EF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мотивационной сфер,</w:t>
      </w:r>
      <w:r w:rsidR="00537EF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механизмов волевой регуляции.</w:t>
      </w:r>
    </w:p>
    <w:p w:rsidR="00B87A9F" w:rsidRDefault="00B87A9F" w:rsidP="00B87A9F">
      <w:pPr>
        <w:spacing w:line="1" w:lineRule="exact"/>
        <w:rPr>
          <w:rFonts w:eastAsia="Times New Roman"/>
          <w:sz w:val="24"/>
          <w:szCs w:val="24"/>
        </w:rPr>
      </w:pPr>
    </w:p>
    <w:p w:rsidR="00B87A9F" w:rsidRDefault="00B87A9F" w:rsidP="00B87A9F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Основные задачи </w:t>
      </w:r>
      <w:r>
        <w:rPr>
          <w:rFonts w:eastAsia="Times New Roman"/>
          <w:sz w:val="24"/>
          <w:szCs w:val="24"/>
        </w:rPr>
        <w:t>программы:</w:t>
      </w:r>
    </w:p>
    <w:p w:rsidR="00B87A9F" w:rsidRDefault="00B87A9F" w:rsidP="00B87A9F">
      <w:pPr>
        <w:spacing w:line="3" w:lineRule="exact"/>
        <w:rPr>
          <w:rFonts w:eastAsia="Times New Roman"/>
          <w:sz w:val="24"/>
          <w:szCs w:val="24"/>
        </w:rPr>
      </w:pPr>
    </w:p>
    <w:p w:rsidR="00B87A9F" w:rsidRDefault="00B87A9F" w:rsidP="00B87A9F">
      <w:pPr>
        <w:spacing w:line="235" w:lineRule="auto"/>
        <w:ind w:left="260" w:firstLine="708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создание коррекционных условий для развития сохранных функций и личностных особенностей;</w:t>
      </w:r>
    </w:p>
    <w:p w:rsidR="00B87A9F" w:rsidRDefault="00B87A9F" w:rsidP="00B87A9F">
      <w:pPr>
        <w:spacing w:line="105" w:lineRule="exact"/>
        <w:rPr>
          <w:sz w:val="20"/>
          <w:szCs w:val="20"/>
        </w:rPr>
      </w:pPr>
    </w:p>
    <w:p w:rsidR="00B87A9F" w:rsidRDefault="00537EF4" w:rsidP="00537EF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B87A9F">
        <w:rPr>
          <w:rFonts w:eastAsia="Times New Roman"/>
          <w:sz w:val="24"/>
          <w:szCs w:val="24"/>
        </w:rPr>
        <w:t>30</w:t>
      </w:r>
    </w:p>
    <w:p w:rsidR="00B87A9F" w:rsidRDefault="00B87A9F" w:rsidP="00B87A9F">
      <w:pPr>
        <w:sectPr w:rsidR="00B87A9F">
          <w:pgSz w:w="11900" w:h="16838"/>
          <w:pgMar w:top="1112" w:right="846" w:bottom="509" w:left="1440" w:header="0" w:footer="0" w:gutter="0"/>
          <w:cols w:space="720"/>
        </w:sectPr>
      </w:pPr>
    </w:p>
    <w:p w:rsidR="00B87A9F" w:rsidRDefault="00B87A9F" w:rsidP="00D568F0">
      <w:pPr>
        <w:numPr>
          <w:ilvl w:val="0"/>
          <w:numId w:val="52"/>
        </w:numPr>
        <w:tabs>
          <w:tab w:val="left" w:pos="1254"/>
        </w:tabs>
        <w:spacing w:line="225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осуществление сенсорного, психомоторного развития в процессе освоения содержательных видов деятельности;</w:t>
      </w:r>
    </w:p>
    <w:p w:rsidR="00B87A9F" w:rsidRDefault="00B87A9F" w:rsidP="00B87A9F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52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психических функций внимания, памяти, восприятия, воображения;</w:t>
      </w:r>
    </w:p>
    <w:p w:rsidR="00B87A9F" w:rsidRDefault="00B87A9F" w:rsidP="00B87A9F">
      <w:pPr>
        <w:spacing w:line="298" w:lineRule="exact"/>
        <w:rPr>
          <w:sz w:val="20"/>
          <w:szCs w:val="20"/>
        </w:rPr>
      </w:pPr>
    </w:p>
    <w:p w:rsidR="00B87A9F" w:rsidRDefault="00B87A9F" w:rsidP="00B87A9F">
      <w:pPr>
        <w:spacing w:line="235" w:lineRule="auto"/>
        <w:ind w:left="260" w:right="900" w:firstLine="708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формирование умения сравнивать, анализировать, делать несложные самостоятельные выводы;</w:t>
      </w:r>
    </w:p>
    <w:p w:rsidR="00B87A9F" w:rsidRDefault="00B87A9F" w:rsidP="00B87A9F">
      <w:pPr>
        <w:spacing w:line="33" w:lineRule="exact"/>
        <w:rPr>
          <w:sz w:val="20"/>
          <w:szCs w:val="20"/>
        </w:rPr>
      </w:pPr>
    </w:p>
    <w:p w:rsidR="00B87A9F" w:rsidRDefault="00B87A9F" w:rsidP="00D568F0">
      <w:pPr>
        <w:numPr>
          <w:ilvl w:val="0"/>
          <w:numId w:val="53"/>
        </w:numPr>
        <w:tabs>
          <w:tab w:val="left" w:pos="1254"/>
        </w:tabs>
        <w:spacing w:line="225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механизмов волевой регуляции в процессе осуществления заданной деятельности;</w:t>
      </w:r>
    </w:p>
    <w:p w:rsidR="00B87A9F" w:rsidRDefault="00B87A9F" w:rsidP="00B87A9F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53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работоспособности, умения сосредоточиваться на заданном действии;</w:t>
      </w:r>
    </w:p>
    <w:p w:rsidR="00B87A9F" w:rsidRDefault="00B87A9F" w:rsidP="00D568F0">
      <w:pPr>
        <w:numPr>
          <w:ilvl w:val="0"/>
          <w:numId w:val="53"/>
        </w:numPr>
        <w:tabs>
          <w:tab w:val="left" w:pos="1260"/>
        </w:tabs>
        <w:spacing w:line="237" w:lineRule="auto"/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положительной мотивации к обучению;</w:t>
      </w:r>
    </w:p>
    <w:p w:rsidR="00B87A9F" w:rsidRDefault="00B87A9F" w:rsidP="00D568F0">
      <w:pPr>
        <w:numPr>
          <w:ilvl w:val="0"/>
          <w:numId w:val="53"/>
        </w:numPr>
        <w:tabs>
          <w:tab w:val="left" w:pos="1260"/>
        </w:tabs>
        <w:spacing w:line="237" w:lineRule="auto"/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умения общаться, развитие коммуникативных навыков;</w:t>
      </w:r>
    </w:p>
    <w:p w:rsidR="00B87A9F" w:rsidRDefault="00B87A9F" w:rsidP="00B87A9F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53"/>
        </w:numPr>
        <w:tabs>
          <w:tab w:val="left" w:pos="1254"/>
        </w:tabs>
        <w:spacing w:line="225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самостоятельности при выполнении заданий, умение доводить начатое дело до конца.</w:t>
      </w:r>
    </w:p>
    <w:p w:rsidR="00B87A9F" w:rsidRDefault="00B87A9F" w:rsidP="00B87A9F">
      <w:pPr>
        <w:spacing w:line="12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B87A9F">
      <w:pPr>
        <w:spacing w:line="232" w:lineRule="auto"/>
        <w:ind w:left="260" w:firstLine="70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Программа опирается на положение психологии о том, что психика проявляется в действии и формируется в нём.</w:t>
      </w:r>
    </w:p>
    <w:p w:rsidR="00B87A9F" w:rsidRDefault="00B87A9F" w:rsidP="00B87A9F">
      <w:pPr>
        <w:spacing w:line="13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B87A9F">
      <w:pPr>
        <w:spacing w:line="235" w:lineRule="auto"/>
        <w:ind w:left="260" w:firstLine="70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Содержание коррекционной программы педагога-психолога для детей с ЗПР определяется особенностями развития ребенка с ЗПР и рекомендациями ПМПК, ИПРА. Программа составляется специалистом с учетом основных требований:</w:t>
      </w:r>
    </w:p>
    <w:p w:rsidR="00B87A9F" w:rsidRDefault="00B87A9F" w:rsidP="00B87A9F">
      <w:pPr>
        <w:spacing w:line="7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B87A9F">
      <w:pPr>
        <w:ind w:left="9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Наличие основных смысловых этапов:</w:t>
      </w:r>
    </w:p>
    <w:p w:rsidR="00B87A9F" w:rsidRDefault="00B87A9F" w:rsidP="00B87A9F">
      <w:pPr>
        <w:spacing w:line="232" w:lineRule="auto"/>
        <w:ind w:left="9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1. Вводный этап и начало реализации программы:</w:t>
      </w:r>
    </w:p>
    <w:p w:rsidR="00B87A9F" w:rsidRDefault="00B87A9F" w:rsidP="00B87A9F">
      <w:pPr>
        <w:spacing w:line="13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B87A9F">
      <w:pPr>
        <w:spacing w:line="235" w:lineRule="auto"/>
        <w:ind w:left="260" w:firstLine="70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Диагностическое изучение ребенка. Особенностью данного этапа является комплексного исследования фонда знаний, умений и навыков с помощью тестирования ребенка; познавательной активности в ходе игр и наблюдения; изучение представленных документов – заключений ПМПК.</w:t>
      </w:r>
    </w:p>
    <w:p w:rsidR="00B87A9F" w:rsidRDefault="00B87A9F" w:rsidP="00B87A9F">
      <w:pPr>
        <w:spacing w:line="13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B87A9F">
      <w:pPr>
        <w:spacing w:line="232" w:lineRule="auto"/>
        <w:ind w:left="980" w:right="24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2. Этап развития (в соответствии с потребностями ребенка): - Развитие высших психических функций.</w:t>
      </w:r>
    </w:p>
    <w:p w:rsidR="00B87A9F" w:rsidRDefault="00B87A9F" w:rsidP="00B87A9F">
      <w:pPr>
        <w:spacing w:line="13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B87A9F">
      <w:pPr>
        <w:spacing w:line="232" w:lineRule="auto"/>
        <w:ind w:left="980" w:right="29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 Коррекция и развитие пространственных ориентаций. - Коррекция двигательной активности.</w:t>
      </w:r>
    </w:p>
    <w:p w:rsidR="00B87A9F" w:rsidRDefault="00B87A9F" w:rsidP="00B87A9F">
      <w:pPr>
        <w:spacing w:line="13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B87A9F">
      <w:pPr>
        <w:spacing w:line="249" w:lineRule="auto"/>
        <w:ind w:left="980" w:right="47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3"/>
          <w:szCs w:val="23"/>
        </w:rPr>
        <w:t>- Развитие общей и мелкой моторики. - Развитие умственных способностей. - Развитие творческих способностей.</w:t>
      </w:r>
    </w:p>
    <w:p w:rsidR="00B87A9F" w:rsidRDefault="00B87A9F" w:rsidP="00B87A9F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B87A9F">
      <w:pPr>
        <w:spacing w:line="232" w:lineRule="auto"/>
        <w:ind w:left="260" w:firstLine="70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 Развитие умения программировать, контролировать результаты своей деятельности.</w:t>
      </w:r>
    </w:p>
    <w:p w:rsidR="00B87A9F" w:rsidRDefault="00B87A9F" w:rsidP="00B87A9F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B87A9F">
      <w:pPr>
        <w:ind w:left="9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 Развитие предметно-практической деятельности.</w:t>
      </w:r>
    </w:p>
    <w:p w:rsidR="00B87A9F" w:rsidRDefault="00B87A9F" w:rsidP="00B87A9F">
      <w:pPr>
        <w:spacing w:line="12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B87A9F">
      <w:pPr>
        <w:spacing w:line="232" w:lineRule="auto"/>
        <w:ind w:left="980" w:right="30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 Коррекция и развитие эмоционально-волевой сферы. - Произвольная регуляция поведения.</w:t>
      </w:r>
    </w:p>
    <w:p w:rsidR="00B87A9F" w:rsidRDefault="00B87A9F" w:rsidP="00B87A9F">
      <w:pPr>
        <w:spacing w:line="13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B87A9F">
      <w:pPr>
        <w:spacing w:line="247" w:lineRule="auto"/>
        <w:ind w:left="980" w:right="36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3"/>
          <w:szCs w:val="23"/>
        </w:rPr>
        <w:t>- Обучение навыкам бесконфликтного общения. - Формирование и развитие связной речи.</w:t>
      </w:r>
    </w:p>
    <w:p w:rsidR="00B87A9F" w:rsidRDefault="00B87A9F" w:rsidP="00B87A9F">
      <w:pPr>
        <w:ind w:left="9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 Развитие словесной регуляции.</w:t>
      </w:r>
    </w:p>
    <w:p w:rsidR="00B87A9F" w:rsidRDefault="00B87A9F" w:rsidP="00B87A9F">
      <w:pPr>
        <w:spacing w:line="12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B87A9F">
      <w:pPr>
        <w:spacing w:line="232" w:lineRule="auto"/>
        <w:ind w:left="260" w:firstLine="70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 Формирование механизмов психологической адаптации в коллективе сверстников.</w:t>
      </w:r>
    </w:p>
    <w:p w:rsidR="00B87A9F" w:rsidRDefault="00B87A9F" w:rsidP="00B87A9F">
      <w:pPr>
        <w:spacing w:line="13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B87A9F">
      <w:pPr>
        <w:spacing w:line="232" w:lineRule="auto"/>
        <w:ind w:left="980" w:right="2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 Развитие произвольного внимания, произвольной памяти. - Развитие операций мышления.</w:t>
      </w:r>
    </w:p>
    <w:p w:rsidR="00B87A9F" w:rsidRDefault="00B87A9F" w:rsidP="00B87A9F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B87A9F">
      <w:pPr>
        <w:ind w:left="9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3. Завершающий этап: закрепление и диагностика.</w:t>
      </w:r>
    </w:p>
    <w:p w:rsidR="00B87A9F" w:rsidRDefault="00B87A9F" w:rsidP="00B87A9F">
      <w:pPr>
        <w:spacing w:line="12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B87A9F">
      <w:pPr>
        <w:spacing w:line="232" w:lineRule="auto"/>
        <w:ind w:left="260" w:firstLine="70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Последний заключительный этап программы ЗПР включает в себя итоговую диагностику ребенка, анкетирование (беседа) родителей с целью анализа достигнутой цели и оценки эффективности КР работы.</w:t>
      </w:r>
    </w:p>
    <w:p w:rsidR="00B87A9F" w:rsidRDefault="00B87A9F" w:rsidP="00B87A9F">
      <w:pPr>
        <w:spacing w:line="19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B87A9F">
      <w:pPr>
        <w:spacing w:line="232" w:lineRule="auto"/>
        <w:ind w:left="260" w:firstLine="141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Основные требования к умениям учащихся сопровождавшихся педагогом-психологом:</w:t>
      </w:r>
    </w:p>
    <w:p w:rsidR="00B87A9F" w:rsidRDefault="00B87A9F" w:rsidP="00B87A9F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53"/>
        </w:numPr>
        <w:tabs>
          <w:tab w:val="left" w:pos="1260"/>
        </w:tabs>
        <w:spacing w:line="235" w:lineRule="auto"/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целенаправленно выполнять действия по инструкции педагога;</w:t>
      </w:r>
    </w:p>
    <w:p w:rsidR="00B87A9F" w:rsidRDefault="00B87A9F" w:rsidP="00B87A9F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53"/>
        </w:numPr>
        <w:tabs>
          <w:tab w:val="left" w:pos="1254"/>
        </w:tabs>
        <w:spacing w:line="225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анализировать и сравнивать предметы по указанному признаку: форма, цвет, величина;</w:t>
      </w:r>
    </w:p>
    <w:p w:rsidR="00B87A9F" w:rsidRDefault="00B87A9F" w:rsidP="00B87A9F">
      <w:pPr>
        <w:spacing w:line="116" w:lineRule="exact"/>
        <w:rPr>
          <w:sz w:val="20"/>
          <w:szCs w:val="20"/>
        </w:rPr>
      </w:pPr>
    </w:p>
    <w:p w:rsidR="00B87A9F" w:rsidRDefault="00537EF4" w:rsidP="00537EF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B87A9F">
        <w:rPr>
          <w:rFonts w:eastAsia="Times New Roman"/>
          <w:sz w:val="24"/>
          <w:szCs w:val="24"/>
        </w:rPr>
        <w:t>31</w:t>
      </w:r>
    </w:p>
    <w:p w:rsidR="00B87A9F" w:rsidRDefault="00B87A9F" w:rsidP="00B87A9F">
      <w:pPr>
        <w:sectPr w:rsidR="00B87A9F">
          <w:pgSz w:w="11900" w:h="16838"/>
          <w:pgMar w:top="1154" w:right="846" w:bottom="509" w:left="1440" w:header="0" w:footer="0" w:gutter="0"/>
          <w:cols w:space="720"/>
        </w:sectPr>
      </w:pPr>
    </w:p>
    <w:p w:rsidR="00B87A9F" w:rsidRDefault="00B87A9F" w:rsidP="00D568F0">
      <w:pPr>
        <w:numPr>
          <w:ilvl w:val="0"/>
          <w:numId w:val="54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различать основные цвета;</w:t>
      </w:r>
    </w:p>
    <w:p w:rsidR="00B87A9F" w:rsidRDefault="00B87A9F" w:rsidP="00B87A9F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54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классифицировать геометрические фигуры;</w:t>
      </w:r>
    </w:p>
    <w:p w:rsidR="00B87A9F" w:rsidRDefault="00B87A9F" w:rsidP="00D568F0">
      <w:pPr>
        <w:numPr>
          <w:ilvl w:val="0"/>
          <w:numId w:val="54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обобщать предметы по определённым признакам;</w:t>
      </w:r>
    </w:p>
    <w:p w:rsidR="00B87A9F" w:rsidRDefault="00B87A9F" w:rsidP="00D568F0">
      <w:pPr>
        <w:numPr>
          <w:ilvl w:val="0"/>
          <w:numId w:val="54"/>
        </w:numPr>
        <w:tabs>
          <w:tab w:val="left" w:pos="1260"/>
        </w:tabs>
        <w:spacing w:line="237" w:lineRule="auto"/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выбирать предмет по образцу;</w:t>
      </w:r>
    </w:p>
    <w:p w:rsidR="00B87A9F" w:rsidRDefault="00B87A9F" w:rsidP="00D568F0">
      <w:pPr>
        <w:numPr>
          <w:ilvl w:val="0"/>
          <w:numId w:val="54"/>
        </w:numPr>
        <w:tabs>
          <w:tab w:val="left" w:pos="1260"/>
        </w:tabs>
        <w:spacing w:line="237" w:lineRule="auto"/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название предмета, форму предмета;</w:t>
      </w:r>
    </w:p>
    <w:p w:rsidR="00B87A9F" w:rsidRDefault="00B87A9F" w:rsidP="00D568F0">
      <w:pPr>
        <w:numPr>
          <w:ilvl w:val="0"/>
          <w:numId w:val="54"/>
        </w:numPr>
        <w:tabs>
          <w:tab w:val="left" w:pos="1260"/>
        </w:tabs>
        <w:spacing w:line="237" w:lineRule="auto"/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складывать из счётных палочек элементарные предметы;</w:t>
      </w:r>
    </w:p>
    <w:p w:rsidR="00B87A9F" w:rsidRDefault="00B87A9F" w:rsidP="00B87A9F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54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ориентироваться в схеме собственного тела;</w:t>
      </w:r>
    </w:p>
    <w:p w:rsidR="00B87A9F" w:rsidRDefault="00B87A9F" w:rsidP="00D568F0">
      <w:pPr>
        <w:numPr>
          <w:ilvl w:val="0"/>
          <w:numId w:val="54"/>
        </w:numPr>
        <w:tabs>
          <w:tab w:val="left" w:pos="1260"/>
        </w:tabs>
        <w:spacing w:line="237" w:lineRule="auto"/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ориентироваться в помещении и на листе бумаги по инструкции педагога;</w:t>
      </w:r>
    </w:p>
    <w:p w:rsidR="00B87A9F" w:rsidRDefault="00B87A9F" w:rsidP="00D568F0">
      <w:pPr>
        <w:numPr>
          <w:ilvl w:val="0"/>
          <w:numId w:val="54"/>
        </w:numPr>
        <w:tabs>
          <w:tab w:val="left" w:pos="1260"/>
        </w:tabs>
        <w:spacing w:line="237" w:lineRule="auto"/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источник звука;</w:t>
      </w:r>
    </w:p>
    <w:p w:rsidR="00B87A9F" w:rsidRDefault="00B87A9F" w:rsidP="00D568F0">
      <w:pPr>
        <w:numPr>
          <w:ilvl w:val="0"/>
          <w:numId w:val="54"/>
        </w:numPr>
        <w:tabs>
          <w:tab w:val="left" w:pos="1260"/>
        </w:tabs>
        <w:spacing w:line="237" w:lineRule="auto"/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угадывать предмет по вопросам с помощью осязания;</w:t>
      </w:r>
    </w:p>
    <w:p w:rsidR="00B87A9F" w:rsidRDefault="00B87A9F" w:rsidP="00D568F0">
      <w:pPr>
        <w:numPr>
          <w:ilvl w:val="0"/>
          <w:numId w:val="54"/>
        </w:numPr>
        <w:tabs>
          <w:tab w:val="left" w:pos="1260"/>
        </w:tabs>
        <w:spacing w:line="237" w:lineRule="auto"/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различать речевые и неречевые звуки, звуки окружающей среды;</w:t>
      </w:r>
    </w:p>
    <w:p w:rsidR="00B87A9F" w:rsidRDefault="00B87A9F" w:rsidP="00D568F0">
      <w:pPr>
        <w:numPr>
          <w:ilvl w:val="0"/>
          <w:numId w:val="54"/>
        </w:numPr>
        <w:tabs>
          <w:tab w:val="left" w:pos="1260"/>
        </w:tabs>
        <w:spacing w:line="237" w:lineRule="auto"/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выделять части суток;</w:t>
      </w:r>
    </w:p>
    <w:p w:rsidR="00B87A9F" w:rsidRDefault="00B87A9F" w:rsidP="00B87A9F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54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находить сходство и различие между изучаемыми предметами;</w:t>
      </w:r>
    </w:p>
    <w:p w:rsidR="00B87A9F" w:rsidRDefault="00B87A9F" w:rsidP="00D568F0">
      <w:pPr>
        <w:numPr>
          <w:ilvl w:val="0"/>
          <w:numId w:val="54"/>
        </w:numPr>
        <w:tabs>
          <w:tab w:val="left" w:pos="1260"/>
        </w:tabs>
        <w:spacing w:line="237" w:lineRule="auto"/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классифицировать предметы по заданному признаку;</w:t>
      </w:r>
    </w:p>
    <w:p w:rsidR="00B87A9F" w:rsidRDefault="00B87A9F" w:rsidP="00D568F0">
      <w:pPr>
        <w:numPr>
          <w:ilvl w:val="0"/>
          <w:numId w:val="54"/>
        </w:numPr>
        <w:tabs>
          <w:tab w:val="left" w:pos="1260"/>
        </w:tabs>
        <w:spacing w:line="237" w:lineRule="auto"/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раскрашивать предметные картинки, не выходя за контур;</w:t>
      </w:r>
    </w:p>
    <w:p w:rsidR="00B87A9F" w:rsidRDefault="00B87A9F" w:rsidP="00B87A9F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54"/>
        </w:numPr>
        <w:tabs>
          <w:tab w:val="left" w:pos="1254"/>
        </w:tabs>
        <w:spacing w:line="225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различать эмоциональные состояния других людей, проявлять чувство сопереживания.</w:t>
      </w:r>
    </w:p>
    <w:p w:rsidR="00B87A9F" w:rsidRDefault="00B87A9F" w:rsidP="00B87A9F">
      <w:pPr>
        <w:spacing w:line="17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8A6B53">
      <w:pPr>
        <w:spacing w:line="230" w:lineRule="auto"/>
        <w:ind w:firstLine="2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Длительность программы </w:t>
      </w:r>
      <w:r>
        <w:rPr>
          <w:rFonts w:eastAsia="Times New Roman"/>
          <w:sz w:val="24"/>
          <w:szCs w:val="24"/>
        </w:rPr>
        <w:t>Длительность програ</w:t>
      </w:r>
      <w:r w:rsidR="008A6B53">
        <w:rPr>
          <w:rFonts w:eastAsia="Times New Roman"/>
          <w:sz w:val="24"/>
          <w:szCs w:val="24"/>
        </w:rPr>
        <w:t xml:space="preserve">ммы для детей, ЗПР определяется </w:t>
      </w:r>
      <w:r>
        <w:rPr>
          <w:rFonts w:eastAsia="Times New Roman"/>
          <w:sz w:val="24"/>
          <w:szCs w:val="24"/>
        </w:rPr>
        <w:t>индивидуально, в</w:t>
      </w:r>
      <w:r w:rsidR="008A6B53"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>соответствии с особенностями обучающегося и рекомендациями ПМПК, ИПРА. Количество занятий в неделю по данной программе предполагается 1-2 занятия в неделю индивидуально и/или малой группой (не более 6-8 человек).</w:t>
      </w:r>
    </w:p>
    <w:p w:rsidR="00B87A9F" w:rsidRDefault="00B87A9F" w:rsidP="00B87A9F">
      <w:pPr>
        <w:spacing w:line="6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B87A9F">
      <w:pPr>
        <w:ind w:left="9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Условия реализации программы</w:t>
      </w:r>
    </w:p>
    <w:p w:rsidR="00B87A9F" w:rsidRDefault="00B87A9F" w:rsidP="00B87A9F">
      <w:pPr>
        <w:spacing w:line="7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B87A9F">
      <w:pPr>
        <w:spacing w:line="235" w:lineRule="auto"/>
        <w:ind w:left="260" w:firstLine="70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Данная программа может осуществляться с категорией детей ЗПР младшего школьного (7-10 лет) возраста, индивидуально и/или группой (6-8 человек) по подобным показаниям.</w:t>
      </w:r>
    </w:p>
    <w:p w:rsidR="00B87A9F" w:rsidRDefault="00B87A9F" w:rsidP="00B87A9F">
      <w:pPr>
        <w:spacing w:line="13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B87A9F">
      <w:pPr>
        <w:spacing w:line="237" w:lineRule="auto"/>
        <w:ind w:left="260" w:firstLine="70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Занятия организуются на территории МБОУ СШ №</w:t>
      </w:r>
      <w:r w:rsidR="008A6B53">
        <w:rPr>
          <w:rFonts w:eastAsia="Times New Roman"/>
          <w:sz w:val="24"/>
          <w:szCs w:val="24"/>
        </w:rPr>
        <w:t>81</w:t>
      </w:r>
      <w:r>
        <w:rPr>
          <w:rFonts w:eastAsia="Times New Roman"/>
          <w:sz w:val="24"/>
          <w:szCs w:val="24"/>
        </w:rPr>
        <w:t xml:space="preserve"> г. Красноярска. Программа может быть реализована полностью в течение всего учебного года (34 занятия), так и отдельно взятыми блоками для отработки тех навыков, которые наиболее показаны обучающемуся с ЗПР. Комната, где будут проходить занятия с детьми должна быть хорошо подготовлена: проветрена, прибрана, подготовлена для проведения сюжетного занятия. Продолжительность занятий определяется 20-40 минутами, так как это является самым оптимальным временем для работы с детьми данной возрастной категории.</w:t>
      </w:r>
    </w:p>
    <w:p w:rsidR="00B87A9F" w:rsidRDefault="00B87A9F" w:rsidP="00B87A9F">
      <w:pPr>
        <w:spacing w:line="285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1860"/>
        <w:gridCol w:w="2240"/>
        <w:gridCol w:w="1340"/>
        <w:gridCol w:w="660"/>
        <w:gridCol w:w="1000"/>
      </w:tblGrid>
      <w:tr w:rsidR="00B87A9F" w:rsidTr="00B87A9F">
        <w:trPr>
          <w:trHeight w:val="276"/>
        </w:trPr>
        <w:tc>
          <w:tcPr>
            <w:tcW w:w="1920" w:type="dxa"/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vAlign w:val="bottom"/>
            <w:hideMark/>
          </w:tcPr>
          <w:p w:rsidR="00B87A9F" w:rsidRDefault="00B87A9F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 реализации</w:t>
            </w:r>
          </w:p>
        </w:tc>
        <w:tc>
          <w:tcPr>
            <w:tcW w:w="1340" w:type="dxa"/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B87A9F" w:rsidRDefault="00B87A9F">
            <w:pPr>
              <w:rPr>
                <w:sz w:val="23"/>
                <w:szCs w:val="23"/>
              </w:rPr>
            </w:pPr>
          </w:p>
        </w:tc>
      </w:tr>
      <w:tr w:rsidR="00B87A9F" w:rsidTr="00B87A9F">
        <w:trPr>
          <w:trHeight w:val="281"/>
        </w:trPr>
        <w:tc>
          <w:tcPr>
            <w:tcW w:w="19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</w:tr>
      <w:tr w:rsidR="00B87A9F" w:rsidTr="00B87A9F">
        <w:trPr>
          <w:trHeight w:val="260"/>
        </w:trPr>
        <w:tc>
          <w:tcPr>
            <w:tcW w:w="1920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vAlign w:val="bottom"/>
            <w:hideMark/>
          </w:tcPr>
          <w:p w:rsidR="00B87A9F" w:rsidRDefault="00B87A9F">
            <w:pPr>
              <w:spacing w:line="260" w:lineRule="exact"/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860" w:type="dxa"/>
            <w:vAlign w:val="bottom"/>
          </w:tcPr>
          <w:p w:rsidR="00B87A9F" w:rsidRDefault="00B87A9F"/>
        </w:tc>
        <w:tc>
          <w:tcPr>
            <w:tcW w:w="3580" w:type="dxa"/>
            <w:gridSpan w:val="2"/>
            <w:vAlign w:val="bottom"/>
            <w:hideMark/>
          </w:tcPr>
          <w:p w:rsidR="00B87A9F" w:rsidRDefault="00B87A9F">
            <w:pPr>
              <w:spacing w:line="260" w:lineRule="exact"/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Направление работы</w:t>
            </w:r>
          </w:p>
        </w:tc>
        <w:tc>
          <w:tcPr>
            <w:tcW w:w="660" w:type="dxa"/>
            <w:vAlign w:val="bottom"/>
          </w:tcPr>
          <w:p w:rsidR="00B87A9F" w:rsidRDefault="00B87A9F"/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:rsidR="00B87A9F" w:rsidRDefault="00B87A9F"/>
        </w:tc>
      </w:tr>
      <w:tr w:rsidR="00B87A9F" w:rsidTr="00B87A9F">
        <w:trPr>
          <w:trHeight w:val="329"/>
        </w:trPr>
        <w:tc>
          <w:tcPr>
            <w:tcW w:w="192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gridSpan w:val="5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</w:tr>
      <w:tr w:rsidR="00B87A9F" w:rsidTr="00B87A9F">
        <w:trPr>
          <w:trHeight w:val="256"/>
        </w:trPr>
        <w:tc>
          <w:tcPr>
            <w:tcW w:w="1920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vAlign w:val="bottom"/>
            <w:hideMark/>
          </w:tcPr>
          <w:p w:rsidR="00B87A9F" w:rsidRDefault="00B87A9F">
            <w:pPr>
              <w:spacing w:line="256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Июнь-Август</w:t>
            </w:r>
          </w:p>
        </w:tc>
        <w:tc>
          <w:tcPr>
            <w:tcW w:w="7100" w:type="dxa"/>
            <w:gridSpan w:val="5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:rsidR="00B87A9F" w:rsidRDefault="008A6B53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</w:t>
            </w:r>
            <w:r w:rsidR="00B87A9F">
              <w:rPr>
                <w:rFonts w:eastAsia="Times New Roman"/>
                <w:sz w:val="24"/>
                <w:szCs w:val="24"/>
              </w:rPr>
              <w:t>Обсуждение рекомендаций ПМПК, ознакомление с содержанием</w:t>
            </w:r>
          </w:p>
        </w:tc>
      </w:tr>
      <w:tr w:rsidR="00B87A9F" w:rsidTr="00B87A9F">
        <w:trPr>
          <w:trHeight w:val="276"/>
        </w:trPr>
        <w:tc>
          <w:tcPr>
            <w:tcW w:w="1920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bottom"/>
            <w:hideMark/>
          </w:tcPr>
          <w:p w:rsidR="00B87A9F" w:rsidRDefault="00B87A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 педагогов и родителей ребенка с ОВЗ.</w:t>
            </w:r>
          </w:p>
        </w:tc>
        <w:tc>
          <w:tcPr>
            <w:tcW w:w="66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</w:tr>
      <w:tr w:rsidR="00B87A9F" w:rsidTr="00B87A9F">
        <w:trPr>
          <w:trHeight w:val="276"/>
        </w:trPr>
        <w:tc>
          <w:tcPr>
            <w:tcW w:w="1920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gridSpan w:val="5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:rsidR="00B87A9F" w:rsidRDefault="00B87A9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Подбор психо</w:t>
            </w:r>
            <w:r w:rsidR="00537EF4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коррекционных методик, составление комплексной</w:t>
            </w:r>
          </w:p>
        </w:tc>
      </w:tr>
      <w:tr w:rsidR="00B87A9F" w:rsidTr="00B87A9F">
        <w:trPr>
          <w:trHeight w:val="281"/>
        </w:trPr>
        <w:tc>
          <w:tcPr>
            <w:tcW w:w="192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  <w:hideMark/>
          </w:tcPr>
          <w:p w:rsidR="00B87A9F" w:rsidRDefault="00B87A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 психо</w:t>
            </w:r>
            <w:r w:rsidR="00537EF4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коррекционной работы.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</w:tr>
      <w:tr w:rsidR="00B87A9F" w:rsidTr="00B87A9F">
        <w:trPr>
          <w:trHeight w:val="261"/>
        </w:trPr>
        <w:tc>
          <w:tcPr>
            <w:tcW w:w="1920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vAlign w:val="bottom"/>
            <w:hideMark/>
          </w:tcPr>
          <w:p w:rsidR="00B87A9F" w:rsidRDefault="00B87A9F">
            <w:pPr>
              <w:spacing w:line="262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860" w:type="dxa"/>
            <w:vAlign w:val="bottom"/>
            <w:hideMark/>
          </w:tcPr>
          <w:p w:rsidR="00B87A9F" w:rsidRDefault="00B87A9F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Диагностическое</w:t>
            </w:r>
          </w:p>
        </w:tc>
        <w:tc>
          <w:tcPr>
            <w:tcW w:w="2240" w:type="dxa"/>
            <w:vAlign w:val="bottom"/>
            <w:hideMark/>
          </w:tcPr>
          <w:p w:rsidR="00B87A9F" w:rsidRDefault="00B87A9F">
            <w:pPr>
              <w:spacing w:line="262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обследование</w:t>
            </w:r>
          </w:p>
        </w:tc>
        <w:tc>
          <w:tcPr>
            <w:tcW w:w="1340" w:type="dxa"/>
            <w:vAlign w:val="bottom"/>
            <w:hideMark/>
          </w:tcPr>
          <w:p w:rsidR="00B87A9F" w:rsidRDefault="00B87A9F">
            <w:pPr>
              <w:spacing w:line="26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психолога</w:t>
            </w:r>
          </w:p>
        </w:tc>
        <w:tc>
          <w:tcPr>
            <w:tcW w:w="660" w:type="dxa"/>
            <w:vAlign w:val="bottom"/>
            <w:hideMark/>
          </w:tcPr>
          <w:p w:rsidR="00B87A9F" w:rsidRDefault="00B87A9F">
            <w:pPr>
              <w:spacing w:line="262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:rsidR="00B87A9F" w:rsidRDefault="00B87A9F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общее</w:t>
            </w:r>
          </w:p>
        </w:tc>
      </w:tr>
      <w:tr w:rsidR="00B87A9F" w:rsidTr="00B87A9F">
        <w:trPr>
          <w:trHeight w:val="276"/>
        </w:trPr>
        <w:tc>
          <w:tcPr>
            <w:tcW w:w="1920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2"/>
            <w:vAlign w:val="bottom"/>
            <w:hideMark/>
          </w:tcPr>
          <w:p w:rsidR="00B87A9F" w:rsidRDefault="00B87A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психофизическое развитие</w:t>
            </w:r>
          </w:p>
        </w:tc>
        <w:tc>
          <w:tcPr>
            <w:tcW w:w="134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</w:tr>
      <w:tr w:rsidR="00B87A9F" w:rsidTr="00B87A9F">
        <w:trPr>
          <w:trHeight w:val="276"/>
        </w:trPr>
        <w:tc>
          <w:tcPr>
            <w:tcW w:w="1920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gridSpan w:val="5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:rsidR="00B87A9F" w:rsidRDefault="00B87A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2.Психолого-педагогическое  консультирование  родителей  по</w:t>
            </w:r>
          </w:p>
        </w:tc>
      </w:tr>
      <w:tr w:rsidR="00B87A9F" w:rsidTr="00B87A9F">
        <w:trPr>
          <w:trHeight w:val="281"/>
        </w:trPr>
        <w:tc>
          <w:tcPr>
            <w:tcW w:w="192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  <w:hideMark/>
          </w:tcPr>
          <w:p w:rsidR="00B87A9F" w:rsidRDefault="00B87A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вопросам воспитания и обучения ребенка с ОВЗ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</w:tr>
      <w:tr w:rsidR="00B87A9F" w:rsidTr="00B87A9F">
        <w:trPr>
          <w:trHeight w:val="263"/>
        </w:trPr>
        <w:tc>
          <w:tcPr>
            <w:tcW w:w="1920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vAlign w:val="bottom"/>
            <w:hideMark/>
          </w:tcPr>
          <w:p w:rsidR="00B87A9F" w:rsidRDefault="00B87A9F">
            <w:pPr>
              <w:spacing w:line="263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6100" w:type="dxa"/>
            <w:gridSpan w:val="4"/>
            <w:vAlign w:val="bottom"/>
            <w:hideMark/>
          </w:tcPr>
          <w:p w:rsidR="00B87A9F" w:rsidRDefault="00B87A9F" w:rsidP="008A6B53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Реализация коррекционно-развивающей программы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:rsidR="00B87A9F" w:rsidRDefault="00B87A9F"/>
        </w:tc>
      </w:tr>
      <w:tr w:rsidR="00B87A9F" w:rsidTr="00B87A9F">
        <w:trPr>
          <w:trHeight w:val="281"/>
        </w:trPr>
        <w:tc>
          <w:tcPr>
            <w:tcW w:w="192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gridSpan w:val="5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  <w:hideMark/>
          </w:tcPr>
          <w:p w:rsidR="00B87A9F" w:rsidRDefault="00B87A9F" w:rsidP="008A6B5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Психологическое консультирование родителей детей с ОВЗ</w:t>
            </w:r>
          </w:p>
        </w:tc>
      </w:tr>
      <w:tr w:rsidR="00B87A9F" w:rsidTr="00B87A9F">
        <w:trPr>
          <w:trHeight w:val="261"/>
        </w:trPr>
        <w:tc>
          <w:tcPr>
            <w:tcW w:w="1920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vAlign w:val="bottom"/>
            <w:hideMark/>
          </w:tcPr>
          <w:p w:rsidR="00B87A9F" w:rsidRDefault="00B87A9F">
            <w:pPr>
              <w:spacing w:line="26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1860" w:type="dxa"/>
            <w:vAlign w:val="bottom"/>
            <w:hideMark/>
          </w:tcPr>
          <w:p w:rsidR="00B87A9F" w:rsidRDefault="00B87A9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Промежуточная</w:t>
            </w:r>
          </w:p>
        </w:tc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:rsidR="00B87A9F" w:rsidRDefault="00B87A9F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 эффективности  психо</w:t>
            </w:r>
            <w:r w:rsidR="00537EF4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коррекционного</w:t>
            </w:r>
          </w:p>
        </w:tc>
      </w:tr>
      <w:tr w:rsidR="00B87A9F" w:rsidTr="00B87A9F">
        <w:trPr>
          <w:trHeight w:val="281"/>
        </w:trPr>
        <w:tc>
          <w:tcPr>
            <w:tcW w:w="192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  <w:hideMark/>
          </w:tcPr>
          <w:p w:rsidR="00B87A9F" w:rsidRDefault="00B87A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воздействия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</w:tr>
    </w:tbl>
    <w:p w:rsidR="00B87A9F" w:rsidRDefault="00B87A9F" w:rsidP="00B87A9F">
      <w:pPr>
        <w:spacing w:line="170" w:lineRule="exact"/>
        <w:rPr>
          <w:sz w:val="20"/>
          <w:szCs w:val="20"/>
        </w:rPr>
      </w:pPr>
    </w:p>
    <w:p w:rsidR="00B87A9F" w:rsidRDefault="00537EF4" w:rsidP="00537EF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B87A9F">
        <w:rPr>
          <w:rFonts w:eastAsia="Times New Roman"/>
          <w:sz w:val="24"/>
          <w:szCs w:val="24"/>
        </w:rPr>
        <w:t>32</w:t>
      </w:r>
    </w:p>
    <w:p w:rsidR="00B87A9F" w:rsidRDefault="00B87A9F" w:rsidP="00B87A9F">
      <w:pPr>
        <w:sectPr w:rsidR="00B87A9F">
          <w:pgSz w:w="11900" w:h="16838"/>
          <w:pgMar w:top="1123" w:right="846" w:bottom="509" w:left="1440" w:header="0" w:footer="0" w:gutter="0"/>
          <w:cols w:space="720"/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2460"/>
        <w:gridCol w:w="1320"/>
        <w:gridCol w:w="1760"/>
        <w:gridCol w:w="1560"/>
      </w:tblGrid>
      <w:tr w:rsidR="00B87A9F" w:rsidTr="00B87A9F">
        <w:trPr>
          <w:trHeight w:val="278"/>
        </w:trPr>
        <w:tc>
          <w:tcPr>
            <w:tcW w:w="1920" w:type="dxa"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gridSpan w:val="4"/>
            <w:tcBorders>
              <w:top w:val="single" w:sz="8" w:space="0" w:color="000001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:rsidR="00B87A9F" w:rsidRDefault="00B87A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Собеседование  с  педагогами  и  родителями  об  эмоциональном</w:t>
            </w:r>
          </w:p>
        </w:tc>
      </w:tr>
      <w:tr w:rsidR="00B87A9F" w:rsidTr="00B87A9F">
        <w:trPr>
          <w:trHeight w:val="281"/>
        </w:trPr>
        <w:tc>
          <w:tcPr>
            <w:tcW w:w="192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  <w:hideMark/>
          </w:tcPr>
          <w:p w:rsidR="00B87A9F" w:rsidRDefault="00B87A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состоянии детей с ОВЗ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</w:tr>
      <w:tr w:rsidR="00B87A9F" w:rsidTr="00B87A9F">
        <w:trPr>
          <w:trHeight w:val="261"/>
        </w:trPr>
        <w:tc>
          <w:tcPr>
            <w:tcW w:w="1920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vAlign w:val="bottom"/>
            <w:hideMark/>
          </w:tcPr>
          <w:p w:rsidR="00B87A9F" w:rsidRDefault="00B87A9F">
            <w:pPr>
              <w:spacing w:line="26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5540" w:type="dxa"/>
            <w:gridSpan w:val="3"/>
            <w:vAlign w:val="bottom"/>
            <w:hideMark/>
          </w:tcPr>
          <w:p w:rsidR="00B87A9F" w:rsidRDefault="00B87A9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способностей ребенка с ОВЗ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:rsidR="00B87A9F" w:rsidRDefault="00B87A9F"/>
        </w:tc>
      </w:tr>
      <w:tr w:rsidR="00B87A9F" w:rsidTr="00B87A9F">
        <w:trPr>
          <w:trHeight w:val="276"/>
        </w:trPr>
        <w:tc>
          <w:tcPr>
            <w:tcW w:w="1920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gridSpan w:val="4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:rsidR="00B87A9F" w:rsidRDefault="00B87A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Психолого-педагогическое   консультирование   родителей    по</w:t>
            </w:r>
          </w:p>
        </w:tc>
      </w:tr>
      <w:tr w:rsidR="00B87A9F" w:rsidTr="00B87A9F">
        <w:trPr>
          <w:trHeight w:val="281"/>
        </w:trPr>
        <w:tc>
          <w:tcPr>
            <w:tcW w:w="192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  <w:hideMark/>
          </w:tcPr>
          <w:p w:rsidR="00B87A9F" w:rsidRDefault="00B87A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вопросам воспитания и обучения ребенка с ОВЗ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</w:tr>
      <w:tr w:rsidR="00B87A9F" w:rsidTr="00B87A9F">
        <w:trPr>
          <w:trHeight w:val="261"/>
        </w:trPr>
        <w:tc>
          <w:tcPr>
            <w:tcW w:w="1920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vAlign w:val="bottom"/>
            <w:hideMark/>
          </w:tcPr>
          <w:p w:rsidR="00B87A9F" w:rsidRDefault="00B87A9F">
            <w:pPr>
              <w:spacing w:line="26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7100" w:type="dxa"/>
            <w:gridSpan w:val="4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:rsidR="00B87A9F" w:rsidRDefault="00B87A9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Психотерапевтическая  работа  по  выравниванию  или  развитию</w:t>
            </w:r>
          </w:p>
        </w:tc>
      </w:tr>
      <w:tr w:rsidR="00B87A9F" w:rsidTr="00B87A9F">
        <w:trPr>
          <w:trHeight w:val="276"/>
        </w:trPr>
        <w:tc>
          <w:tcPr>
            <w:tcW w:w="1920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vAlign w:val="bottom"/>
            <w:hideMark/>
          </w:tcPr>
          <w:p w:rsidR="00B87A9F" w:rsidRDefault="00B87A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компенсаторных навыков</w:t>
            </w:r>
          </w:p>
        </w:tc>
        <w:tc>
          <w:tcPr>
            <w:tcW w:w="176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</w:tr>
      <w:tr w:rsidR="00B87A9F" w:rsidTr="00B87A9F">
        <w:trPr>
          <w:trHeight w:val="281"/>
        </w:trPr>
        <w:tc>
          <w:tcPr>
            <w:tcW w:w="192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  <w:hideMark/>
          </w:tcPr>
          <w:p w:rsidR="00B87A9F" w:rsidRDefault="00B87A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Я-концепции, самопознания ребенка с ОВЗ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</w:tr>
      <w:tr w:rsidR="00B87A9F" w:rsidTr="00B87A9F">
        <w:trPr>
          <w:trHeight w:val="261"/>
        </w:trPr>
        <w:tc>
          <w:tcPr>
            <w:tcW w:w="1920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vAlign w:val="bottom"/>
            <w:hideMark/>
          </w:tcPr>
          <w:p w:rsidR="00B87A9F" w:rsidRDefault="00B87A9F">
            <w:pPr>
              <w:spacing w:line="26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5540" w:type="dxa"/>
            <w:gridSpan w:val="3"/>
            <w:vAlign w:val="bottom"/>
            <w:hideMark/>
          </w:tcPr>
          <w:p w:rsidR="00B87A9F" w:rsidRDefault="00B87A9F">
            <w:pPr>
              <w:spacing w:line="260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восприятия, воображения и осязания.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:rsidR="00B87A9F" w:rsidRDefault="00B87A9F"/>
        </w:tc>
      </w:tr>
      <w:tr w:rsidR="00B87A9F" w:rsidTr="00B87A9F">
        <w:trPr>
          <w:trHeight w:val="276"/>
        </w:trPr>
        <w:tc>
          <w:tcPr>
            <w:tcW w:w="1920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  <w:hideMark/>
          </w:tcPr>
          <w:p w:rsidR="00B87A9F" w:rsidRDefault="00B87A9F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Промежуточный</w:t>
            </w:r>
          </w:p>
        </w:tc>
        <w:tc>
          <w:tcPr>
            <w:tcW w:w="1320" w:type="dxa"/>
            <w:vAlign w:val="bottom"/>
            <w:hideMark/>
          </w:tcPr>
          <w:p w:rsidR="00B87A9F" w:rsidRDefault="00B87A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анализ</w:t>
            </w:r>
          </w:p>
        </w:tc>
        <w:tc>
          <w:tcPr>
            <w:tcW w:w="1760" w:type="dxa"/>
            <w:vAlign w:val="bottom"/>
            <w:hideMark/>
          </w:tcPr>
          <w:p w:rsidR="00B87A9F" w:rsidRDefault="00B87A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:rsidR="00B87A9F" w:rsidRDefault="00B87A9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планируемых</w:t>
            </w:r>
          </w:p>
        </w:tc>
      </w:tr>
      <w:tr w:rsidR="00B87A9F" w:rsidTr="00B87A9F">
        <w:trPr>
          <w:trHeight w:val="281"/>
        </w:trPr>
        <w:tc>
          <w:tcPr>
            <w:tcW w:w="192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  <w:hideMark/>
          </w:tcPr>
          <w:p w:rsidR="00B87A9F" w:rsidRDefault="00B87A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 (представление на ПМПк)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</w:tr>
      <w:tr w:rsidR="00B87A9F" w:rsidTr="00B87A9F">
        <w:trPr>
          <w:trHeight w:val="261"/>
        </w:trPr>
        <w:tc>
          <w:tcPr>
            <w:tcW w:w="1920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vAlign w:val="bottom"/>
            <w:hideMark/>
          </w:tcPr>
          <w:p w:rsidR="00B87A9F" w:rsidRDefault="00B87A9F">
            <w:pPr>
              <w:spacing w:line="26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5540" w:type="dxa"/>
            <w:gridSpan w:val="3"/>
            <w:vAlign w:val="bottom"/>
            <w:hideMark/>
          </w:tcPr>
          <w:p w:rsidR="00B87A9F" w:rsidRDefault="00B87A9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интеллектуальных способностей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:rsidR="00B87A9F" w:rsidRDefault="00B87A9F"/>
        </w:tc>
      </w:tr>
      <w:tr w:rsidR="00B87A9F" w:rsidTr="00B87A9F">
        <w:trPr>
          <w:trHeight w:val="27"/>
        </w:trPr>
        <w:tc>
          <w:tcPr>
            <w:tcW w:w="192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  <w:tc>
          <w:tcPr>
            <w:tcW w:w="5540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56"/>
        </w:trPr>
        <w:tc>
          <w:tcPr>
            <w:tcW w:w="1920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vAlign w:val="bottom"/>
            <w:hideMark/>
          </w:tcPr>
          <w:p w:rsidR="00B87A9F" w:rsidRDefault="00B87A9F">
            <w:pPr>
              <w:spacing w:line="256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5540" w:type="dxa"/>
            <w:gridSpan w:val="3"/>
            <w:vAlign w:val="bottom"/>
            <w:hideMark/>
          </w:tcPr>
          <w:p w:rsidR="00B87A9F" w:rsidRDefault="00B87A9F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творческих способностей ребенка с ОВЗ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:rsidR="00B87A9F" w:rsidRDefault="00B87A9F"/>
        </w:tc>
      </w:tr>
      <w:tr w:rsidR="00B87A9F" w:rsidTr="00B87A9F">
        <w:trPr>
          <w:trHeight w:val="281"/>
        </w:trPr>
        <w:tc>
          <w:tcPr>
            <w:tcW w:w="192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gridSpan w:val="4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  <w:hideMark/>
          </w:tcPr>
          <w:p w:rsidR="00B87A9F" w:rsidRDefault="00B87A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Психологическое консультирование педагогов ребенка с ОВЗ</w:t>
            </w:r>
          </w:p>
        </w:tc>
      </w:tr>
      <w:tr w:rsidR="00B87A9F" w:rsidTr="00B87A9F">
        <w:trPr>
          <w:trHeight w:val="261"/>
        </w:trPr>
        <w:tc>
          <w:tcPr>
            <w:tcW w:w="1920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vAlign w:val="bottom"/>
            <w:hideMark/>
          </w:tcPr>
          <w:p w:rsidR="00B87A9F" w:rsidRDefault="00B87A9F">
            <w:pPr>
              <w:spacing w:line="26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7100" w:type="dxa"/>
            <w:gridSpan w:val="4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:rsidR="00B87A9F" w:rsidRDefault="00B87A9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Дополнительная    индивидуальная    работапо    результатам</w:t>
            </w:r>
          </w:p>
        </w:tc>
      </w:tr>
      <w:tr w:rsidR="00B87A9F" w:rsidTr="00B87A9F">
        <w:trPr>
          <w:trHeight w:val="276"/>
        </w:trPr>
        <w:tc>
          <w:tcPr>
            <w:tcW w:w="1920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gridSpan w:val="4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:rsidR="00B87A9F" w:rsidRDefault="00B87A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диагностического  обследования,  определение  целей  и  задач  на</w:t>
            </w:r>
          </w:p>
        </w:tc>
      </w:tr>
      <w:tr w:rsidR="00B87A9F" w:rsidTr="00B87A9F">
        <w:trPr>
          <w:trHeight w:val="277"/>
        </w:trPr>
        <w:tc>
          <w:tcPr>
            <w:tcW w:w="1920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vAlign w:val="bottom"/>
            <w:hideMark/>
          </w:tcPr>
          <w:p w:rsidR="00B87A9F" w:rsidRDefault="00B87A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следующий учебный год</w:t>
            </w:r>
          </w:p>
        </w:tc>
        <w:tc>
          <w:tcPr>
            <w:tcW w:w="176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</w:tr>
      <w:tr w:rsidR="00B87A9F" w:rsidTr="00B87A9F">
        <w:trPr>
          <w:trHeight w:val="276"/>
        </w:trPr>
        <w:tc>
          <w:tcPr>
            <w:tcW w:w="1920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  <w:hideMark/>
          </w:tcPr>
          <w:p w:rsidR="00B87A9F" w:rsidRDefault="00B87A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Итоговыйанализ</w:t>
            </w:r>
          </w:p>
        </w:tc>
        <w:tc>
          <w:tcPr>
            <w:tcW w:w="1320" w:type="dxa"/>
            <w:vAlign w:val="bottom"/>
            <w:hideMark/>
          </w:tcPr>
          <w:p w:rsidR="00B87A9F" w:rsidRDefault="00B87A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достижения</w:t>
            </w:r>
          </w:p>
        </w:tc>
        <w:tc>
          <w:tcPr>
            <w:tcW w:w="1760" w:type="dxa"/>
            <w:vAlign w:val="bottom"/>
            <w:hideMark/>
          </w:tcPr>
          <w:p w:rsidR="00B87A9F" w:rsidRDefault="00B87A9F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планируемых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:rsidR="00B87A9F" w:rsidRDefault="00B87A9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</w:t>
            </w:r>
          </w:p>
        </w:tc>
      </w:tr>
      <w:tr w:rsidR="00B87A9F" w:rsidTr="00B87A9F">
        <w:trPr>
          <w:trHeight w:val="284"/>
        </w:trPr>
        <w:tc>
          <w:tcPr>
            <w:tcW w:w="192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  <w:hideMark/>
          </w:tcPr>
          <w:p w:rsidR="00B87A9F" w:rsidRDefault="00B87A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(представление на ПМПк)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</w:tr>
    </w:tbl>
    <w:p w:rsidR="00B87A9F" w:rsidRDefault="00FF5504" w:rsidP="00B87A9F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5878830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1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870BA" id="Прямоугольник 14" o:spid="_x0000_s1026" style="position:absolute;margin-left:462.9pt;margin-top:-.7pt;width:1pt;height: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" o:allowincell="f" fillcolor="#000001" stroked="f">
                <v:path arrowok="t"/>
              </v:rect>
            </w:pict>
          </mc:Fallback>
        </mc:AlternateContent>
      </w:r>
    </w:p>
    <w:p w:rsidR="00B87A9F" w:rsidRDefault="00B87A9F" w:rsidP="00B87A9F">
      <w:pPr>
        <w:spacing w:line="251" w:lineRule="exact"/>
        <w:rPr>
          <w:sz w:val="20"/>
          <w:szCs w:val="20"/>
        </w:rPr>
      </w:pPr>
    </w:p>
    <w:p w:rsidR="00B87A9F" w:rsidRDefault="00B87A9F" w:rsidP="00B87A9F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Коррекционная работа учителя - логопеда для детей с ЗПР</w:t>
      </w:r>
    </w:p>
    <w:p w:rsidR="00B87A9F" w:rsidRDefault="00B87A9F" w:rsidP="00B87A9F">
      <w:pPr>
        <w:spacing w:line="7" w:lineRule="exact"/>
        <w:rPr>
          <w:sz w:val="20"/>
          <w:szCs w:val="20"/>
        </w:rPr>
      </w:pPr>
    </w:p>
    <w:p w:rsidR="00B87A9F" w:rsidRDefault="00B87A9F" w:rsidP="00B87A9F">
      <w:pPr>
        <w:spacing w:line="235" w:lineRule="auto"/>
        <w:ind w:left="260" w:firstLine="141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Логопедическое сопровождение включает в себя профессиональную деятельность логопеда, направленную на своевременное предупреждение и преодоление у обучающихся различных форм нарушений устной и письменной речи, пропаганду логопедических знаний среди педагогов и родителей.</w:t>
      </w:r>
    </w:p>
    <w:p w:rsidR="00B87A9F" w:rsidRDefault="00B87A9F" w:rsidP="00B87A9F">
      <w:pPr>
        <w:spacing w:line="2" w:lineRule="exact"/>
        <w:rPr>
          <w:sz w:val="20"/>
          <w:szCs w:val="20"/>
        </w:rPr>
      </w:pPr>
    </w:p>
    <w:p w:rsidR="00B87A9F" w:rsidRDefault="00B87A9F" w:rsidP="00B87A9F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 </w:t>
      </w:r>
      <w:r>
        <w:rPr>
          <w:rFonts w:eastAsia="Times New Roman"/>
          <w:sz w:val="24"/>
          <w:szCs w:val="24"/>
        </w:rPr>
        <w:t>-коррекция нарушений устной и письменной речи у детей с ЗПР.</w:t>
      </w:r>
    </w:p>
    <w:p w:rsidR="00B87A9F" w:rsidRDefault="00B87A9F" w:rsidP="00B87A9F">
      <w:pPr>
        <w:spacing w:line="12" w:lineRule="exact"/>
        <w:rPr>
          <w:sz w:val="20"/>
          <w:szCs w:val="20"/>
        </w:rPr>
      </w:pPr>
    </w:p>
    <w:p w:rsidR="00B87A9F" w:rsidRDefault="00B87A9F" w:rsidP="00B87A9F">
      <w:pPr>
        <w:spacing w:line="232" w:lineRule="auto"/>
        <w:ind w:left="260" w:firstLine="141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Основная задача </w:t>
      </w:r>
      <w:r>
        <w:rPr>
          <w:rFonts w:eastAsia="Times New Roman"/>
          <w:sz w:val="24"/>
          <w:szCs w:val="24"/>
        </w:rPr>
        <w:t>-развитие школьника как личности,</w:t>
      </w:r>
      <w:r w:rsidR="00537EF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полноценно</w:t>
      </w:r>
      <w:r w:rsidR="00537EF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владеющей устной и письменной речью, а именно:</w:t>
      </w:r>
    </w:p>
    <w:p w:rsidR="00B87A9F" w:rsidRDefault="00B87A9F" w:rsidP="00B87A9F">
      <w:pPr>
        <w:spacing w:line="3" w:lineRule="exact"/>
        <w:rPr>
          <w:sz w:val="20"/>
          <w:szCs w:val="20"/>
        </w:rPr>
      </w:pPr>
    </w:p>
    <w:p w:rsidR="00B87A9F" w:rsidRDefault="00B87A9F" w:rsidP="00D568F0">
      <w:pPr>
        <w:numPr>
          <w:ilvl w:val="0"/>
          <w:numId w:val="55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нормализация звуковой стороны речи;</w:t>
      </w:r>
    </w:p>
    <w:p w:rsidR="00B87A9F" w:rsidRDefault="00B87A9F" w:rsidP="00D568F0">
      <w:pPr>
        <w:numPr>
          <w:ilvl w:val="0"/>
          <w:numId w:val="55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лексического запаса и грамматического строя речи;</w:t>
      </w:r>
    </w:p>
    <w:p w:rsidR="00B87A9F" w:rsidRDefault="00B87A9F" w:rsidP="00B87A9F">
      <w:pPr>
        <w:spacing w:line="30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55"/>
        </w:numPr>
        <w:tabs>
          <w:tab w:val="left" w:pos="1254"/>
        </w:tabs>
        <w:spacing w:line="225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и совершенствование умений и навыков построения связного высказывания.</w:t>
      </w:r>
    </w:p>
    <w:p w:rsidR="00B87A9F" w:rsidRDefault="00B87A9F" w:rsidP="00B87A9F">
      <w:pPr>
        <w:spacing w:line="12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B87A9F">
      <w:pPr>
        <w:spacing w:line="235" w:lineRule="auto"/>
        <w:ind w:left="260" w:firstLine="141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Задачи, поставленные перед школьниками, усложняются с усложнением программных требований. Поскольку все стороны речи – фонетическая, словообразовательная, грамматическая, лексическая – взаимосвязаны между собой, то проводится изучение всех сторон речи, при этом каждая из них изучается не изолированно, а комплексно.</w:t>
      </w:r>
    </w:p>
    <w:p w:rsidR="00B87A9F" w:rsidRDefault="00B87A9F" w:rsidP="00B87A9F">
      <w:pPr>
        <w:spacing w:line="9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B87A9F">
      <w:pPr>
        <w:ind w:left="9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Планируемые результаты освоения программы:</w:t>
      </w:r>
    </w:p>
    <w:p w:rsidR="00B87A9F" w:rsidRDefault="00B87A9F" w:rsidP="00B87A9F">
      <w:pPr>
        <w:spacing w:line="26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55"/>
        </w:numPr>
        <w:tabs>
          <w:tab w:val="left" w:pos="1254"/>
        </w:tabs>
        <w:spacing w:line="225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принять и освоить социальную роль обучающегося, иметь мотивацию учебной деятельности и осознавать личностный смысл учения;</w:t>
      </w:r>
    </w:p>
    <w:p w:rsidR="00B87A9F" w:rsidRDefault="00B87A9F" w:rsidP="00B87A9F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55"/>
        </w:numPr>
        <w:tabs>
          <w:tab w:val="left" w:pos="1254"/>
        </w:tabs>
        <w:spacing w:line="225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уметь сотрудничать, взаимодействовать со взрослыми и сверстниками в разных социальных ситуациях, делиться своими воспоминаниями, впечатлениями и планами;</w:t>
      </w:r>
    </w:p>
    <w:p w:rsidR="00B87A9F" w:rsidRDefault="00B87A9F" w:rsidP="00B87A9F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55"/>
        </w:numPr>
        <w:tabs>
          <w:tab w:val="left" w:pos="1254"/>
        </w:tabs>
        <w:spacing w:line="225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B87A9F" w:rsidRDefault="00B87A9F" w:rsidP="00B87A9F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55"/>
        </w:numPr>
        <w:tabs>
          <w:tab w:val="left" w:pos="1254"/>
        </w:tabs>
        <w:spacing w:line="225" w:lineRule="auto"/>
        <w:ind w:left="260" w:right="2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уметь понимать причины успеха (неуспеха) учебной деятельности и способности конструктивно действовать даже в ситуациях неуспеха;</w:t>
      </w:r>
    </w:p>
    <w:p w:rsidR="00B87A9F" w:rsidRDefault="00B87A9F" w:rsidP="00B87A9F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55"/>
        </w:numPr>
        <w:tabs>
          <w:tab w:val="left" w:pos="1320"/>
        </w:tabs>
        <w:ind w:left="1320" w:hanging="35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активно использовать речевые средств для решения коммуникативных задач;</w:t>
      </w:r>
    </w:p>
    <w:p w:rsidR="00B87A9F" w:rsidRDefault="00B87A9F" w:rsidP="00D568F0">
      <w:pPr>
        <w:numPr>
          <w:ilvl w:val="0"/>
          <w:numId w:val="55"/>
        </w:numPr>
        <w:tabs>
          <w:tab w:val="left" w:pos="1320"/>
        </w:tabs>
        <w:spacing w:line="237" w:lineRule="auto"/>
        <w:ind w:left="1320" w:hanging="35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уметь анализировать изображения, звуки, готовить свое выступление;</w:t>
      </w:r>
    </w:p>
    <w:p w:rsidR="00B87A9F" w:rsidRDefault="00B87A9F" w:rsidP="00B87A9F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55"/>
        </w:numPr>
        <w:tabs>
          <w:tab w:val="left" w:pos="1254"/>
        </w:tabs>
        <w:spacing w:line="228" w:lineRule="auto"/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владеть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B87A9F" w:rsidRDefault="00B87A9F" w:rsidP="00B87A9F">
      <w:pPr>
        <w:spacing w:line="22" w:lineRule="exact"/>
        <w:rPr>
          <w:sz w:val="20"/>
          <w:szCs w:val="20"/>
        </w:rPr>
      </w:pPr>
    </w:p>
    <w:p w:rsidR="00B87A9F" w:rsidRDefault="00537EF4" w:rsidP="00537EF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B87A9F">
        <w:rPr>
          <w:rFonts w:eastAsia="Times New Roman"/>
          <w:sz w:val="24"/>
          <w:szCs w:val="24"/>
        </w:rPr>
        <w:t>33</w:t>
      </w:r>
    </w:p>
    <w:p w:rsidR="00B87A9F" w:rsidRDefault="00B87A9F" w:rsidP="00B87A9F">
      <w:pPr>
        <w:sectPr w:rsidR="00B87A9F">
          <w:pgSz w:w="11900" w:h="16838"/>
          <w:pgMar w:top="1112" w:right="846" w:bottom="509" w:left="1440" w:header="0" w:footer="0" w:gutter="0"/>
          <w:cols w:space="720"/>
        </w:sectPr>
      </w:pPr>
    </w:p>
    <w:p w:rsidR="00B87A9F" w:rsidRDefault="00B87A9F" w:rsidP="00D568F0">
      <w:pPr>
        <w:numPr>
          <w:ilvl w:val="1"/>
          <w:numId w:val="56"/>
        </w:numPr>
        <w:tabs>
          <w:tab w:val="left" w:pos="1254"/>
        </w:tabs>
        <w:spacing w:line="235" w:lineRule="auto"/>
        <w:ind w:left="260" w:right="120" w:firstLine="710"/>
        <w:jc w:val="both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lastRenderedPageBreak/>
        <w:t>уметь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</w:t>
      </w:r>
    </w:p>
    <w:p w:rsidR="00B87A9F" w:rsidRDefault="00B87A9F" w:rsidP="00D568F0">
      <w:pPr>
        <w:numPr>
          <w:ilvl w:val="0"/>
          <w:numId w:val="56"/>
        </w:numPr>
        <w:tabs>
          <w:tab w:val="left" w:pos="460"/>
        </w:tabs>
        <w:ind w:left="460" w:hanging="1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аргументировать свою точку зрения и оценку событий;</w:t>
      </w:r>
    </w:p>
    <w:p w:rsidR="00B87A9F" w:rsidRDefault="00B87A9F" w:rsidP="00B87A9F">
      <w:pPr>
        <w:spacing w:line="31" w:lineRule="exact"/>
        <w:rPr>
          <w:rFonts w:eastAsia="Times New Roman"/>
          <w:sz w:val="24"/>
          <w:szCs w:val="24"/>
        </w:rPr>
      </w:pPr>
    </w:p>
    <w:p w:rsidR="00B87A9F" w:rsidRDefault="00B87A9F" w:rsidP="00D568F0">
      <w:pPr>
        <w:numPr>
          <w:ilvl w:val="1"/>
          <w:numId w:val="56"/>
        </w:numPr>
        <w:tabs>
          <w:tab w:val="left" w:pos="1254"/>
        </w:tabs>
        <w:spacing w:line="225" w:lineRule="auto"/>
        <w:ind w:left="260" w:right="12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овладеть навыками коммуникации с целью использования их в ближнем и дальнем окружении;</w:t>
      </w:r>
    </w:p>
    <w:p w:rsidR="00B87A9F" w:rsidRDefault="00B87A9F" w:rsidP="00B87A9F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1"/>
          <w:numId w:val="56"/>
        </w:numPr>
        <w:tabs>
          <w:tab w:val="left" w:pos="1254"/>
        </w:tabs>
        <w:spacing w:line="225" w:lineRule="auto"/>
        <w:ind w:left="260" w:right="12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уметь использовать коммуникацию (вербальную, невербальную) как средство достижения цели;</w:t>
      </w:r>
    </w:p>
    <w:p w:rsidR="00B87A9F" w:rsidRDefault="00B87A9F" w:rsidP="00B87A9F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1"/>
          <w:numId w:val="56"/>
        </w:numPr>
        <w:tabs>
          <w:tab w:val="left" w:pos="1254"/>
        </w:tabs>
        <w:spacing w:line="225" w:lineRule="auto"/>
        <w:ind w:left="260" w:right="12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уметь начинать и поддержать разговор, задать вопросы, выражать свои намерения, просьбу, пожелание, опасения, завершать разговор;</w:t>
      </w:r>
    </w:p>
    <w:p w:rsidR="00B87A9F" w:rsidRDefault="00B87A9F" w:rsidP="00B87A9F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1"/>
          <w:numId w:val="56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уметь корректно выражать свой отказ и недовольство, благодарность, сочувствие</w:t>
      </w:r>
    </w:p>
    <w:p w:rsidR="00B87A9F" w:rsidRDefault="00B87A9F" w:rsidP="00D568F0">
      <w:pPr>
        <w:numPr>
          <w:ilvl w:val="0"/>
          <w:numId w:val="56"/>
        </w:numPr>
        <w:tabs>
          <w:tab w:val="left" w:pos="460"/>
        </w:tabs>
        <w:spacing w:line="235" w:lineRule="auto"/>
        <w:ind w:left="460" w:hanging="1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т.д.;</w:t>
      </w:r>
    </w:p>
    <w:p w:rsidR="00B87A9F" w:rsidRDefault="00B87A9F" w:rsidP="00B87A9F">
      <w:pPr>
        <w:spacing w:line="2" w:lineRule="exact"/>
        <w:rPr>
          <w:rFonts w:eastAsia="Times New Roman"/>
          <w:sz w:val="24"/>
          <w:szCs w:val="24"/>
        </w:rPr>
      </w:pPr>
    </w:p>
    <w:p w:rsidR="00B87A9F" w:rsidRDefault="00B87A9F" w:rsidP="00D568F0">
      <w:pPr>
        <w:numPr>
          <w:ilvl w:val="1"/>
          <w:numId w:val="56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уметь получать и уточнять информацию от собеседника;</w:t>
      </w:r>
    </w:p>
    <w:p w:rsidR="00B87A9F" w:rsidRDefault="00B87A9F" w:rsidP="00D568F0">
      <w:pPr>
        <w:numPr>
          <w:ilvl w:val="1"/>
          <w:numId w:val="56"/>
        </w:numPr>
        <w:tabs>
          <w:tab w:val="left" w:pos="1260"/>
        </w:tabs>
        <w:spacing w:line="237" w:lineRule="auto"/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уметь в культурных формах выражать свои чувства;</w:t>
      </w:r>
    </w:p>
    <w:p w:rsidR="00B87A9F" w:rsidRDefault="00B87A9F" w:rsidP="00B87A9F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1"/>
          <w:numId w:val="56"/>
        </w:numPr>
        <w:tabs>
          <w:tab w:val="left" w:pos="1254"/>
        </w:tabs>
        <w:spacing w:line="225" w:lineRule="auto"/>
        <w:ind w:left="260" w:right="12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уметь передать свои впечатления, соображения, умозаключения так, чтобы быть понятым другим человеком.</w:t>
      </w:r>
    </w:p>
    <w:p w:rsidR="00B87A9F" w:rsidRDefault="00B87A9F" w:rsidP="00B87A9F">
      <w:pPr>
        <w:spacing w:line="5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B87A9F">
      <w:pPr>
        <w:ind w:left="9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Коррекционно-развивающие направления логопедического сопровождения:</w:t>
      </w:r>
    </w:p>
    <w:p w:rsidR="00B87A9F" w:rsidRDefault="00B87A9F" w:rsidP="00B87A9F">
      <w:pPr>
        <w:spacing w:line="8" w:lineRule="exact"/>
        <w:rPr>
          <w:sz w:val="20"/>
          <w:szCs w:val="20"/>
        </w:rPr>
      </w:pPr>
    </w:p>
    <w:p w:rsidR="00B87A9F" w:rsidRDefault="00B87A9F" w:rsidP="00D568F0">
      <w:pPr>
        <w:numPr>
          <w:ilvl w:val="1"/>
          <w:numId w:val="57"/>
        </w:numPr>
        <w:tabs>
          <w:tab w:val="left" w:pos="1294"/>
        </w:tabs>
        <w:spacing w:line="232" w:lineRule="auto"/>
        <w:ind w:left="260" w:right="12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Уточнение и обогащение словарного запаса детей в связи с расширением непосредственных впечатлений об окружающем мире.</w:t>
      </w:r>
    </w:p>
    <w:p w:rsidR="00B87A9F" w:rsidRDefault="00B87A9F" w:rsidP="00B87A9F">
      <w:pPr>
        <w:spacing w:line="1" w:lineRule="exact"/>
        <w:rPr>
          <w:rFonts w:eastAsia="Times New Roman"/>
          <w:sz w:val="24"/>
          <w:szCs w:val="24"/>
        </w:rPr>
      </w:pPr>
    </w:p>
    <w:p w:rsidR="00B87A9F" w:rsidRDefault="00B87A9F" w:rsidP="00D568F0">
      <w:pPr>
        <w:numPr>
          <w:ilvl w:val="1"/>
          <w:numId w:val="57"/>
        </w:numPr>
        <w:tabs>
          <w:tab w:val="left" w:pos="1220"/>
        </w:tabs>
        <w:ind w:left="1220" w:hanging="2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связной речи: формирование и совершенствование целенаправленности</w:t>
      </w:r>
    </w:p>
    <w:p w:rsidR="00B87A9F" w:rsidRDefault="00B87A9F" w:rsidP="00B87A9F">
      <w:pPr>
        <w:spacing w:line="12" w:lineRule="exact"/>
        <w:rPr>
          <w:rFonts w:eastAsia="Times New Roman"/>
          <w:sz w:val="24"/>
          <w:szCs w:val="24"/>
        </w:rPr>
      </w:pPr>
    </w:p>
    <w:p w:rsidR="00B87A9F" w:rsidRDefault="00B87A9F" w:rsidP="00D568F0">
      <w:pPr>
        <w:numPr>
          <w:ilvl w:val="0"/>
          <w:numId w:val="57"/>
        </w:numPr>
        <w:tabs>
          <w:tab w:val="left" w:pos="452"/>
        </w:tabs>
        <w:spacing w:line="235" w:lineRule="auto"/>
        <w:ind w:left="260" w:right="12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связности высказывания, точности и разнообразия употребляемых слов, грамматической правильности построения предложений, внятности и выразительности речи, способности к творческому высказыванию, умению строить связный письменный рассказ, развитие текстовой деятельности учащихся.</w:t>
      </w:r>
    </w:p>
    <w:p w:rsidR="00B87A9F" w:rsidRDefault="00B87A9F" w:rsidP="00B87A9F">
      <w:pPr>
        <w:spacing w:line="13" w:lineRule="exact"/>
        <w:rPr>
          <w:rFonts w:eastAsia="Times New Roman"/>
          <w:sz w:val="24"/>
          <w:szCs w:val="24"/>
        </w:rPr>
      </w:pPr>
    </w:p>
    <w:p w:rsidR="00B87A9F" w:rsidRDefault="00B87A9F" w:rsidP="00D568F0">
      <w:pPr>
        <w:numPr>
          <w:ilvl w:val="1"/>
          <w:numId w:val="58"/>
        </w:numPr>
        <w:tabs>
          <w:tab w:val="left" w:pos="1285"/>
        </w:tabs>
        <w:spacing w:line="235" w:lineRule="auto"/>
        <w:ind w:left="260" w:right="12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 детей направленности на звуковую строну речи; развитие умения вслушиваться в звучание слова, узнавать и выделять из него отдельные звуки и звуковые комплексы, различать звуки, близкие по звучанию и произнесению;</w:t>
      </w:r>
    </w:p>
    <w:p w:rsidR="00B87A9F" w:rsidRDefault="00B87A9F" w:rsidP="00B87A9F">
      <w:pPr>
        <w:spacing w:line="13" w:lineRule="exact"/>
        <w:rPr>
          <w:rFonts w:eastAsia="Times New Roman"/>
          <w:sz w:val="24"/>
          <w:szCs w:val="24"/>
        </w:rPr>
      </w:pPr>
    </w:p>
    <w:p w:rsidR="00B87A9F" w:rsidRDefault="00B87A9F" w:rsidP="00D568F0">
      <w:pPr>
        <w:numPr>
          <w:ilvl w:val="1"/>
          <w:numId w:val="58"/>
        </w:numPr>
        <w:tabs>
          <w:tab w:val="left" w:pos="1222"/>
        </w:tabs>
        <w:spacing w:line="235" w:lineRule="auto"/>
        <w:ind w:left="260" w:right="12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Совершенствование чувственного (сенсорного) опыта в области русского языка: развитие способности у ребенка на основе собственного опыта выделять существенные признаки двух основных групп русского языка - гласных и согласных.</w:t>
      </w:r>
    </w:p>
    <w:p w:rsidR="00B87A9F" w:rsidRDefault="00B87A9F" w:rsidP="00B87A9F">
      <w:pPr>
        <w:spacing w:line="14" w:lineRule="exact"/>
        <w:rPr>
          <w:rFonts w:eastAsia="Times New Roman"/>
          <w:sz w:val="24"/>
          <w:szCs w:val="24"/>
        </w:rPr>
      </w:pPr>
    </w:p>
    <w:p w:rsidR="00B87A9F" w:rsidRDefault="00B87A9F" w:rsidP="00D568F0">
      <w:pPr>
        <w:numPr>
          <w:ilvl w:val="1"/>
          <w:numId w:val="58"/>
        </w:numPr>
        <w:tabs>
          <w:tab w:val="left" w:pos="1258"/>
        </w:tabs>
        <w:spacing w:line="235" w:lineRule="auto"/>
        <w:ind w:left="260" w:right="12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приемов умственной деятельности, необходимых для развития умения наблюдать, сравнивать, выделять существенные признаки и обобщать явления языка.</w:t>
      </w:r>
    </w:p>
    <w:p w:rsidR="00B87A9F" w:rsidRDefault="00B87A9F" w:rsidP="00B87A9F">
      <w:pPr>
        <w:spacing w:line="282" w:lineRule="exact"/>
        <w:rPr>
          <w:sz w:val="20"/>
          <w:szCs w:val="20"/>
        </w:rPr>
      </w:pPr>
    </w:p>
    <w:p w:rsidR="00B87A9F" w:rsidRDefault="00B87A9F" w:rsidP="00B87A9F">
      <w:pPr>
        <w:ind w:left="32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План логопедического сопровождения</w:t>
      </w:r>
    </w:p>
    <w:p w:rsidR="00B87A9F" w:rsidRDefault="00B87A9F" w:rsidP="00B87A9F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0"/>
        <w:gridCol w:w="460"/>
        <w:gridCol w:w="740"/>
        <w:gridCol w:w="1080"/>
        <w:gridCol w:w="2280"/>
        <w:gridCol w:w="2120"/>
        <w:gridCol w:w="500"/>
        <w:gridCol w:w="30"/>
      </w:tblGrid>
      <w:tr w:rsidR="00B87A9F" w:rsidTr="00B87A9F">
        <w:trPr>
          <w:trHeight w:val="280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и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87A9F" w:rsidRDefault="00B87A9F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Ожидаемые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79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работы логопеда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87A9F" w:rsidRDefault="00B87A9F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результаты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58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/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5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1.Выявление  детей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1.Диагностика</w:t>
            </w:r>
          </w:p>
        </w:tc>
        <w:tc>
          <w:tcPr>
            <w:tcW w:w="2120" w:type="dxa"/>
            <w:vAlign w:val="bottom"/>
            <w:hideMark/>
          </w:tcPr>
          <w:p w:rsidR="00B87A9F" w:rsidRDefault="00B87A9F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1.Характеристика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/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76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  <w:hideMark/>
          </w:tcPr>
          <w:p w:rsidR="00B87A9F" w:rsidRDefault="00B87A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нарушениями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общего  и  речевого</w:t>
            </w:r>
          </w:p>
        </w:tc>
        <w:tc>
          <w:tcPr>
            <w:tcW w:w="2120" w:type="dxa"/>
            <w:vAlign w:val="bottom"/>
            <w:hideMark/>
          </w:tcPr>
          <w:p w:rsidR="00B87A9F" w:rsidRDefault="00B87A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76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  <w:hideMark/>
          </w:tcPr>
          <w:p w:rsidR="00B87A9F" w:rsidRDefault="00B87A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общего  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речевого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</w:t>
            </w:r>
          </w:p>
        </w:tc>
        <w:tc>
          <w:tcPr>
            <w:tcW w:w="2120" w:type="dxa"/>
            <w:vAlign w:val="bottom"/>
            <w:hideMark/>
          </w:tcPr>
          <w:p w:rsidR="00B87A9F" w:rsidRDefault="00B87A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ситуации.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76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  <w:hideMark/>
          </w:tcPr>
          <w:p w:rsidR="00B87A9F" w:rsidRDefault="00B87A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развития,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обучающихся.</w:t>
            </w:r>
          </w:p>
        </w:tc>
        <w:tc>
          <w:tcPr>
            <w:tcW w:w="2120" w:type="dxa"/>
            <w:vAlign w:val="bottom"/>
            <w:hideMark/>
          </w:tcPr>
          <w:p w:rsidR="00B87A9F" w:rsidRDefault="00B87A9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2.Составление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76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2.Исследование</w:t>
            </w:r>
          </w:p>
        </w:tc>
        <w:tc>
          <w:tcPr>
            <w:tcW w:w="2120" w:type="dxa"/>
            <w:vAlign w:val="bottom"/>
            <w:hideMark/>
          </w:tcPr>
          <w:p w:rsidR="00B87A9F" w:rsidRDefault="00B87A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рекомендаций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76"/>
        </w:trPr>
        <w:tc>
          <w:tcPr>
            <w:tcW w:w="2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Диагностическое</w:t>
            </w:r>
          </w:p>
        </w:tc>
        <w:tc>
          <w:tcPr>
            <w:tcW w:w="1200" w:type="dxa"/>
            <w:gridSpan w:val="2"/>
            <w:vAlign w:val="bottom"/>
            <w:hideMark/>
          </w:tcPr>
          <w:p w:rsidR="00B87A9F" w:rsidRDefault="00B87A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 и учителей.</w:t>
            </w: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137"/>
        </w:trPr>
        <w:tc>
          <w:tcPr>
            <w:tcW w:w="2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87A9F" w:rsidRDefault="00B87A9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 w:val="restart"/>
            <w:vAlign w:val="bottom"/>
            <w:hideMark/>
          </w:tcPr>
          <w:p w:rsidR="00B87A9F" w:rsidRDefault="00B87A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степени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обученности.</w:t>
            </w:r>
          </w:p>
        </w:tc>
        <w:tc>
          <w:tcPr>
            <w:tcW w:w="2120" w:type="dxa"/>
            <w:vAlign w:val="bottom"/>
          </w:tcPr>
          <w:p w:rsidR="00B87A9F" w:rsidRDefault="00B87A9F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11"/>
                <w:szCs w:val="11"/>
              </w:rPr>
            </w:pP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139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87A9F" w:rsidRDefault="00B87A9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87A9F" w:rsidRDefault="00B87A9F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bottom"/>
          </w:tcPr>
          <w:p w:rsidR="00B87A9F" w:rsidRDefault="00B87A9F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76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выраженности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3.Изучение</w:t>
            </w:r>
          </w:p>
        </w:tc>
        <w:tc>
          <w:tcPr>
            <w:tcW w:w="212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76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  <w:hideMark/>
          </w:tcPr>
          <w:p w:rsidR="00B87A9F" w:rsidRDefault="00B87A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дефекта,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состояния  навыков</w:t>
            </w:r>
          </w:p>
        </w:tc>
        <w:tc>
          <w:tcPr>
            <w:tcW w:w="212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76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отслеживание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письменнойречи</w:t>
            </w:r>
          </w:p>
        </w:tc>
        <w:tc>
          <w:tcPr>
            <w:tcW w:w="212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76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динамики общего и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детей.</w:t>
            </w:r>
          </w:p>
        </w:tc>
        <w:tc>
          <w:tcPr>
            <w:tcW w:w="212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81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речевого развития.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61"/>
        </w:trPr>
        <w:tc>
          <w:tcPr>
            <w:tcW w:w="2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Коррекционное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1.Коррекция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1.Проведение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1.Сформированность</w:t>
            </w: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137"/>
        </w:trPr>
        <w:tc>
          <w:tcPr>
            <w:tcW w:w="2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87A9F" w:rsidRDefault="00B87A9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87A9F" w:rsidRDefault="00B87A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общего  и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речевого</w:t>
            </w:r>
          </w:p>
        </w:tc>
        <w:tc>
          <w:tcPr>
            <w:tcW w:w="22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индивидуальных  и</w:t>
            </w:r>
          </w:p>
        </w:tc>
        <w:tc>
          <w:tcPr>
            <w:tcW w:w="212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87A9F" w:rsidRDefault="00B87A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языковых   средств</w:t>
            </w: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144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A9F" w:rsidRDefault="00B87A9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A9F" w:rsidRDefault="00B87A9F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A9F" w:rsidRDefault="00B87A9F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87A9F" w:rsidRDefault="00B87A9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A9F" w:rsidRDefault="00B87A9F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371"/>
        </w:trPr>
        <w:tc>
          <w:tcPr>
            <w:tcW w:w="230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  <w:hideMark/>
          </w:tcPr>
          <w:p w:rsidR="00B87A9F" w:rsidRDefault="00B87A9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</w:tbl>
    <w:p w:rsidR="00B87A9F" w:rsidRDefault="00B87A9F" w:rsidP="00B87A9F">
      <w:pPr>
        <w:sectPr w:rsidR="00B87A9F">
          <w:pgSz w:w="11900" w:h="16838"/>
          <w:pgMar w:top="1154" w:right="726" w:bottom="509" w:left="1440" w:header="0" w:footer="0" w:gutter="0"/>
          <w:cols w:space="720"/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0"/>
        <w:gridCol w:w="1520"/>
        <w:gridCol w:w="760"/>
        <w:gridCol w:w="740"/>
        <w:gridCol w:w="640"/>
        <w:gridCol w:w="220"/>
        <w:gridCol w:w="680"/>
        <w:gridCol w:w="1560"/>
        <w:gridCol w:w="1060"/>
        <w:gridCol w:w="30"/>
      </w:tblGrid>
      <w:tr w:rsidR="00B87A9F" w:rsidTr="00B87A9F">
        <w:trPr>
          <w:trHeight w:val="278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87A9F" w:rsidRDefault="00B87A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детей,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87A9F" w:rsidRDefault="00B87A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групповых</w:t>
            </w: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умений   пользоваться</w:t>
            </w: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76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  <w:hideMark/>
          </w:tcPr>
          <w:p w:rsidR="00B87A9F" w:rsidRDefault="00B87A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направленная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логопедических</w:t>
            </w:r>
          </w:p>
        </w:tc>
        <w:tc>
          <w:tcPr>
            <w:tcW w:w="1560" w:type="dxa"/>
            <w:vAlign w:val="bottom"/>
            <w:hideMark/>
          </w:tcPr>
          <w:p w:rsidR="00B87A9F" w:rsidRDefault="00B87A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ими.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76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1380" w:type="dxa"/>
            <w:gridSpan w:val="2"/>
            <w:vAlign w:val="bottom"/>
            <w:hideMark/>
          </w:tcPr>
          <w:p w:rsidR="00B87A9F" w:rsidRDefault="00B87A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занятий</w:t>
            </w:r>
          </w:p>
        </w:tc>
        <w:tc>
          <w:tcPr>
            <w:tcW w:w="22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56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76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УУД, необходимых</w:t>
            </w:r>
          </w:p>
        </w:tc>
        <w:tc>
          <w:tcPr>
            <w:tcW w:w="1380" w:type="dxa"/>
            <w:gridSpan w:val="2"/>
            <w:vAlign w:val="bottom"/>
            <w:hideMark/>
          </w:tcPr>
          <w:p w:rsidR="00B87A9F" w:rsidRDefault="00B87A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общего</w:t>
            </w:r>
          </w:p>
        </w:tc>
        <w:tc>
          <w:tcPr>
            <w:tcW w:w="156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76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  <w:hideMark/>
          </w:tcPr>
          <w:p w:rsidR="00B87A9F" w:rsidRDefault="00B87A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</w:t>
            </w:r>
          </w:p>
        </w:tc>
        <w:tc>
          <w:tcPr>
            <w:tcW w:w="1600" w:type="dxa"/>
            <w:gridSpan w:val="3"/>
            <w:vAlign w:val="bottom"/>
            <w:hideMark/>
          </w:tcPr>
          <w:p w:rsidR="00B87A9F" w:rsidRDefault="00B87A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недоразвития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речи,</w:t>
            </w:r>
          </w:p>
        </w:tc>
        <w:tc>
          <w:tcPr>
            <w:tcW w:w="156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76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самостоятельной</w:t>
            </w:r>
          </w:p>
        </w:tc>
        <w:tc>
          <w:tcPr>
            <w:tcW w:w="1380" w:type="dxa"/>
            <w:gridSpan w:val="2"/>
            <w:vAlign w:val="bottom"/>
            <w:hideMark/>
          </w:tcPr>
          <w:p w:rsidR="00B87A9F" w:rsidRDefault="00B87A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фонетико-</w:t>
            </w:r>
          </w:p>
        </w:tc>
        <w:tc>
          <w:tcPr>
            <w:tcW w:w="22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76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  <w:hideMark/>
          </w:tcPr>
          <w:p w:rsidR="00B87A9F" w:rsidRDefault="00B87A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фонематических</w:t>
            </w:r>
          </w:p>
        </w:tc>
        <w:tc>
          <w:tcPr>
            <w:tcW w:w="156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76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  <w:hideMark/>
          </w:tcPr>
          <w:p w:rsidR="00B87A9F" w:rsidRDefault="00B87A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деятельности.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bottom"/>
            <w:hideMark/>
          </w:tcPr>
          <w:p w:rsidR="00B87A9F" w:rsidRDefault="00B87A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нарушений,</w:t>
            </w:r>
          </w:p>
        </w:tc>
        <w:tc>
          <w:tcPr>
            <w:tcW w:w="22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76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bottom"/>
            <w:hideMark/>
          </w:tcPr>
          <w:p w:rsidR="00B87A9F" w:rsidRDefault="00B87A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нарушений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чтения</w:t>
            </w:r>
          </w:p>
        </w:tc>
        <w:tc>
          <w:tcPr>
            <w:tcW w:w="156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81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87A9F" w:rsidRDefault="00B87A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письма.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61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/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1.Обеспечение</w:t>
            </w:r>
          </w:p>
        </w:tc>
        <w:tc>
          <w:tcPr>
            <w:tcW w:w="740" w:type="dxa"/>
            <w:vAlign w:val="bottom"/>
            <w:hideMark/>
          </w:tcPr>
          <w:p w:rsidR="00B87A9F" w:rsidRDefault="00B87A9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Направление</w:t>
            </w:r>
          </w:p>
        </w:tc>
        <w:tc>
          <w:tcPr>
            <w:tcW w:w="1560" w:type="dxa"/>
            <w:vAlign w:val="bottom"/>
            <w:hideMark/>
          </w:tcPr>
          <w:p w:rsidR="00B87A9F" w:rsidRDefault="00B87A9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1.Контроль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/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76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  <w:hideMark/>
          </w:tcPr>
          <w:p w:rsidR="00B87A9F" w:rsidRDefault="00B87A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комплексного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  <w:hideMark/>
          </w:tcPr>
          <w:p w:rsidR="00B87A9F" w:rsidRDefault="00B87A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</w:t>
            </w:r>
          </w:p>
        </w:tc>
        <w:tc>
          <w:tcPr>
            <w:tcW w:w="64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560" w:type="dxa"/>
            <w:vAlign w:val="bottom"/>
            <w:hideMark/>
          </w:tcPr>
          <w:p w:rsidR="00B87A9F" w:rsidRDefault="00B87A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76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  <w:hideMark/>
          </w:tcPr>
          <w:p w:rsidR="00B87A9F" w:rsidRDefault="00B87A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подхода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380" w:type="dxa"/>
            <w:gridSpan w:val="2"/>
            <w:vAlign w:val="bottom"/>
            <w:hideMark/>
          </w:tcPr>
          <w:p w:rsidR="00B87A9F" w:rsidRDefault="00B87A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результатам</w:t>
            </w:r>
          </w:p>
        </w:tc>
        <w:tc>
          <w:tcPr>
            <w:tcW w:w="22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  <w:hideMark/>
          </w:tcPr>
          <w:p w:rsidR="00B87A9F" w:rsidRDefault="00B87A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назначений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медиков,</w:t>
            </w: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76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  <w:hideMark/>
          </w:tcPr>
          <w:p w:rsidR="00B87A9F" w:rsidRDefault="00B87A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bottom"/>
            <w:hideMark/>
          </w:tcPr>
          <w:p w:rsidR="00B87A9F" w:rsidRDefault="00B87A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диагностики</w:t>
            </w:r>
          </w:p>
        </w:tc>
        <w:tc>
          <w:tcPr>
            <w:tcW w:w="22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 с родителями о</w:t>
            </w: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76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недостатков общего</w:t>
            </w:r>
          </w:p>
        </w:tc>
        <w:tc>
          <w:tcPr>
            <w:tcW w:w="1600" w:type="dxa"/>
            <w:gridSpan w:val="3"/>
            <w:vAlign w:val="bottom"/>
            <w:hideMark/>
          </w:tcPr>
          <w:p w:rsidR="00B87A9F" w:rsidRDefault="00B87A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обследование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60" w:type="dxa"/>
            <w:vAlign w:val="bottom"/>
            <w:hideMark/>
          </w:tcPr>
          <w:p w:rsidR="00B87A9F" w:rsidRDefault="00B87A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позитивных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76"/>
        </w:trPr>
        <w:tc>
          <w:tcPr>
            <w:tcW w:w="2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Профилактическое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речевого развития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лечение   детскому</w:t>
            </w:r>
          </w:p>
        </w:tc>
        <w:tc>
          <w:tcPr>
            <w:tcW w:w="1560" w:type="dxa"/>
            <w:vAlign w:val="bottom"/>
            <w:hideMark/>
          </w:tcPr>
          <w:p w:rsidR="00B87A9F" w:rsidRDefault="00B87A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результатах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137"/>
        </w:trPr>
        <w:tc>
          <w:tcPr>
            <w:tcW w:w="2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87A9F" w:rsidRDefault="00B87A9F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обучающихся.</w:t>
            </w:r>
          </w:p>
        </w:tc>
        <w:tc>
          <w:tcPr>
            <w:tcW w:w="1380" w:type="dxa"/>
            <w:gridSpan w:val="2"/>
            <w:vMerge w:val="restart"/>
            <w:vAlign w:val="bottom"/>
            <w:hideMark/>
          </w:tcPr>
          <w:p w:rsidR="00B87A9F" w:rsidRDefault="00B87A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неврологу,</w:t>
            </w:r>
          </w:p>
        </w:tc>
        <w:tc>
          <w:tcPr>
            <w:tcW w:w="220" w:type="dxa"/>
            <w:vAlign w:val="bottom"/>
          </w:tcPr>
          <w:p w:rsidR="00B87A9F" w:rsidRDefault="00B87A9F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 w:val="restart"/>
            <w:vAlign w:val="bottom"/>
            <w:hideMark/>
          </w:tcPr>
          <w:p w:rsidR="00B87A9F" w:rsidRDefault="00B87A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комплексного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подхода</w:t>
            </w: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140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12"/>
                <w:szCs w:val="12"/>
              </w:rPr>
            </w:pPr>
          </w:p>
        </w:tc>
        <w:tc>
          <w:tcPr>
            <w:tcW w:w="304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87A9F" w:rsidRDefault="00B87A9F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87A9F" w:rsidRDefault="00B87A9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B87A9F" w:rsidRDefault="00B87A9F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vMerge/>
            <w:vAlign w:val="center"/>
            <w:hideMark/>
          </w:tcPr>
          <w:p w:rsidR="00B87A9F" w:rsidRDefault="00B87A9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87A9F" w:rsidRDefault="00B87A9F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76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bottom"/>
            <w:hideMark/>
          </w:tcPr>
          <w:p w:rsidR="00B87A9F" w:rsidRDefault="00B87A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психиатру,</w:t>
            </w:r>
          </w:p>
        </w:tc>
        <w:tc>
          <w:tcPr>
            <w:tcW w:w="22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  <w:hideMark/>
          </w:tcPr>
          <w:p w:rsidR="00B87A9F" w:rsidRDefault="00B87A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 коррекции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речевого</w:t>
            </w: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76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Align w:val="bottom"/>
            <w:hideMark/>
          </w:tcPr>
          <w:p w:rsidR="00B87A9F" w:rsidRDefault="00B87A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офтальмологу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7A9F" w:rsidRDefault="00B87A9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60" w:type="dxa"/>
            <w:vAlign w:val="bottom"/>
            <w:hideMark/>
          </w:tcPr>
          <w:p w:rsidR="00B87A9F" w:rsidRDefault="00B87A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недоразвития.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76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bottom"/>
            <w:hideMark/>
          </w:tcPr>
          <w:p w:rsidR="00B87A9F" w:rsidRDefault="00B87A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другим</w:t>
            </w:r>
          </w:p>
        </w:tc>
        <w:tc>
          <w:tcPr>
            <w:tcW w:w="22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76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Align w:val="bottom"/>
            <w:hideMark/>
          </w:tcPr>
          <w:p w:rsidR="00B87A9F" w:rsidRDefault="00B87A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медицинским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  <w:tr w:rsidR="00B87A9F" w:rsidTr="00B87A9F">
        <w:trPr>
          <w:trHeight w:val="281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87A9F" w:rsidRDefault="00B87A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специалистам.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7A9F" w:rsidRDefault="00B87A9F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B87A9F" w:rsidRDefault="00B87A9F">
            <w:pPr>
              <w:rPr>
                <w:sz w:val="2"/>
                <w:szCs w:val="2"/>
              </w:rPr>
            </w:pPr>
          </w:p>
        </w:tc>
      </w:tr>
    </w:tbl>
    <w:p w:rsidR="00B87A9F" w:rsidRDefault="00B87A9F" w:rsidP="00B87A9F">
      <w:pPr>
        <w:spacing w:line="271" w:lineRule="exact"/>
        <w:rPr>
          <w:sz w:val="20"/>
          <w:szCs w:val="20"/>
        </w:rPr>
      </w:pPr>
    </w:p>
    <w:p w:rsidR="00B87A9F" w:rsidRDefault="00B87A9F" w:rsidP="00B87A9F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Условия реализации</w:t>
      </w:r>
    </w:p>
    <w:p w:rsidR="00B87A9F" w:rsidRDefault="00B87A9F" w:rsidP="00B87A9F">
      <w:pPr>
        <w:spacing w:line="7" w:lineRule="exact"/>
        <w:rPr>
          <w:sz w:val="20"/>
          <w:szCs w:val="20"/>
        </w:rPr>
      </w:pPr>
    </w:p>
    <w:p w:rsidR="00B87A9F" w:rsidRDefault="00B87A9F" w:rsidP="00B87A9F">
      <w:pPr>
        <w:spacing w:line="237" w:lineRule="auto"/>
        <w:ind w:left="30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Планирование курса коррекции по развитию устной и письменной речи (индивидуальная/групповая форма) рассчитано в зависимости от особеннос</w:t>
      </w:r>
      <w:r w:rsidR="008A6B53">
        <w:rPr>
          <w:rFonts w:eastAsia="Times New Roman"/>
          <w:sz w:val="24"/>
          <w:szCs w:val="24"/>
        </w:rPr>
        <w:t>т</w:t>
      </w:r>
      <w:r>
        <w:rPr>
          <w:rFonts w:eastAsia="Times New Roman"/>
          <w:sz w:val="24"/>
          <w:szCs w:val="24"/>
        </w:rPr>
        <w:t>ей развития ребенка с ЗПР и рекомендаций ПМПК, ИПРА и может составляет для обучающегося с ЗПР до 90 часов. Групповые занятия проводятся 2-3 раза в неделю: развитие и коррекция нарушений устной и письменной речи; продолжительность группового занятия – 40 мин (каждое групповое занятие включает в себя два дополнительных блока: развитие психических процессов (памяти, внимания, мышления, зрительного и слухового восприятия) и развитие общей и мелкой моторики, общих речевых навыков; индивидуальные занятия по постановке, автоматизации и дифференциации дефектных звуков проводится 2 раза в неделю по 20 минут.</w:t>
      </w:r>
    </w:p>
    <w:p w:rsidR="00B87A9F" w:rsidRDefault="00B87A9F" w:rsidP="00B87A9F">
      <w:pPr>
        <w:spacing w:line="24" w:lineRule="exact"/>
        <w:rPr>
          <w:sz w:val="20"/>
          <w:szCs w:val="20"/>
        </w:rPr>
      </w:pPr>
    </w:p>
    <w:p w:rsidR="00B87A9F" w:rsidRDefault="00B87A9F" w:rsidP="00B87A9F">
      <w:pPr>
        <w:spacing w:line="232" w:lineRule="auto"/>
        <w:ind w:left="260" w:right="1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Индивидуальная коррекционная работа по постановке правильного звукопроизношения проходит через основные этапы обучения:</w:t>
      </w:r>
    </w:p>
    <w:p w:rsidR="00B87A9F" w:rsidRDefault="00B87A9F" w:rsidP="00B87A9F">
      <w:pPr>
        <w:spacing w:line="14" w:lineRule="exact"/>
        <w:rPr>
          <w:sz w:val="20"/>
          <w:szCs w:val="20"/>
        </w:rPr>
      </w:pPr>
    </w:p>
    <w:p w:rsidR="00B87A9F" w:rsidRDefault="00B87A9F" w:rsidP="00D568F0">
      <w:pPr>
        <w:numPr>
          <w:ilvl w:val="1"/>
          <w:numId w:val="59"/>
        </w:numPr>
        <w:tabs>
          <w:tab w:val="left" w:pos="1393"/>
        </w:tabs>
        <w:spacing w:line="232" w:lineRule="auto"/>
        <w:ind w:left="260" w:right="12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Подготовительный - отработка сохранных звуков, гласных звуков, комплекса артикуляционной и дыхательной гимнастик.</w:t>
      </w:r>
    </w:p>
    <w:p w:rsidR="00B87A9F" w:rsidRDefault="00B87A9F" w:rsidP="00B87A9F">
      <w:pPr>
        <w:spacing w:line="1" w:lineRule="exact"/>
        <w:rPr>
          <w:rFonts w:eastAsia="Times New Roman"/>
          <w:sz w:val="24"/>
          <w:szCs w:val="24"/>
        </w:rPr>
      </w:pPr>
    </w:p>
    <w:p w:rsidR="00B87A9F" w:rsidRDefault="00B87A9F" w:rsidP="00D568F0">
      <w:pPr>
        <w:numPr>
          <w:ilvl w:val="1"/>
          <w:numId w:val="59"/>
        </w:numPr>
        <w:tabs>
          <w:tab w:val="left" w:pos="1400"/>
        </w:tabs>
        <w:ind w:left="1400" w:hanging="4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Постановка звуков - от более легких - к сложным.</w:t>
      </w:r>
    </w:p>
    <w:p w:rsidR="00B87A9F" w:rsidRDefault="00B87A9F" w:rsidP="00D568F0">
      <w:pPr>
        <w:numPr>
          <w:ilvl w:val="1"/>
          <w:numId w:val="59"/>
        </w:numPr>
        <w:tabs>
          <w:tab w:val="left" w:pos="1400"/>
        </w:tabs>
        <w:ind w:left="1400" w:hanging="4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Автоматизация и дифференциация по мере постановки звуков – изолированно,</w:t>
      </w:r>
    </w:p>
    <w:p w:rsidR="00B87A9F" w:rsidRDefault="00B87A9F" w:rsidP="00D568F0">
      <w:pPr>
        <w:numPr>
          <w:ilvl w:val="0"/>
          <w:numId w:val="59"/>
        </w:numPr>
        <w:tabs>
          <w:tab w:val="left" w:pos="440"/>
        </w:tabs>
        <w:ind w:left="440" w:hanging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слогах, словах, предложении, фразе.</w:t>
      </w:r>
    </w:p>
    <w:p w:rsidR="00B87A9F" w:rsidRDefault="00B87A9F" w:rsidP="00B87A9F">
      <w:pPr>
        <w:spacing w:line="12" w:lineRule="exact"/>
        <w:rPr>
          <w:sz w:val="20"/>
          <w:szCs w:val="20"/>
        </w:rPr>
      </w:pPr>
    </w:p>
    <w:p w:rsidR="00B87A9F" w:rsidRDefault="00B87A9F" w:rsidP="00B87A9F">
      <w:pPr>
        <w:spacing w:line="232" w:lineRule="auto"/>
        <w:ind w:left="300" w:right="120" w:firstLine="67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Количество часов, указанное в программе курса коррекции речи примерное и может варьироваться в зависимости от степени усвоения материала.</w:t>
      </w:r>
    </w:p>
    <w:p w:rsidR="00B87A9F" w:rsidRDefault="00B87A9F" w:rsidP="00B87A9F">
      <w:pPr>
        <w:spacing w:line="7" w:lineRule="exact"/>
        <w:rPr>
          <w:sz w:val="20"/>
          <w:szCs w:val="20"/>
        </w:rPr>
      </w:pPr>
    </w:p>
    <w:p w:rsidR="00B87A9F" w:rsidRDefault="00B87A9F" w:rsidP="00B87A9F">
      <w:pPr>
        <w:ind w:left="16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Коррекционная работа дефектолога для детей с ЗПР:</w:t>
      </w:r>
    </w:p>
    <w:p w:rsidR="00B87A9F" w:rsidRDefault="00B87A9F" w:rsidP="00B87A9F">
      <w:pPr>
        <w:spacing w:line="7" w:lineRule="exact"/>
        <w:rPr>
          <w:sz w:val="20"/>
          <w:szCs w:val="20"/>
        </w:rPr>
      </w:pPr>
    </w:p>
    <w:p w:rsidR="00B87A9F" w:rsidRDefault="00B87A9F" w:rsidP="008A6B53">
      <w:pPr>
        <w:spacing w:line="235" w:lineRule="auto"/>
        <w:ind w:left="260" w:right="120" w:firstLine="44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психолого-педагогического сопровождения дефектолога предназначена для проведения коррекционно-развивающей работы с детьми с особыми образовательными потребностями, имеющими задержку психического развития.</w:t>
      </w:r>
    </w:p>
    <w:p w:rsidR="00B87A9F" w:rsidRDefault="00B87A9F" w:rsidP="00B87A9F">
      <w:pPr>
        <w:spacing w:line="14" w:lineRule="exact"/>
        <w:rPr>
          <w:sz w:val="20"/>
          <w:szCs w:val="20"/>
        </w:rPr>
      </w:pPr>
    </w:p>
    <w:p w:rsidR="00B87A9F" w:rsidRDefault="00B87A9F" w:rsidP="008A6B53">
      <w:pPr>
        <w:spacing w:line="235" w:lineRule="auto"/>
        <w:ind w:left="260" w:right="120" w:firstLine="44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обучении и воспитании, этой категории детей, надо учитывать индивидуальные особенности и возможности. Методы и приёмы обучения различным видам деятельности значительно варьируют в зависимости от умственных и личностных качеств ребёнка.</w:t>
      </w:r>
    </w:p>
    <w:p w:rsidR="00B87A9F" w:rsidRDefault="00B87A9F" w:rsidP="00B87A9F">
      <w:pPr>
        <w:spacing w:line="258" w:lineRule="exact"/>
        <w:rPr>
          <w:sz w:val="20"/>
          <w:szCs w:val="20"/>
        </w:rPr>
      </w:pPr>
    </w:p>
    <w:p w:rsidR="00B87A9F" w:rsidRDefault="00B87A9F" w:rsidP="00B87A9F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35</w:t>
      </w:r>
    </w:p>
    <w:p w:rsidR="00B87A9F" w:rsidRDefault="00B87A9F" w:rsidP="00B87A9F">
      <w:pPr>
        <w:sectPr w:rsidR="00B87A9F">
          <w:pgSz w:w="11900" w:h="16838"/>
          <w:pgMar w:top="1112" w:right="726" w:bottom="509" w:left="1440" w:header="0" w:footer="0" w:gutter="0"/>
          <w:cols w:space="720"/>
        </w:sectPr>
      </w:pPr>
    </w:p>
    <w:p w:rsidR="00B87A9F" w:rsidRDefault="00B87A9F" w:rsidP="008A6B53">
      <w:pPr>
        <w:spacing w:line="235" w:lineRule="auto"/>
        <w:ind w:left="260" w:firstLine="44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Коррекционная работа представляет собой систему коррекционного воздействия на учебно-познавательную деятельность ребенка с ОВЗ в динамике образовательного процесса. На основе полученных результатов диагностики, а также исходя из особенностей ребенка выделяется приоритетное направление или направления, которые служат основой для построения коррекционной работы.</w:t>
      </w:r>
    </w:p>
    <w:p w:rsidR="00B87A9F" w:rsidRDefault="00B87A9F" w:rsidP="00B87A9F">
      <w:pPr>
        <w:spacing w:line="18" w:lineRule="exact"/>
        <w:rPr>
          <w:sz w:val="20"/>
          <w:szCs w:val="20"/>
        </w:rPr>
      </w:pPr>
    </w:p>
    <w:p w:rsidR="00B87A9F" w:rsidRDefault="00B87A9F" w:rsidP="008A6B53">
      <w:pPr>
        <w:spacing w:line="235" w:lineRule="auto"/>
        <w:ind w:left="260" w:firstLine="44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Цель</w:t>
      </w:r>
      <w:r>
        <w:rPr>
          <w:rFonts w:eastAsia="Times New Roman"/>
          <w:sz w:val="24"/>
          <w:szCs w:val="24"/>
        </w:rPr>
        <w:t>:</w:t>
      </w:r>
      <w:r w:rsidR="008E374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оптимизация интеллектуальной деятельности за счет стимуляции</w:t>
      </w:r>
      <w:r w:rsidR="008E374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психических процессов и формирования позитивной мотивации на познавательную деятельность.</w:t>
      </w:r>
    </w:p>
    <w:p w:rsidR="00B87A9F" w:rsidRDefault="00B87A9F" w:rsidP="00B87A9F">
      <w:pPr>
        <w:spacing w:line="2" w:lineRule="exact"/>
        <w:rPr>
          <w:sz w:val="20"/>
          <w:szCs w:val="20"/>
        </w:rPr>
      </w:pPr>
    </w:p>
    <w:p w:rsidR="00B87A9F" w:rsidRDefault="00B87A9F" w:rsidP="008A6B53">
      <w:pPr>
        <w:ind w:left="262" w:firstLine="44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</w:t>
      </w:r>
      <w:r>
        <w:rPr>
          <w:rFonts w:eastAsia="Times New Roman"/>
          <w:sz w:val="24"/>
          <w:szCs w:val="24"/>
        </w:rPr>
        <w:t>:</w:t>
      </w:r>
    </w:p>
    <w:p w:rsidR="00B87A9F" w:rsidRDefault="00B87A9F" w:rsidP="00B87A9F">
      <w:pPr>
        <w:spacing w:line="1" w:lineRule="exact"/>
        <w:rPr>
          <w:sz w:val="20"/>
          <w:szCs w:val="20"/>
        </w:rPr>
      </w:pPr>
    </w:p>
    <w:p w:rsidR="00B87A9F" w:rsidRDefault="00B87A9F" w:rsidP="00D568F0">
      <w:pPr>
        <w:numPr>
          <w:ilvl w:val="0"/>
          <w:numId w:val="60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положительной учебной мотивации;</w:t>
      </w:r>
    </w:p>
    <w:p w:rsidR="00B87A9F" w:rsidRDefault="00B87A9F" w:rsidP="00B87A9F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60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снятие эмоционального напряжения;</w:t>
      </w:r>
    </w:p>
    <w:p w:rsidR="00B87A9F" w:rsidRDefault="00B87A9F" w:rsidP="00B87A9F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60"/>
        </w:numPr>
        <w:tabs>
          <w:tab w:val="left" w:pos="1254"/>
        </w:tabs>
        <w:spacing w:line="225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коррекция психических процессов (памяти, внимания, развитие, мышления, воображения);</w:t>
      </w:r>
    </w:p>
    <w:p w:rsidR="00B87A9F" w:rsidRDefault="00B87A9F" w:rsidP="00B87A9F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60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речи.</w:t>
      </w:r>
    </w:p>
    <w:p w:rsidR="00B87A9F" w:rsidRDefault="00B87A9F" w:rsidP="00B87A9F">
      <w:pPr>
        <w:spacing w:line="2" w:lineRule="exact"/>
        <w:rPr>
          <w:sz w:val="20"/>
          <w:szCs w:val="20"/>
        </w:rPr>
      </w:pPr>
    </w:p>
    <w:p w:rsidR="00B87A9F" w:rsidRDefault="00B87A9F" w:rsidP="008A6B53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Направления работы:</w:t>
      </w:r>
    </w:p>
    <w:p w:rsidR="00B87A9F" w:rsidRDefault="00B87A9F" w:rsidP="00B87A9F">
      <w:pPr>
        <w:spacing w:line="7" w:lineRule="exact"/>
        <w:rPr>
          <w:sz w:val="20"/>
          <w:szCs w:val="20"/>
        </w:rPr>
      </w:pPr>
    </w:p>
    <w:p w:rsidR="00B87A9F" w:rsidRDefault="00B87A9F" w:rsidP="00D568F0">
      <w:pPr>
        <w:numPr>
          <w:ilvl w:val="0"/>
          <w:numId w:val="61"/>
        </w:numPr>
        <w:tabs>
          <w:tab w:val="left" w:pos="1393"/>
        </w:tabs>
        <w:spacing w:line="237" w:lineRule="auto"/>
        <w:ind w:left="260" w:firstLine="71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Диагностическое - </w:t>
      </w:r>
      <w:r>
        <w:rPr>
          <w:rFonts w:eastAsia="Times New Roman"/>
          <w:sz w:val="24"/>
          <w:szCs w:val="24"/>
        </w:rPr>
        <w:t>включает в себя первичное обследование,</w:t>
      </w:r>
      <w:r w:rsidR="008E374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 также</w:t>
      </w:r>
      <w:r w:rsidR="008E374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систематические наблюдения за динамикой психического развития ребенка. Определяется актуальный уровень развития ребенка и зона его ближайшего развития, выявляются особенности эмоционально-волевой сферы, личностные характеристики ребенка, особенности его межличностных взаимодействий со сверстниками, родителями и другими взрослыми.</w:t>
      </w:r>
    </w:p>
    <w:p w:rsidR="00B87A9F" w:rsidRDefault="00B87A9F" w:rsidP="00B87A9F">
      <w:pPr>
        <w:spacing w:line="14" w:lineRule="exact"/>
        <w:rPr>
          <w:rFonts w:eastAsia="Times New Roman"/>
          <w:b/>
          <w:bCs/>
          <w:sz w:val="24"/>
          <w:szCs w:val="24"/>
        </w:rPr>
      </w:pPr>
    </w:p>
    <w:p w:rsidR="00B87A9F" w:rsidRDefault="00B87A9F" w:rsidP="00D568F0">
      <w:pPr>
        <w:numPr>
          <w:ilvl w:val="0"/>
          <w:numId w:val="61"/>
        </w:numPr>
        <w:tabs>
          <w:tab w:val="left" w:pos="1393"/>
        </w:tabs>
        <w:spacing w:line="235" w:lineRule="auto"/>
        <w:ind w:left="260" w:firstLine="71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Коррекционно-развивающее - </w:t>
      </w:r>
      <w:r>
        <w:rPr>
          <w:rFonts w:eastAsia="Times New Roman"/>
          <w:sz w:val="24"/>
          <w:szCs w:val="24"/>
        </w:rPr>
        <w:t>определение направления и средств</w:t>
      </w:r>
      <w:r w:rsidR="008E374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коррекционно-развивающей работы, периодичность и продолжительность цикла специальных занятий.</w:t>
      </w:r>
    </w:p>
    <w:p w:rsidR="00B87A9F" w:rsidRDefault="00B87A9F" w:rsidP="00B87A9F">
      <w:pPr>
        <w:spacing w:line="18" w:lineRule="exact"/>
        <w:rPr>
          <w:rFonts w:eastAsia="Times New Roman"/>
          <w:b/>
          <w:bCs/>
          <w:sz w:val="24"/>
          <w:szCs w:val="24"/>
        </w:rPr>
      </w:pPr>
    </w:p>
    <w:p w:rsidR="00B87A9F" w:rsidRDefault="00B87A9F" w:rsidP="00B87A9F">
      <w:pPr>
        <w:spacing w:line="232" w:lineRule="auto"/>
        <w:ind w:left="260" w:firstLine="141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Развитие познавательной деятельности и целенаправленное формирование высших психических функций предполагает:</w:t>
      </w:r>
    </w:p>
    <w:p w:rsidR="00B87A9F" w:rsidRDefault="00B87A9F" w:rsidP="00B87A9F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B87A9F" w:rsidRDefault="00B87A9F" w:rsidP="00B87A9F">
      <w:pPr>
        <w:spacing w:line="235" w:lineRule="auto"/>
        <w:ind w:left="260" w:firstLine="708"/>
        <w:rPr>
          <w:rFonts w:eastAsia="Times New Roman"/>
          <w:b/>
          <w:bCs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стимуляцию познавательной активности как средства формирования устойчивой познавательной мотивации;</w:t>
      </w:r>
    </w:p>
    <w:p w:rsidR="00B87A9F" w:rsidRDefault="00B87A9F" w:rsidP="00B87A9F">
      <w:pPr>
        <w:spacing w:line="5" w:lineRule="exact"/>
        <w:rPr>
          <w:rFonts w:eastAsia="Times New Roman"/>
          <w:b/>
          <w:bCs/>
          <w:sz w:val="24"/>
          <w:szCs w:val="24"/>
        </w:rPr>
      </w:pPr>
    </w:p>
    <w:p w:rsidR="00B87A9F" w:rsidRDefault="00B87A9F" w:rsidP="00B87A9F">
      <w:pPr>
        <w:spacing w:line="235" w:lineRule="auto"/>
        <w:ind w:left="260" w:firstLine="708"/>
        <w:rPr>
          <w:rFonts w:eastAsia="Times New Roman"/>
          <w:b/>
          <w:bCs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Развитие внимания (устойчивость, концентрация, повышение объема, переключение, самоконтроль);</w:t>
      </w:r>
    </w:p>
    <w:p w:rsidR="00B87A9F" w:rsidRDefault="00B87A9F" w:rsidP="00B87A9F">
      <w:pPr>
        <w:spacing w:line="6" w:lineRule="exact"/>
        <w:rPr>
          <w:rFonts w:eastAsia="Times New Roman"/>
          <w:b/>
          <w:bCs/>
          <w:sz w:val="24"/>
          <w:szCs w:val="24"/>
        </w:rPr>
      </w:pPr>
    </w:p>
    <w:p w:rsidR="00B87A9F" w:rsidRDefault="00B87A9F" w:rsidP="00B87A9F">
      <w:pPr>
        <w:spacing w:line="235" w:lineRule="auto"/>
        <w:ind w:left="260" w:firstLine="708"/>
        <w:rPr>
          <w:rFonts w:eastAsia="Times New Roman"/>
          <w:b/>
          <w:bCs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Развитие памяти (расширение объема, устойчивость, формирование приемов запоминания, развитие смысловой памяти);</w:t>
      </w:r>
    </w:p>
    <w:p w:rsidR="00B87A9F" w:rsidRDefault="00B87A9F" w:rsidP="00B87A9F">
      <w:pPr>
        <w:spacing w:line="5" w:lineRule="exact"/>
        <w:rPr>
          <w:rFonts w:eastAsia="Times New Roman"/>
          <w:b/>
          <w:bCs/>
          <w:sz w:val="24"/>
          <w:szCs w:val="24"/>
        </w:rPr>
      </w:pPr>
    </w:p>
    <w:p w:rsidR="00B87A9F" w:rsidRDefault="00B87A9F" w:rsidP="00B87A9F">
      <w:pPr>
        <w:spacing w:line="237" w:lineRule="auto"/>
        <w:ind w:left="260" w:firstLine="708"/>
        <w:rPr>
          <w:rFonts w:eastAsia="Times New Roman"/>
          <w:b/>
          <w:bCs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Развитие восприятия (пространственного, слухового, фонематического), пространственных и временных представлений, сенсомоторной координации;</w:t>
      </w:r>
    </w:p>
    <w:p w:rsidR="00B87A9F" w:rsidRDefault="00B87A9F" w:rsidP="00B87A9F">
      <w:pPr>
        <w:spacing w:line="5" w:lineRule="exact"/>
        <w:rPr>
          <w:rFonts w:eastAsia="Times New Roman"/>
          <w:b/>
          <w:bCs/>
          <w:sz w:val="24"/>
          <w:szCs w:val="24"/>
        </w:rPr>
      </w:pPr>
    </w:p>
    <w:p w:rsidR="00B87A9F" w:rsidRDefault="00B87A9F" w:rsidP="00B87A9F">
      <w:pPr>
        <w:spacing w:line="237" w:lineRule="auto"/>
        <w:ind w:left="260"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Формирование мыслительной деятельности: стимуляция мыслительной активности, формирование мыслительных операций (анализа, синтеза, выделения существенных признаков и закономерностей), развитие элементарного умозаключающего мышления и гибкости мыслительных процессов.</w:t>
      </w:r>
    </w:p>
    <w:p w:rsidR="00B87A9F" w:rsidRDefault="00B87A9F" w:rsidP="00B87A9F">
      <w:pPr>
        <w:spacing w:line="8" w:lineRule="exact"/>
        <w:rPr>
          <w:rFonts w:eastAsia="Times New Roman"/>
          <w:b/>
          <w:bCs/>
          <w:sz w:val="24"/>
          <w:szCs w:val="24"/>
        </w:rPr>
      </w:pPr>
    </w:p>
    <w:p w:rsidR="00B87A9F" w:rsidRDefault="00B87A9F" w:rsidP="00B87A9F">
      <w:pPr>
        <w:spacing w:line="237" w:lineRule="auto"/>
        <w:ind w:left="260"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Развитие речи и коррекция звукопроизношения (развитие артикуляционной моторики, развитие общей и мелкой моторики, развитие фонематического восприятия, профилактики дизграфии и дислексии).</w:t>
      </w:r>
    </w:p>
    <w:p w:rsidR="00B87A9F" w:rsidRDefault="00B87A9F" w:rsidP="00B87A9F">
      <w:pPr>
        <w:spacing w:line="18" w:lineRule="exact"/>
        <w:rPr>
          <w:rFonts w:eastAsia="Times New Roman"/>
          <w:b/>
          <w:bCs/>
          <w:sz w:val="24"/>
          <w:szCs w:val="24"/>
        </w:rPr>
      </w:pPr>
    </w:p>
    <w:p w:rsidR="00B87A9F" w:rsidRDefault="00B87A9F" w:rsidP="00B87A9F">
      <w:pPr>
        <w:spacing w:line="232" w:lineRule="auto"/>
        <w:ind w:left="260" w:firstLine="70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Развитие эмоционально-личностной сферы и коррекция ее недостатков предполагает:</w:t>
      </w:r>
    </w:p>
    <w:p w:rsidR="00B87A9F" w:rsidRDefault="00B87A9F" w:rsidP="00B87A9F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B87A9F" w:rsidRDefault="00B87A9F" w:rsidP="00B87A9F">
      <w:pPr>
        <w:spacing w:line="235" w:lineRule="auto"/>
        <w:ind w:left="260" w:firstLine="708"/>
        <w:rPr>
          <w:rFonts w:eastAsia="Times New Roman"/>
          <w:b/>
          <w:bCs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формирование способности управлять эмоциями, понимать чувства других людей</w:t>
      </w:r>
      <w:r>
        <w:rPr>
          <w:rFonts w:eastAsia="Times New Roman"/>
          <w:b/>
          <w:bCs/>
          <w:sz w:val="24"/>
          <w:szCs w:val="24"/>
        </w:rPr>
        <w:t>;</w:t>
      </w:r>
    </w:p>
    <w:p w:rsidR="00B87A9F" w:rsidRDefault="00B87A9F" w:rsidP="00B87A9F">
      <w:pPr>
        <w:spacing w:line="5" w:lineRule="exact"/>
        <w:rPr>
          <w:rFonts w:eastAsia="Times New Roman"/>
          <w:b/>
          <w:bCs/>
          <w:sz w:val="24"/>
          <w:szCs w:val="24"/>
        </w:rPr>
      </w:pPr>
    </w:p>
    <w:p w:rsidR="00B87A9F" w:rsidRDefault="00B87A9F" w:rsidP="00B87A9F">
      <w:pPr>
        <w:spacing w:line="235" w:lineRule="auto"/>
        <w:ind w:left="260" w:firstLine="708"/>
        <w:rPr>
          <w:rFonts w:eastAsia="Times New Roman"/>
          <w:b/>
          <w:bCs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гармонизацию аффективной сферы, устранение встречающихся аффективных и негативистских проявлений и других отклонений в поведении;</w:t>
      </w:r>
    </w:p>
    <w:p w:rsidR="00B87A9F" w:rsidRDefault="00B87A9F" w:rsidP="00B87A9F">
      <w:pPr>
        <w:spacing w:line="5" w:lineRule="exact"/>
        <w:rPr>
          <w:rFonts w:eastAsia="Times New Roman"/>
          <w:b/>
          <w:bCs/>
          <w:sz w:val="24"/>
          <w:szCs w:val="24"/>
        </w:rPr>
      </w:pPr>
    </w:p>
    <w:p w:rsidR="00B87A9F" w:rsidRDefault="00B87A9F" w:rsidP="00B87A9F">
      <w:pPr>
        <w:spacing w:line="235" w:lineRule="auto"/>
        <w:ind w:left="260" w:firstLine="708"/>
        <w:rPr>
          <w:rFonts w:eastAsia="Times New Roman"/>
          <w:b/>
          <w:bCs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предупреждение появления и преодоление негативных черт личности и формирующегося характера;</w:t>
      </w:r>
    </w:p>
    <w:p w:rsidR="00B87A9F" w:rsidRDefault="00B87A9F" w:rsidP="00B87A9F">
      <w:pPr>
        <w:spacing w:line="5" w:lineRule="exact"/>
        <w:rPr>
          <w:rFonts w:eastAsia="Times New Roman"/>
          <w:b/>
          <w:bCs/>
          <w:sz w:val="24"/>
          <w:szCs w:val="24"/>
        </w:rPr>
      </w:pPr>
    </w:p>
    <w:p w:rsidR="00B87A9F" w:rsidRDefault="00B87A9F" w:rsidP="00B87A9F">
      <w:pPr>
        <w:spacing w:line="235" w:lineRule="auto"/>
        <w:ind w:left="260" w:firstLine="708"/>
        <w:rPr>
          <w:rFonts w:eastAsia="Times New Roman"/>
          <w:b/>
          <w:bCs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развитие и тренировку механизмов, обеспечивающих адаптацию ребенка к новым социальным условиям;</w:t>
      </w:r>
    </w:p>
    <w:p w:rsidR="00B87A9F" w:rsidRDefault="00B87A9F" w:rsidP="00B87A9F">
      <w:pPr>
        <w:spacing w:line="50" w:lineRule="exact"/>
        <w:rPr>
          <w:sz w:val="20"/>
          <w:szCs w:val="20"/>
        </w:rPr>
      </w:pPr>
    </w:p>
    <w:p w:rsidR="00B87A9F" w:rsidRDefault="002333F6" w:rsidP="002333F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B87A9F">
        <w:rPr>
          <w:rFonts w:eastAsia="Times New Roman"/>
          <w:sz w:val="24"/>
          <w:szCs w:val="24"/>
        </w:rPr>
        <w:t>36</w:t>
      </w:r>
    </w:p>
    <w:p w:rsidR="00B87A9F" w:rsidRDefault="00B87A9F" w:rsidP="00B87A9F">
      <w:pPr>
        <w:sectPr w:rsidR="00B87A9F">
          <w:pgSz w:w="11900" w:h="16838"/>
          <w:pgMar w:top="1135" w:right="846" w:bottom="509" w:left="1440" w:header="0" w:footer="0" w:gutter="0"/>
          <w:cols w:space="720"/>
        </w:sectPr>
      </w:pPr>
    </w:p>
    <w:p w:rsidR="00B87A9F" w:rsidRDefault="00B87A9F" w:rsidP="00D568F0">
      <w:pPr>
        <w:numPr>
          <w:ilvl w:val="0"/>
          <w:numId w:val="62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развитие самосознания и формирование адекватной самооценки;</w:t>
      </w:r>
    </w:p>
    <w:p w:rsidR="00B87A9F" w:rsidRDefault="00B87A9F" w:rsidP="00B87A9F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62"/>
        </w:numPr>
        <w:tabs>
          <w:tab w:val="left" w:pos="1254"/>
        </w:tabs>
        <w:spacing w:line="232" w:lineRule="auto"/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социальных эмоций, коммуникативных способностей (в том числе стимуляция коммуникативной активности, создание условий, обеспечивающих формирование полноценных эмоциональных и деловых контактов со взрослыми и сверстниками).</w:t>
      </w:r>
    </w:p>
    <w:p w:rsidR="00B87A9F" w:rsidRDefault="00B87A9F" w:rsidP="00B87A9F">
      <w:pPr>
        <w:spacing w:line="17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B87A9F">
      <w:pPr>
        <w:spacing w:line="232" w:lineRule="auto"/>
        <w:ind w:left="260" w:firstLine="70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Формирование произвольной регуляции деятельности и поведения предполагает</w:t>
      </w:r>
    </w:p>
    <w:p w:rsidR="00B87A9F" w:rsidRDefault="00B87A9F" w:rsidP="00B87A9F">
      <w:pPr>
        <w:spacing w:line="28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62"/>
        </w:numPr>
        <w:tabs>
          <w:tab w:val="left" w:pos="1254"/>
        </w:tabs>
        <w:spacing w:line="232" w:lineRule="auto"/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формированием определенного комплекса умений: ставить и удерживать цель деятельности, планировать действия, определять и сохранять способ действий, использовать самоконтроль на всех этапах деятельности, осуществлять словесный отчет о процессе и результатах деятельности, оценивать процесс и результат деятельности.</w:t>
      </w:r>
    </w:p>
    <w:p w:rsidR="00B87A9F" w:rsidRDefault="00B87A9F" w:rsidP="00B87A9F">
      <w:pPr>
        <w:spacing w:line="12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B87A9F">
      <w:pPr>
        <w:spacing w:line="237" w:lineRule="auto"/>
        <w:ind w:left="260" w:firstLine="70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 возникновении трудностей в освоении обучающимся с ЗПР содержания АООП НОО педагоги, осуществляющие психолого-педагогическое сопровождение, должны оперативно дополнить структуру программы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 В случае нарастания значительных стойких затруднений в обучении, взаимодействии с учителями и обучающимися школы (класса) обучающийся с ЗПР направляется на комплексное психолого-медико-педагогическое обследование с целью выработки рекомендаций по его дальнейшему обучению.</w:t>
      </w:r>
    </w:p>
    <w:p w:rsidR="00B87A9F" w:rsidRDefault="00B87A9F" w:rsidP="00B87A9F">
      <w:pPr>
        <w:spacing w:line="11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B87A9F">
      <w:pPr>
        <w:ind w:left="9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Условия реализации программы:</w:t>
      </w:r>
    </w:p>
    <w:p w:rsidR="00B87A9F" w:rsidRDefault="00B87A9F" w:rsidP="00B87A9F">
      <w:pPr>
        <w:spacing w:line="7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B87A9F">
      <w:pPr>
        <w:spacing w:line="232" w:lineRule="auto"/>
        <w:ind w:left="260" w:firstLine="70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Программа коррекционной работы предусматривает создание в МБОУ СШ № </w:t>
      </w:r>
      <w:r w:rsidR="008A6B53">
        <w:rPr>
          <w:rFonts w:eastAsia="Times New Roman"/>
          <w:sz w:val="24"/>
          <w:szCs w:val="24"/>
        </w:rPr>
        <w:t>81</w:t>
      </w:r>
      <w:r>
        <w:rPr>
          <w:rFonts w:eastAsia="Times New Roman"/>
          <w:sz w:val="24"/>
          <w:szCs w:val="24"/>
        </w:rPr>
        <w:t xml:space="preserve"> специальных условий обучения и воспитания детей с ЗПР, включающих:</w:t>
      </w:r>
    </w:p>
    <w:p w:rsidR="00B87A9F" w:rsidRDefault="00B87A9F" w:rsidP="00B87A9F">
      <w:pPr>
        <w:spacing w:line="6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B87A9F">
      <w:pPr>
        <w:ind w:left="10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Психолого-педагогическое обеспечение</w:t>
      </w:r>
    </w:p>
    <w:p w:rsidR="00B87A9F" w:rsidRDefault="00B87A9F" w:rsidP="00B87A9F">
      <w:pPr>
        <w:spacing w:line="26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62"/>
        </w:numPr>
        <w:tabs>
          <w:tab w:val="left" w:pos="1340"/>
        </w:tabs>
        <w:spacing w:line="228" w:lineRule="auto"/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дифференцированных условий в соответствии с рекомендациями психолого-медико-педагогической комиссии (оптимальный режим учебных нагрузок, вариативные формы получения образования и специализированной помощи);</w:t>
      </w:r>
    </w:p>
    <w:p w:rsidR="00B87A9F" w:rsidRDefault="00B87A9F" w:rsidP="00B87A9F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62"/>
        </w:numPr>
        <w:tabs>
          <w:tab w:val="left" w:pos="1254"/>
        </w:tabs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психолого-педагогических условий (коррекционная направленность учебно-воспитательной деятельности; учёт индивидуальных особенностей ребёнка; соблюдение комфортного психоэмоционального режима; использование современных педагогических технологий, в том числе информационных, компьютерных, для оптимизации образовательной деятельности, повышения ее эффективности, доступности);</w:t>
      </w:r>
    </w:p>
    <w:p w:rsidR="00B87A9F" w:rsidRDefault="00B87A9F" w:rsidP="00B87A9F">
      <w:pPr>
        <w:spacing w:line="275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62"/>
        </w:numPr>
        <w:tabs>
          <w:tab w:val="left" w:pos="1254"/>
        </w:tabs>
        <w:spacing w:line="235" w:lineRule="auto"/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специализированных условий (выдвижение комплекса специальных задач обучения, ориентированных на особые образовательные потребности обучающихся с ЗПР; введение в содержание обучения специальных разделов, направленных на решение задач развития ребёнка, отсутствующих в содержании образования нормально развивающегося сверстника; использование специальных методов, приёмов, средств обучения, специализированных образовательных и коррекционных программ, ориентированных на особые образовательные потребности детей;</w:t>
      </w:r>
      <w:r w:rsidR="002333F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дифференцированное и индивидуализированное обучение с учётом специфики нарушения развития ребёнка; комплексное воздействие на обучающегося, осуществляемое на индивидуальных и групповых коррекционных занятиях);</w:t>
      </w:r>
    </w:p>
    <w:p w:rsidR="00B87A9F" w:rsidRDefault="00B87A9F" w:rsidP="00B87A9F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62"/>
        </w:numPr>
        <w:tabs>
          <w:tab w:val="left" w:pos="1254"/>
        </w:tabs>
        <w:spacing w:line="232" w:lineRule="auto"/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здоровьесберегающих условий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обучающихся, соблюдение санитарно-гигиенических правил и норм);</w:t>
      </w:r>
    </w:p>
    <w:p w:rsidR="00B87A9F" w:rsidRDefault="00B87A9F" w:rsidP="00B87A9F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62"/>
        </w:numPr>
        <w:tabs>
          <w:tab w:val="left" w:pos="1254"/>
        </w:tabs>
        <w:spacing w:line="225" w:lineRule="auto"/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участия всех детей с ОВЗ в проведении воспитательных, культурно-развлекательных, спортивно-оздоровительных и иных досуговых мероприятий;</w:t>
      </w:r>
    </w:p>
    <w:p w:rsidR="00B87A9F" w:rsidRDefault="00B87A9F" w:rsidP="00B87A9F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62"/>
        </w:numPr>
        <w:tabs>
          <w:tab w:val="left" w:pos="1254"/>
        </w:tabs>
        <w:spacing w:line="225" w:lineRule="auto"/>
        <w:ind w:left="260" w:right="2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системы обучения и воспитания детей, имеющих сложные нарушения психического и (или) физического развития.</w:t>
      </w:r>
    </w:p>
    <w:p w:rsidR="00B87A9F" w:rsidRDefault="00B87A9F" w:rsidP="00B87A9F">
      <w:pPr>
        <w:spacing w:line="200" w:lineRule="exact"/>
        <w:rPr>
          <w:sz w:val="20"/>
          <w:szCs w:val="20"/>
        </w:rPr>
      </w:pPr>
    </w:p>
    <w:p w:rsidR="00B87A9F" w:rsidRDefault="00B87A9F" w:rsidP="00B87A9F">
      <w:pPr>
        <w:spacing w:line="209" w:lineRule="exact"/>
        <w:rPr>
          <w:sz w:val="20"/>
          <w:szCs w:val="20"/>
        </w:rPr>
      </w:pPr>
    </w:p>
    <w:p w:rsidR="00B87A9F" w:rsidRDefault="002333F6" w:rsidP="002333F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B87A9F">
        <w:rPr>
          <w:rFonts w:eastAsia="Times New Roman"/>
          <w:sz w:val="24"/>
          <w:szCs w:val="24"/>
        </w:rPr>
        <w:t>37</w:t>
      </w:r>
    </w:p>
    <w:p w:rsidR="00B87A9F" w:rsidRDefault="00B87A9F" w:rsidP="00B87A9F">
      <w:pPr>
        <w:sectPr w:rsidR="00B87A9F">
          <w:pgSz w:w="11900" w:h="16838"/>
          <w:pgMar w:top="1123" w:right="846" w:bottom="509" w:left="1440" w:header="0" w:footer="0" w:gutter="0"/>
          <w:cols w:space="720"/>
        </w:sectPr>
      </w:pPr>
    </w:p>
    <w:p w:rsidR="00B87A9F" w:rsidRDefault="00B87A9F" w:rsidP="00B87A9F">
      <w:pPr>
        <w:ind w:left="10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>Программно-методическое обеспечение</w:t>
      </w:r>
    </w:p>
    <w:p w:rsidR="00B87A9F" w:rsidRDefault="00B87A9F" w:rsidP="00D568F0">
      <w:pPr>
        <w:numPr>
          <w:ilvl w:val="0"/>
          <w:numId w:val="63"/>
        </w:numPr>
        <w:tabs>
          <w:tab w:val="left" w:pos="1260"/>
        </w:tabs>
        <w:spacing w:line="235" w:lineRule="auto"/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Специальные коррекционно-развивающие программы для детей с ЗПР;</w:t>
      </w:r>
    </w:p>
    <w:p w:rsidR="00B87A9F" w:rsidRDefault="00B87A9F" w:rsidP="00B87A9F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63"/>
        </w:numPr>
        <w:tabs>
          <w:tab w:val="left" w:pos="1254"/>
        </w:tabs>
        <w:spacing w:line="225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Адаптированные образовательные программы для детей с ЗПР, ИУП (при необходимости);</w:t>
      </w:r>
    </w:p>
    <w:p w:rsidR="00B87A9F" w:rsidRDefault="00B87A9F" w:rsidP="00B87A9F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63"/>
        </w:numPr>
        <w:tabs>
          <w:tab w:val="left" w:pos="1254"/>
        </w:tabs>
        <w:spacing w:line="225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Диагностический инструментарий педагога-психолога, социального педагога, учителя-логопеда, учителя-дефектолога;</w:t>
      </w:r>
    </w:p>
    <w:p w:rsidR="00B87A9F" w:rsidRDefault="00B87A9F" w:rsidP="00B87A9F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63"/>
        </w:numPr>
        <w:tabs>
          <w:tab w:val="left" w:pos="1254"/>
        </w:tabs>
        <w:spacing w:line="225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Зикеев А.Г. Специальная педагогика: Развитие речи учащихся/ А.Г. Зикеев- 2-е изд., испр. - М.: Издательский центр «Академия», 2005;</w:t>
      </w:r>
    </w:p>
    <w:p w:rsidR="00B87A9F" w:rsidRDefault="00B87A9F" w:rsidP="00B87A9F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B87A9F" w:rsidRDefault="00B87A9F" w:rsidP="00D568F0">
      <w:pPr>
        <w:numPr>
          <w:ilvl w:val="0"/>
          <w:numId w:val="63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О. Холодова «Юным умникам и умницам». 1-4 класс;</w:t>
      </w:r>
    </w:p>
    <w:p w:rsidR="00B87A9F" w:rsidRDefault="00B87A9F" w:rsidP="00D568F0">
      <w:pPr>
        <w:numPr>
          <w:ilvl w:val="0"/>
          <w:numId w:val="63"/>
        </w:numPr>
        <w:tabs>
          <w:tab w:val="left" w:pos="1260"/>
        </w:tabs>
        <w:spacing w:line="237" w:lineRule="auto"/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Курс Произношения:</w:t>
      </w:r>
    </w:p>
    <w:p w:rsidR="00B87A9F" w:rsidRDefault="00B87A9F" w:rsidP="00D568F0">
      <w:pPr>
        <w:numPr>
          <w:ilvl w:val="0"/>
          <w:numId w:val="64"/>
        </w:numPr>
        <w:tabs>
          <w:tab w:val="left" w:pos="1260"/>
        </w:tabs>
        <w:spacing w:line="235" w:lineRule="auto"/>
        <w:ind w:left="1260" w:hanging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Азова  Е.А.,  Чернова  О.О.  Домашняя  логопедическая  тетрадь.   Учим  звуки</w:t>
      </w:r>
    </w:p>
    <w:p w:rsidR="00B87A9F" w:rsidRDefault="00B87A9F" w:rsidP="00B87A9F">
      <w:pPr>
        <w:spacing w:line="1" w:lineRule="exact"/>
        <w:rPr>
          <w:rFonts w:eastAsia="Times New Roman"/>
          <w:sz w:val="24"/>
          <w:szCs w:val="24"/>
        </w:rPr>
      </w:pPr>
    </w:p>
    <w:p w:rsidR="00B87A9F" w:rsidRDefault="00B87A9F" w:rsidP="00B87A9F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[c],[cь],[з],[зь],[ц],[ш],[ж],[ч],[щ],[р],[рь],[л],[ль];</w:t>
      </w:r>
    </w:p>
    <w:p w:rsidR="00B87A9F" w:rsidRDefault="00B87A9F" w:rsidP="00B87A9F">
      <w:pPr>
        <w:spacing w:line="12" w:lineRule="exact"/>
        <w:rPr>
          <w:rFonts w:eastAsia="Times New Roman"/>
          <w:sz w:val="24"/>
          <w:szCs w:val="24"/>
        </w:rPr>
      </w:pPr>
    </w:p>
    <w:p w:rsidR="00B87A9F" w:rsidRDefault="00B87A9F" w:rsidP="00D568F0">
      <w:pPr>
        <w:numPr>
          <w:ilvl w:val="0"/>
          <w:numId w:val="64"/>
        </w:numPr>
        <w:tabs>
          <w:tab w:val="left" w:pos="1254"/>
        </w:tabs>
        <w:spacing w:line="232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Ефименкова Л.Н. Коррекция письменной речи учащихся начальных классов: пособие для логопеда. 2001;</w:t>
      </w:r>
    </w:p>
    <w:p w:rsidR="00B87A9F" w:rsidRDefault="00B87A9F" w:rsidP="00B87A9F">
      <w:pPr>
        <w:spacing w:line="13" w:lineRule="exact"/>
        <w:rPr>
          <w:rFonts w:eastAsia="Times New Roman"/>
          <w:sz w:val="24"/>
          <w:szCs w:val="24"/>
        </w:rPr>
      </w:pPr>
    </w:p>
    <w:p w:rsidR="00B87A9F" w:rsidRDefault="00B87A9F" w:rsidP="00D568F0">
      <w:pPr>
        <w:numPr>
          <w:ilvl w:val="0"/>
          <w:numId w:val="64"/>
        </w:numPr>
        <w:tabs>
          <w:tab w:val="left" w:pos="1254"/>
        </w:tabs>
        <w:spacing w:line="232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Жихорева-Норкина Ю.Б. Домашняя тетрадь для логопедических занятий с детьми. Звуки [c],[cь],[з],[зь],[ц],[ш],[ж],[ч],[щ],[р],[рь],[л],[ль], [т],[ть],[д],[дь];</w:t>
      </w:r>
    </w:p>
    <w:p w:rsidR="00B87A9F" w:rsidRDefault="00B87A9F" w:rsidP="00B87A9F">
      <w:pPr>
        <w:spacing w:line="2" w:lineRule="exact"/>
        <w:rPr>
          <w:rFonts w:eastAsia="Times New Roman"/>
          <w:sz w:val="24"/>
          <w:szCs w:val="24"/>
        </w:rPr>
      </w:pPr>
    </w:p>
    <w:p w:rsidR="00B87A9F" w:rsidRDefault="00B87A9F" w:rsidP="00D568F0">
      <w:pPr>
        <w:numPr>
          <w:ilvl w:val="0"/>
          <w:numId w:val="64"/>
        </w:numPr>
        <w:tabs>
          <w:tab w:val="left" w:pos="1260"/>
        </w:tabs>
        <w:ind w:left="1260" w:hanging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ИшимоваО.А.Чтение от буквы к слогу и словам;</w:t>
      </w:r>
    </w:p>
    <w:p w:rsidR="00B87A9F" w:rsidRDefault="00B87A9F" w:rsidP="00D568F0">
      <w:pPr>
        <w:numPr>
          <w:ilvl w:val="0"/>
          <w:numId w:val="64"/>
        </w:numPr>
        <w:tabs>
          <w:tab w:val="left" w:pos="1260"/>
        </w:tabs>
        <w:ind w:left="1260" w:hanging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Ишимова ОА, Алмазова А.А. Развитие речи. Письмо;</w:t>
      </w:r>
    </w:p>
    <w:p w:rsidR="00B87A9F" w:rsidRDefault="00B87A9F" w:rsidP="00B87A9F">
      <w:pPr>
        <w:spacing w:line="12" w:lineRule="exact"/>
        <w:rPr>
          <w:rFonts w:eastAsia="Times New Roman"/>
          <w:sz w:val="24"/>
          <w:szCs w:val="24"/>
        </w:rPr>
      </w:pPr>
    </w:p>
    <w:p w:rsidR="00B87A9F" w:rsidRDefault="00B87A9F" w:rsidP="00D568F0">
      <w:pPr>
        <w:numPr>
          <w:ilvl w:val="0"/>
          <w:numId w:val="64"/>
        </w:numPr>
        <w:tabs>
          <w:tab w:val="left" w:pos="1254"/>
        </w:tabs>
        <w:spacing w:line="232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Комарова Л.А. Альбом дошкольника. Автоматизация звуков в игровых упражнениях [c],[cь],[з],[зь],[ц],[ш],[ж],[ч],[щ],[р],[рь],[л],[ль];</w:t>
      </w:r>
    </w:p>
    <w:p w:rsidR="00B87A9F" w:rsidRDefault="00B87A9F" w:rsidP="00B87A9F">
      <w:pPr>
        <w:spacing w:line="13" w:lineRule="exact"/>
        <w:rPr>
          <w:rFonts w:eastAsia="Times New Roman"/>
          <w:sz w:val="24"/>
          <w:szCs w:val="24"/>
        </w:rPr>
      </w:pPr>
    </w:p>
    <w:p w:rsidR="00B87A9F" w:rsidRDefault="00B87A9F" w:rsidP="00D568F0">
      <w:pPr>
        <w:numPr>
          <w:ilvl w:val="0"/>
          <w:numId w:val="64"/>
        </w:numPr>
        <w:tabs>
          <w:tab w:val="left" w:pos="1254"/>
        </w:tabs>
        <w:spacing w:line="232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Козырева Л.М. Тайны твердых и мягких согласных. Тетрадь для логопедических занятий;</w:t>
      </w:r>
    </w:p>
    <w:p w:rsidR="00B87A9F" w:rsidRDefault="00B87A9F" w:rsidP="00B87A9F">
      <w:pPr>
        <w:spacing w:line="13" w:lineRule="exact"/>
        <w:rPr>
          <w:rFonts w:eastAsia="Times New Roman"/>
          <w:sz w:val="24"/>
          <w:szCs w:val="24"/>
        </w:rPr>
      </w:pPr>
    </w:p>
    <w:p w:rsidR="00B87A9F" w:rsidRDefault="00B87A9F" w:rsidP="00D568F0">
      <w:pPr>
        <w:numPr>
          <w:ilvl w:val="0"/>
          <w:numId w:val="64"/>
        </w:numPr>
        <w:tabs>
          <w:tab w:val="left" w:pos="1254"/>
        </w:tabs>
        <w:spacing w:line="232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Кузнецова Е.В.,. Тихонова И.А, Ступеньки к школе. Обучение грамоте детей с нарушениями речи;</w:t>
      </w:r>
    </w:p>
    <w:p w:rsidR="00B87A9F" w:rsidRDefault="00B87A9F" w:rsidP="00B87A9F">
      <w:pPr>
        <w:spacing w:line="13" w:lineRule="exact"/>
        <w:rPr>
          <w:rFonts w:eastAsia="Times New Roman"/>
          <w:sz w:val="24"/>
          <w:szCs w:val="24"/>
        </w:rPr>
      </w:pPr>
    </w:p>
    <w:p w:rsidR="00B87A9F" w:rsidRDefault="00B87A9F" w:rsidP="00D568F0">
      <w:pPr>
        <w:numPr>
          <w:ilvl w:val="0"/>
          <w:numId w:val="64"/>
        </w:numPr>
        <w:tabs>
          <w:tab w:val="left" w:pos="1254"/>
        </w:tabs>
        <w:spacing w:line="232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Курицина Э.М., Тараева Л.А. Говорим правильно. Большая книга занятий по развитию речи;</w:t>
      </w:r>
    </w:p>
    <w:p w:rsidR="00B87A9F" w:rsidRDefault="00B87A9F" w:rsidP="00B87A9F">
      <w:pPr>
        <w:spacing w:line="13" w:lineRule="exact"/>
        <w:rPr>
          <w:rFonts w:eastAsia="Times New Roman"/>
          <w:sz w:val="24"/>
          <w:szCs w:val="24"/>
        </w:rPr>
      </w:pPr>
    </w:p>
    <w:p w:rsidR="00B87A9F" w:rsidRDefault="00B87A9F" w:rsidP="00D568F0">
      <w:pPr>
        <w:numPr>
          <w:ilvl w:val="0"/>
          <w:numId w:val="64"/>
        </w:numPr>
        <w:tabs>
          <w:tab w:val="left" w:pos="1393"/>
        </w:tabs>
        <w:spacing w:line="232" w:lineRule="auto"/>
        <w:ind w:left="260" w:right="2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Мазанова Е.В. комплект тетрадей по коррекционной логопедической работе с детьми, отклонения в развитии. Преодоление нарушений письма;</w:t>
      </w:r>
    </w:p>
    <w:p w:rsidR="00B87A9F" w:rsidRDefault="00B87A9F" w:rsidP="00B87A9F">
      <w:pPr>
        <w:spacing w:line="1" w:lineRule="exact"/>
        <w:rPr>
          <w:rFonts w:eastAsia="Times New Roman"/>
          <w:sz w:val="24"/>
          <w:szCs w:val="24"/>
        </w:rPr>
      </w:pPr>
    </w:p>
    <w:p w:rsidR="00B87A9F" w:rsidRDefault="00B87A9F" w:rsidP="00D568F0">
      <w:pPr>
        <w:numPr>
          <w:ilvl w:val="0"/>
          <w:numId w:val="64"/>
        </w:numPr>
        <w:tabs>
          <w:tab w:val="left" w:pos="1400"/>
        </w:tabs>
        <w:ind w:left="1400" w:hanging="4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Новотворцева   Н.В.   Рабочая   тетрадь   по   развитию   речи   на   звуки</w:t>
      </w:r>
    </w:p>
    <w:p w:rsidR="00B87A9F" w:rsidRDefault="00B87A9F" w:rsidP="00B87A9F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[c],[cь],[з],[зь],[ц],[ш],[ж],[ч],[щ],[р],[рь],[л],[ль], [г],[гь],[х],[хь], [к],[кь], [п],[пь], [б],[бь].</w:t>
      </w:r>
    </w:p>
    <w:p w:rsidR="00B87A9F" w:rsidRDefault="00B87A9F" w:rsidP="00D568F0">
      <w:pPr>
        <w:numPr>
          <w:ilvl w:val="0"/>
          <w:numId w:val="65"/>
        </w:numPr>
        <w:tabs>
          <w:tab w:val="left" w:pos="1260"/>
        </w:tabs>
        <w:spacing w:line="232" w:lineRule="auto"/>
        <w:ind w:left="1260" w:hanging="29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Курс Развитие речи:</w:t>
      </w:r>
    </w:p>
    <w:p w:rsidR="00B87A9F" w:rsidRDefault="00B87A9F" w:rsidP="00B87A9F">
      <w:pPr>
        <w:spacing w:line="13" w:lineRule="exact"/>
        <w:rPr>
          <w:sz w:val="20"/>
          <w:szCs w:val="20"/>
        </w:rPr>
      </w:pPr>
    </w:p>
    <w:p w:rsidR="00B87A9F" w:rsidRDefault="00B87A9F" w:rsidP="00D568F0">
      <w:pPr>
        <w:numPr>
          <w:ilvl w:val="0"/>
          <w:numId w:val="66"/>
        </w:numPr>
        <w:tabs>
          <w:tab w:val="left" w:pos="1254"/>
        </w:tabs>
        <w:spacing w:line="232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Ефименкова Л.Н. Коррекция письменной речи учащихся начальных классов: пособие для логопеда. 2001;</w:t>
      </w:r>
    </w:p>
    <w:p w:rsidR="00B87A9F" w:rsidRDefault="00B87A9F" w:rsidP="00B87A9F">
      <w:pPr>
        <w:spacing w:line="13" w:lineRule="exact"/>
        <w:rPr>
          <w:rFonts w:eastAsia="Times New Roman"/>
          <w:sz w:val="24"/>
          <w:szCs w:val="24"/>
        </w:rPr>
      </w:pPr>
    </w:p>
    <w:p w:rsidR="00B87A9F" w:rsidRDefault="00B87A9F" w:rsidP="00D568F0">
      <w:pPr>
        <w:numPr>
          <w:ilvl w:val="0"/>
          <w:numId w:val="66"/>
        </w:numPr>
        <w:tabs>
          <w:tab w:val="left" w:pos="1254"/>
        </w:tabs>
        <w:spacing w:line="232" w:lineRule="auto"/>
        <w:ind w:left="260" w:right="34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Кузнецова Е.В., Тихонова И.А. Ступеньки к школе. Обучение грамоте детей с нарушениями речи;</w:t>
      </w:r>
    </w:p>
    <w:p w:rsidR="00B87A9F" w:rsidRDefault="00B87A9F" w:rsidP="00B87A9F">
      <w:pPr>
        <w:spacing w:line="13" w:lineRule="exact"/>
        <w:rPr>
          <w:rFonts w:eastAsia="Times New Roman"/>
          <w:sz w:val="24"/>
          <w:szCs w:val="24"/>
        </w:rPr>
      </w:pPr>
    </w:p>
    <w:p w:rsidR="00B87A9F" w:rsidRDefault="00B87A9F" w:rsidP="00D568F0">
      <w:pPr>
        <w:numPr>
          <w:ilvl w:val="0"/>
          <w:numId w:val="66"/>
        </w:numPr>
        <w:tabs>
          <w:tab w:val="left" w:pos="1254"/>
        </w:tabs>
        <w:spacing w:line="232" w:lineRule="auto"/>
        <w:ind w:left="260" w:right="34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Мазанова Е.В. комплект тетрадей по коррекционной логопедической работе с детьми, отклонения в развитии. Преодоление нарушений письма.</w:t>
      </w:r>
    </w:p>
    <w:p w:rsidR="00B87A9F" w:rsidRDefault="00B87A9F" w:rsidP="00B87A9F">
      <w:pPr>
        <w:spacing w:line="13" w:lineRule="exact"/>
        <w:rPr>
          <w:rFonts w:eastAsia="Times New Roman"/>
          <w:sz w:val="24"/>
          <w:szCs w:val="24"/>
        </w:rPr>
      </w:pPr>
    </w:p>
    <w:p w:rsidR="00B87A9F" w:rsidRDefault="00B87A9F" w:rsidP="00D568F0">
      <w:pPr>
        <w:numPr>
          <w:ilvl w:val="0"/>
          <w:numId w:val="66"/>
        </w:numPr>
        <w:tabs>
          <w:tab w:val="left" w:pos="1254"/>
        </w:tabs>
        <w:spacing w:line="232" w:lineRule="auto"/>
        <w:ind w:left="260" w:right="50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Аграмматическая форма дисграфии; дисграфия, обусловленная нарушением языкового анализа и синтеза;</w:t>
      </w:r>
    </w:p>
    <w:p w:rsidR="00B87A9F" w:rsidRDefault="00B87A9F" w:rsidP="00B87A9F">
      <w:pPr>
        <w:spacing w:line="13" w:lineRule="exact"/>
        <w:rPr>
          <w:rFonts w:eastAsia="Times New Roman"/>
          <w:sz w:val="24"/>
          <w:szCs w:val="24"/>
        </w:rPr>
      </w:pPr>
    </w:p>
    <w:p w:rsidR="00B87A9F" w:rsidRDefault="00B87A9F" w:rsidP="00D568F0">
      <w:pPr>
        <w:numPr>
          <w:ilvl w:val="0"/>
          <w:numId w:val="66"/>
        </w:numPr>
        <w:tabs>
          <w:tab w:val="left" w:pos="1254"/>
        </w:tabs>
        <w:spacing w:line="232" w:lineRule="auto"/>
        <w:ind w:left="260" w:right="8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Козырева Л.М. Тайны твердых и мягких согласных. Различаем глухие и звонкие согласные. Как образуются слова, тайны падежей Тетради для логопедических занятий;</w:t>
      </w:r>
    </w:p>
    <w:p w:rsidR="00B87A9F" w:rsidRDefault="00B87A9F" w:rsidP="00B87A9F">
      <w:pPr>
        <w:spacing w:line="13" w:lineRule="exact"/>
        <w:rPr>
          <w:rFonts w:eastAsia="Times New Roman"/>
          <w:sz w:val="24"/>
          <w:szCs w:val="24"/>
        </w:rPr>
      </w:pPr>
    </w:p>
    <w:p w:rsidR="00B87A9F" w:rsidRDefault="00B87A9F" w:rsidP="00D568F0">
      <w:pPr>
        <w:numPr>
          <w:ilvl w:val="0"/>
          <w:numId w:val="66"/>
        </w:numPr>
        <w:tabs>
          <w:tab w:val="left" w:pos="1254"/>
        </w:tabs>
        <w:spacing w:line="232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Курицина Э.М., Тараева Л.А. Говорим правильно. Большая книга занятий по развитию речи;</w:t>
      </w:r>
    </w:p>
    <w:p w:rsidR="00B87A9F" w:rsidRDefault="00B87A9F" w:rsidP="00B87A9F">
      <w:pPr>
        <w:spacing w:line="2" w:lineRule="exact"/>
        <w:rPr>
          <w:rFonts w:eastAsia="Times New Roman"/>
          <w:sz w:val="24"/>
          <w:szCs w:val="24"/>
        </w:rPr>
      </w:pPr>
    </w:p>
    <w:p w:rsidR="00B87A9F" w:rsidRDefault="00B87A9F" w:rsidP="00D568F0">
      <w:pPr>
        <w:numPr>
          <w:ilvl w:val="0"/>
          <w:numId w:val="66"/>
        </w:numPr>
        <w:tabs>
          <w:tab w:val="left" w:pos="1260"/>
        </w:tabs>
        <w:ind w:left="1260" w:hanging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Логопедия в школе практический опыт. Под редакцией В.С. Кукушина.</w:t>
      </w:r>
    </w:p>
    <w:p w:rsidR="00B87A9F" w:rsidRDefault="00B87A9F" w:rsidP="00B87A9F">
      <w:pPr>
        <w:spacing w:line="4" w:lineRule="exact"/>
        <w:rPr>
          <w:rFonts w:eastAsia="Times New Roman"/>
          <w:sz w:val="24"/>
          <w:szCs w:val="24"/>
        </w:rPr>
      </w:pPr>
    </w:p>
    <w:p w:rsidR="00B87A9F" w:rsidRDefault="00B87A9F" w:rsidP="00B87A9F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Кадровое обеспечение</w:t>
      </w:r>
    </w:p>
    <w:p w:rsidR="00B87A9F" w:rsidRDefault="00B87A9F" w:rsidP="00B87A9F">
      <w:pPr>
        <w:spacing w:line="232" w:lineRule="auto"/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Важным  моментом  реализации  программы  коррекционной  работы  является</w:t>
      </w:r>
    </w:p>
    <w:p w:rsidR="00B87A9F" w:rsidRDefault="00B87A9F" w:rsidP="00B87A9F">
      <w:pPr>
        <w:spacing w:line="13" w:lineRule="exact"/>
        <w:rPr>
          <w:sz w:val="20"/>
          <w:szCs w:val="20"/>
        </w:rPr>
      </w:pPr>
    </w:p>
    <w:p w:rsidR="00B87A9F" w:rsidRDefault="00B87A9F" w:rsidP="00B87A9F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кадровое обеспечение. Коррекционная работа осуществляется специалистами соответствующей квалификации, имеющими специализированное образование, и педагогами, прошедшими обязательную курсовую или другие виды профессиональной подготовки.</w:t>
      </w:r>
    </w:p>
    <w:p w:rsidR="00B87A9F" w:rsidRDefault="00B87A9F" w:rsidP="00B87A9F">
      <w:pPr>
        <w:spacing w:line="200" w:lineRule="exact"/>
        <w:rPr>
          <w:sz w:val="20"/>
          <w:szCs w:val="20"/>
        </w:rPr>
      </w:pPr>
    </w:p>
    <w:p w:rsidR="00B87A9F" w:rsidRDefault="00B87A9F" w:rsidP="00B87A9F">
      <w:pPr>
        <w:spacing w:line="205" w:lineRule="exact"/>
        <w:rPr>
          <w:sz w:val="20"/>
          <w:szCs w:val="20"/>
        </w:rPr>
      </w:pPr>
    </w:p>
    <w:p w:rsidR="00B87A9F" w:rsidRDefault="002333F6" w:rsidP="002333F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B87A9F">
        <w:rPr>
          <w:rFonts w:eastAsia="Times New Roman"/>
          <w:sz w:val="24"/>
          <w:szCs w:val="24"/>
        </w:rPr>
        <w:t>38</w:t>
      </w:r>
    </w:p>
    <w:p w:rsidR="00B87A9F" w:rsidRDefault="00B87A9F" w:rsidP="00B87A9F">
      <w:pPr>
        <w:sectPr w:rsidR="00B87A9F">
          <w:pgSz w:w="11900" w:h="16838"/>
          <w:pgMar w:top="1126" w:right="846" w:bottom="509" w:left="1440" w:header="0" w:footer="0" w:gutter="0"/>
          <w:cols w:space="720"/>
        </w:sectPr>
      </w:pPr>
    </w:p>
    <w:p w:rsidR="00B87A9F" w:rsidRDefault="00B87A9F" w:rsidP="00D568F0">
      <w:pPr>
        <w:numPr>
          <w:ilvl w:val="2"/>
          <w:numId w:val="67"/>
        </w:numPr>
        <w:tabs>
          <w:tab w:val="left" w:pos="1205"/>
        </w:tabs>
        <w:spacing w:line="235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целью обеспечения освоения детьми с ЗПР АООП НОО, коррекции недостатков их физического и (или) психического развития в штатном расписании школы в наличии ставки педагога-психолога, социального педагога, учителя-логопеда, учителя-дефектолога.</w:t>
      </w:r>
    </w:p>
    <w:p w:rsidR="00B87A9F" w:rsidRDefault="00B87A9F" w:rsidP="00B87A9F">
      <w:pPr>
        <w:spacing w:line="14" w:lineRule="exact"/>
        <w:rPr>
          <w:rFonts w:eastAsia="Times New Roman"/>
          <w:sz w:val="24"/>
          <w:szCs w:val="24"/>
        </w:rPr>
      </w:pPr>
    </w:p>
    <w:p w:rsidR="00B87A9F" w:rsidRDefault="00B87A9F" w:rsidP="00B87A9F">
      <w:pPr>
        <w:spacing w:line="235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Педагоги проходят подготовку, переподготовку и повышение квалификации по вопросам образования детей с ограниченными возможностями здоровья. Педагогические работники имеют чёткое представление об особенностях психического и (или) физического развития детей с ограниченными возможностями здоровья, о методиках и технологиях организации образовательного и реабилитационного процесса.</w:t>
      </w:r>
    </w:p>
    <w:p w:rsidR="00B87A9F" w:rsidRDefault="00B87A9F" w:rsidP="00B87A9F">
      <w:pPr>
        <w:spacing w:line="9" w:lineRule="exact"/>
        <w:rPr>
          <w:rFonts w:eastAsia="Times New Roman"/>
          <w:sz w:val="24"/>
          <w:szCs w:val="24"/>
        </w:rPr>
      </w:pPr>
    </w:p>
    <w:p w:rsidR="00B87A9F" w:rsidRDefault="00B87A9F" w:rsidP="00B87A9F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Материально-техническое обеспечение</w:t>
      </w:r>
    </w:p>
    <w:p w:rsidR="00B87A9F" w:rsidRDefault="00B87A9F" w:rsidP="00D568F0">
      <w:pPr>
        <w:numPr>
          <w:ilvl w:val="1"/>
          <w:numId w:val="67"/>
        </w:numPr>
        <w:tabs>
          <w:tab w:val="left" w:pos="1180"/>
        </w:tabs>
        <w:spacing w:line="232" w:lineRule="auto"/>
        <w:ind w:left="1180" w:hanging="2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школе создана материально-техническая база, позволяющая создать адаптивную</w:t>
      </w:r>
    </w:p>
    <w:p w:rsidR="00B87A9F" w:rsidRDefault="00B87A9F" w:rsidP="00B87A9F">
      <w:pPr>
        <w:spacing w:line="13" w:lineRule="exact"/>
        <w:rPr>
          <w:rFonts w:eastAsia="Times New Roman"/>
          <w:sz w:val="24"/>
          <w:szCs w:val="24"/>
        </w:rPr>
      </w:pPr>
    </w:p>
    <w:p w:rsidR="00B87A9F" w:rsidRDefault="00B87A9F" w:rsidP="00D568F0">
      <w:pPr>
        <w:numPr>
          <w:ilvl w:val="0"/>
          <w:numId w:val="67"/>
        </w:numPr>
        <w:tabs>
          <w:tab w:val="left" w:pos="598"/>
        </w:tabs>
        <w:spacing w:line="235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коррекционно-развивающую среду пребывания и обучения детей с ОВЗ для организации коррекционных и реабилитационных кабинетов, организации спортивных и массовых мероприятий, питания, обеспечения медицинского обслуживания, оздоровительных и лечебно-профилактических мероприятий, санитарно-гигиенического обслуживания.</w:t>
      </w:r>
    </w:p>
    <w:p w:rsidR="00B87A9F" w:rsidRDefault="00B87A9F" w:rsidP="00B87A9F">
      <w:pPr>
        <w:spacing w:line="9" w:lineRule="exact"/>
        <w:rPr>
          <w:rFonts w:eastAsia="Times New Roman"/>
          <w:sz w:val="24"/>
          <w:szCs w:val="24"/>
        </w:rPr>
      </w:pPr>
    </w:p>
    <w:p w:rsidR="00B87A9F" w:rsidRDefault="00B87A9F" w:rsidP="00B87A9F">
      <w:pPr>
        <w:spacing w:line="242" w:lineRule="auto"/>
        <w:ind w:left="980" w:right="6140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кабинет психолога; </w:t>
      </w: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кабинет дефектолога; </w:t>
      </w: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кабинет логопеда;</w:t>
      </w:r>
    </w:p>
    <w:p w:rsidR="00B87A9F" w:rsidRDefault="00B87A9F" w:rsidP="00B87A9F">
      <w:pPr>
        <w:spacing w:line="2" w:lineRule="exact"/>
        <w:rPr>
          <w:rFonts w:eastAsia="Times New Roman"/>
          <w:sz w:val="24"/>
          <w:szCs w:val="24"/>
        </w:rPr>
      </w:pPr>
    </w:p>
    <w:p w:rsidR="00B87A9F" w:rsidRDefault="00B87A9F" w:rsidP="00B87A9F">
      <w:pPr>
        <w:spacing w:line="235" w:lineRule="auto"/>
        <w:ind w:left="260" w:firstLine="708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зал для занятий физической культурой (специальное оборудование, «сухой бассейн»);</w:t>
      </w:r>
    </w:p>
    <w:p w:rsidR="00B87A9F" w:rsidRDefault="00B87A9F" w:rsidP="00B87A9F">
      <w:pPr>
        <w:spacing w:line="5" w:lineRule="exact"/>
        <w:rPr>
          <w:rFonts w:eastAsia="Times New Roman"/>
          <w:sz w:val="24"/>
          <w:szCs w:val="24"/>
        </w:rPr>
      </w:pPr>
    </w:p>
    <w:p w:rsidR="00E16799" w:rsidRDefault="00B87A9F" w:rsidP="00B87A9F">
      <w:pPr>
        <w:spacing w:line="242" w:lineRule="auto"/>
        <w:ind w:left="980" w:right="6060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медицинский кабинет; </w:t>
      </w: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спортивная площадка; </w:t>
      </w: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столовая; </w:t>
      </w:r>
    </w:p>
    <w:p w:rsidR="00B87A9F" w:rsidRDefault="00B87A9F" w:rsidP="00B87A9F">
      <w:pPr>
        <w:spacing w:line="242" w:lineRule="auto"/>
        <w:ind w:left="980" w:right="6060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библиотека.</w:t>
      </w:r>
    </w:p>
    <w:p w:rsidR="00B87A9F" w:rsidRDefault="00B87A9F" w:rsidP="00B87A9F">
      <w:pPr>
        <w:spacing w:line="1" w:lineRule="exact"/>
        <w:rPr>
          <w:rFonts w:eastAsia="Times New Roman"/>
          <w:sz w:val="24"/>
          <w:szCs w:val="24"/>
        </w:rPr>
      </w:pPr>
    </w:p>
    <w:p w:rsidR="00B87A9F" w:rsidRDefault="00B87A9F" w:rsidP="00B87A9F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Информационное обеспечение</w:t>
      </w:r>
    </w:p>
    <w:p w:rsidR="00B87A9F" w:rsidRDefault="00B87A9F" w:rsidP="00E16799">
      <w:pPr>
        <w:spacing w:line="232" w:lineRule="auto"/>
        <w:ind w:firstLine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Необходимым</w:t>
      </w:r>
      <w:r w:rsidR="00E1679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условием</w:t>
      </w:r>
      <w:r w:rsidR="00E1679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реализации</w:t>
      </w:r>
      <w:r w:rsidR="00E1679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Программы</w:t>
      </w:r>
      <w:r w:rsidR="00E1679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является</w:t>
      </w:r>
      <w:r w:rsidR="00E1679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создание</w:t>
      </w:r>
      <w:r w:rsidR="00E1679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информационной образовательной среды с использованием современных информационно-коммуникационных технологий.</w:t>
      </w:r>
    </w:p>
    <w:p w:rsidR="00B87A9F" w:rsidRDefault="00B87A9F" w:rsidP="00B87A9F">
      <w:pPr>
        <w:spacing w:line="14" w:lineRule="exact"/>
        <w:rPr>
          <w:rFonts w:eastAsia="Times New Roman"/>
          <w:sz w:val="24"/>
          <w:szCs w:val="24"/>
        </w:rPr>
      </w:pPr>
    </w:p>
    <w:p w:rsidR="00B87A9F" w:rsidRDefault="00B87A9F" w:rsidP="00B87A9F">
      <w:pPr>
        <w:spacing w:line="235" w:lineRule="auto"/>
        <w:ind w:left="260" w:firstLine="70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Обязательным является создание системы широкого доступа детей с ЗПР, родителей (законных представителей), педагогов к сетевым источникам информации, к информационно-методическим фондам, имеющих в наличии методические пособия и рекомендации по всем направлениям и видам деятельности, наглядные пособия, мультимедийные материалы, аудио и видеоматериалы.</w:t>
      </w:r>
    </w:p>
    <w:p w:rsidR="00B87A9F" w:rsidRDefault="00B87A9F" w:rsidP="00B87A9F">
      <w:pPr>
        <w:spacing w:line="9" w:lineRule="exact"/>
        <w:rPr>
          <w:rFonts w:eastAsia="Times New Roman"/>
          <w:sz w:val="24"/>
          <w:szCs w:val="24"/>
        </w:rPr>
      </w:pPr>
    </w:p>
    <w:p w:rsidR="00B87A9F" w:rsidRDefault="00B87A9F" w:rsidP="00B87A9F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Механизм реализации программы коррекционной работы:</w:t>
      </w:r>
    </w:p>
    <w:p w:rsidR="00B87A9F" w:rsidRDefault="00B87A9F" w:rsidP="00B87A9F">
      <w:pPr>
        <w:spacing w:line="7" w:lineRule="exact"/>
        <w:rPr>
          <w:rFonts w:eastAsia="Times New Roman"/>
          <w:sz w:val="24"/>
          <w:szCs w:val="24"/>
        </w:rPr>
      </w:pPr>
    </w:p>
    <w:p w:rsidR="00B87A9F" w:rsidRDefault="00B87A9F" w:rsidP="00B87A9F">
      <w:pPr>
        <w:spacing w:line="235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Одним из основных механизмов реализации коррекционной работы является деятельность психолого-медико-педагогического консилиума, в рамках которой оптимально выстроено взаимодействие специалистов МБОУ СШ № </w:t>
      </w:r>
      <w:r w:rsidR="008A6B53">
        <w:rPr>
          <w:rFonts w:eastAsia="Times New Roman"/>
          <w:sz w:val="24"/>
          <w:szCs w:val="24"/>
        </w:rPr>
        <w:t>81</w:t>
      </w:r>
      <w:r>
        <w:rPr>
          <w:rFonts w:eastAsia="Times New Roman"/>
          <w:sz w:val="24"/>
          <w:szCs w:val="24"/>
        </w:rPr>
        <w:t>, обеспечивающее системное сопровождение детей с ограниченными возможностями здоровья в образовательном процессе. Такое взаимодействие включает:</w:t>
      </w:r>
    </w:p>
    <w:p w:rsidR="00B87A9F" w:rsidRDefault="00B87A9F" w:rsidP="00B87A9F">
      <w:pPr>
        <w:spacing w:line="9" w:lineRule="exact"/>
        <w:rPr>
          <w:rFonts w:eastAsia="Times New Roman"/>
          <w:sz w:val="24"/>
          <w:szCs w:val="24"/>
        </w:rPr>
      </w:pPr>
    </w:p>
    <w:p w:rsidR="00B87A9F" w:rsidRDefault="00B87A9F" w:rsidP="00B87A9F">
      <w:pPr>
        <w:spacing w:line="235" w:lineRule="auto"/>
        <w:ind w:left="260" w:firstLine="708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комплексность в определении и решении проблем ребёнка, предоставлении ему квалифицированной помощи специалистов разного профиля;</w:t>
      </w:r>
    </w:p>
    <w:p w:rsidR="00B87A9F" w:rsidRDefault="00B87A9F" w:rsidP="00B87A9F">
      <w:pPr>
        <w:spacing w:line="3" w:lineRule="exact"/>
        <w:rPr>
          <w:rFonts w:eastAsia="Times New Roman"/>
          <w:sz w:val="24"/>
          <w:szCs w:val="24"/>
        </w:rPr>
      </w:pPr>
    </w:p>
    <w:p w:rsidR="00B87A9F" w:rsidRDefault="00B87A9F" w:rsidP="00B87A9F">
      <w:pPr>
        <w:ind w:left="980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многоаспектный анализ личностного и познавательного развития ребёнка;</w:t>
      </w:r>
    </w:p>
    <w:p w:rsidR="00B87A9F" w:rsidRDefault="00B87A9F" w:rsidP="00B87A9F">
      <w:pPr>
        <w:spacing w:line="2" w:lineRule="exact"/>
        <w:rPr>
          <w:rFonts w:eastAsia="Times New Roman"/>
          <w:sz w:val="24"/>
          <w:szCs w:val="24"/>
        </w:rPr>
      </w:pPr>
    </w:p>
    <w:p w:rsidR="00B87A9F" w:rsidRDefault="00B87A9F" w:rsidP="00B87A9F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составление комплексных индивидуальных программ общего развития и коррекции отдельных сторон учебно-познавательной, речевой, эмоционально-волевой и личностной сфер ребёнка.</w:t>
      </w:r>
    </w:p>
    <w:p w:rsidR="00B87A9F" w:rsidRDefault="00B87A9F" w:rsidP="00B87A9F">
      <w:pPr>
        <w:spacing w:line="14" w:lineRule="exact"/>
        <w:rPr>
          <w:rFonts w:eastAsia="Times New Roman"/>
          <w:sz w:val="24"/>
          <w:szCs w:val="24"/>
        </w:rPr>
      </w:pPr>
    </w:p>
    <w:p w:rsidR="00B87A9F" w:rsidRDefault="00B87A9F" w:rsidP="00B87A9F">
      <w:pPr>
        <w:spacing w:line="235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Консолидация усилий разных специалистов в области психологии, педагогики, логопедии, социальной работы позволяет обеспечить систему комплексного психолого-медико-педагогического сопровождения и эффективно решать проблемы ребёнка.</w:t>
      </w:r>
    </w:p>
    <w:p w:rsidR="00B87A9F" w:rsidRDefault="00B87A9F" w:rsidP="00B87A9F">
      <w:pPr>
        <w:spacing w:line="13" w:lineRule="exact"/>
        <w:rPr>
          <w:rFonts w:eastAsia="Times New Roman"/>
          <w:sz w:val="24"/>
          <w:szCs w:val="24"/>
        </w:rPr>
      </w:pPr>
    </w:p>
    <w:p w:rsidR="00B87A9F" w:rsidRDefault="00B87A9F" w:rsidP="00B87A9F">
      <w:pPr>
        <w:spacing w:line="232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Еще одним механизмом реализации программы коррекционной работы является социальное партнерство, осуществляющееся через профессиональное взаимодействие</w:t>
      </w:r>
    </w:p>
    <w:p w:rsidR="00B87A9F" w:rsidRDefault="00B87A9F" w:rsidP="00B87A9F">
      <w:pPr>
        <w:spacing w:line="100" w:lineRule="exact"/>
        <w:rPr>
          <w:sz w:val="20"/>
          <w:szCs w:val="20"/>
        </w:rPr>
      </w:pPr>
    </w:p>
    <w:p w:rsidR="00B87A9F" w:rsidRDefault="002333F6" w:rsidP="002333F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B87A9F">
        <w:rPr>
          <w:rFonts w:eastAsia="Times New Roman"/>
          <w:sz w:val="24"/>
          <w:szCs w:val="24"/>
        </w:rPr>
        <w:t>39</w:t>
      </w:r>
    </w:p>
    <w:p w:rsidR="00B87A9F" w:rsidRDefault="00B87A9F" w:rsidP="00B87A9F">
      <w:pPr>
        <w:sectPr w:rsidR="00B87A9F">
          <w:pgSz w:w="11900" w:h="16838"/>
          <w:pgMar w:top="1135" w:right="846" w:bottom="509" w:left="1440" w:header="0" w:footer="0" w:gutter="0"/>
          <w:cols w:space="720"/>
        </w:sectPr>
      </w:pPr>
    </w:p>
    <w:p w:rsidR="00B87A9F" w:rsidRDefault="00B87A9F" w:rsidP="00B87A9F">
      <w:pPr>
        <w:spacing w:line="232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образовательного учреждения с внешними ресурсами (организациями различных ведомств, общественными организациями и др.). Социальное партнерство включает:</w:t>
      </w:r>
    </w:p>
    <w:p w:rsidR="00B87A9F" w:rsidRDefault="00B87A9F" w:rsidP="00B87A9F">
      <w:pPr>
        <w:spacing w:line="72" w:lineRule="exact"/>
        <w:rPr>
          <w:sz w:val="20"/>
          <w:szCs w:val="20"/>
        </w:rPr>
      </w:pPr>
    </w:p>
    <w:p w:rsidR="00B87A9F" w:rsidRDefault="00B87A9F" w:rsidP="00D568F0">
      <w:pPr>
        <w:numPr>
          <w:ilvl w:val="0"/>
          <w:numId w:val="68"/>
        </w:numPr>
        <w:tabs>
          <w:tab w:val="left" w:pos="1254"/>
        </w:tabs>
        <w:spacing w:line="225" w:lineRule="auto"/>
        <w:ind w:left="260" w:firstLine="71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сотрудничество с учреждениями образования и другими ведомствами по вопросам преемственности обучения, развития и адаптации, социализации, здоровьесбережения детей с ограниченными возможностями здоровья (городской социально-реабилитационный центр для несовершеннолетних «Забота», Управление социальной защиты населения, Отдел опеки и попечительства, компания «Окси-Лайф»)</w:t>
      </w:r>
    </w:p>
    <w:p w:rsidR="00B87A9F" w:rsidRDefault="00B87A9F" w:rsidP="00B87A9F">
      <w:pPr>
        <w:spacing w:line="5" w:lineRule="exact"/>
        <w:rPr>
          <w:rFonts w:ascii="Symbol" w:eastAsia="Symbol" w:hAnsi="Symbol" w:cs="Symbol"/>
          <w:sz w:val="28"/>
          <w:szCs w:val="28"/>
        </w:rPr>
      </w:pPr>
    </w:p>
    <w:p w:rsidR="00B87A9F" w:rsidRDefault="00B87A9F" w:rsidP="00D568F0">
      <w:pPr>
        <w:numPr>
          <w:ilvl w:val="0"/>
          <w:numId w:val="68"/>
        </w:numPr>
        <w:tabs>
          <w:tab w:val="left" w:pos="1260"/>
        </w:tabs>
        <w:spacing w:line="232" w:lineRule="auto"/>
        <w:ind w:left="1260" w:hanging="29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взаимодействие со специалистами ПМПК, МСЭК;</w:t>
      </w:r>
    </w:p>
    <w:p w:rsidR="00B87A9F" w:rsidRDefault="00B87A9F" w:rsidP="00B87A9F">
      <w:pPr>
        <w:spacing w:line="10" w:lineRule="exact"/>
        <w:rPr>
          <w:rFonts w:ascii="Symbol" w:eastAsia="Symbol" w:hAnsi="Symbol" w:cs="Symbol"/>
          <w:sz w:val="28"/>
          <w:szCs w:val="28"/>
        </w:rPr>
      </w:pPr>
    </w:p>
    <w:p w:rsidR="00B87A9F" w:rsidRDefault="00B87A9F" w:rsidP="00D568F0">
      <w:pPr>
        <w:numPr>
          <w:ilvl w:val="0"/>
          <w:numId w:val="68"/>
        </w:numPr>
        <w:tabs>
          <w:tab w:val="left" w:pos="1260"/>
        </w:tabs>
        <w:spacing w:line="225" w:lineRule="auto"/>
        <w:ind w:left="1260" w:hanging="29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сотрудничество с родительской общественностью.</w:t>
      </w:r>
    </w:p>
    <w:p w:rsidR="00B87A9F" w:rsidRDefault="00B87A9F" w:rsidP="00B87A9F">
      <w:pPr>
        <w:spacing w:line="5" w:lineRule="exact"/>
        <w:rPr>
          <w:sz w:val="20"/>
          <w:szCs w:val="20"/>
        </w:rPr>
      </w:pPr>
    </w:p>
    <w:p w:rsidR="00B87A9F" w:rsidRDefault="00B87A9F" w:rsidP="00B87A9F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Этапы реализации программы коррекционной работы</w:t>
      </w:r>
    </w:p>
    <w:p w:rsidR="00B87A9F" w:rsidRDefault="00B87A9F" w:rsidP="00B87A9F">
      <w:pPr>
        <w:spacing w:line="7" w:lineRule="exact"/>
        <w:rPr>
          <w:sz w:val="20"/>
          <w:szCs w:val="20"/>
        </w:rPr>
      </w:pPr>
    </w:p>
    <w:p w:rsidR="00B87A9F" w:rsidRDefault="00B87A9F" w:rsidP="00D568F0">
      <w:pPr>
        <w:numPr>
          <w:ilvl w:val="1"/>
          <w:numId w:val="69"/>
        </w:numPr>
        <w:tabs>
          <w:tab w:val="left" w:pos="1249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этап (май – сентябрь) </w:t>
      </w:r>
      <w:r>
        <w:rPr>
          <w:rFonts w:eastAsia="Times New Roman"/>
          <w:i/>
          <w:iCs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сбор и анализ информации (информационно-аналитическая деятельность). Результатом данного этапа является оценка и учёт особенностей развития ребенка, определения специфики и особых образовательных потребностей; оценка образовательной среды с целью соответствия требованиям программно-методического обеспечения, материально- технической и кадровой базы учреждения.</w:t>
      </w:r>
    </w:p>
    <w:p w:rsidR="00B87A9F" w:rsidRDefault="00B87A9F" w:rsidP="00B87A9F">
      <w:pPr>
        <w:spacing w:line="14" w:lineRule="exact"/>
        <w:rPr>
          <w:rFonts w:eastAsia="Times New Roman"/>
          <w:sz w:val="24"/>
          <w:szCs w:val="24"/>
        </w:rPr>
      </w:pPr>
    </w:p>
    <w:p w:rsidR="00B87A9F" w:rsidRDefault="00B87A9F" w:rsidP="00B87A9F">
      <w:pPr>
        <w:spacing w:line="235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II этап (май – июнь) </w:t>
      </w:r>
      <w:r>
        <w:rPr>
          <w:rFonts w:eastAsia="Times New Roman"/>
          <w:i/>
          <w:iCs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диагностика коррекционно-развивающей образовательной среды (контрольно-диагностическая деятельность). Результатом является констатация соответствия созданных условий и выбранных коррекционно-развивающих и образовательных программ особым образовательным потребностям ребёнка.</w:t>
      </w:r>
    </w:p>
    <w:p w:rsidR="00B87A9F" w:rsidRDefault="00B87A9F" w:rsidP="00B87A9F">
      <w:pPr>
        <w:spacing w:line="13" w:lineRule="exact"/>
        <w:rPr>
          <w:rFonts w:eastAsia="Times New Roman"/>
          <w:sz w:val="24"/>
          <w:szCs w:val="24"/>
        </w:rPr>
      </w:pPr>
    </w:p>
    <w:p w:rsidR="00B87A9F" w:rsidRDefault="00B87A9F" w:rsidP="00B87A9F">
      <w:pPr>
        <w:spacing w:line="232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III этап (август – сентябрь) - регуляция и корректировка (регулятивно-корректировочная деятельность). Результатом является внесение необходимых изменений</w:t>
      </w:r>
    </w:p>
    <w:p w:rsidR="00B87A9F" w:rsidRDefault="00B87A9F" w:rsidP="00B87A9F">
      <w:pPr>
        <w:spacing w:line="13" w:lineRule="exact"/>
        <w:rPr>
          <w:rFonts w:eastAsia="Times New Roman"/>
          <w:sz w:val="24"/>
          <w:szCs w:val="24"/>
        </w:rPr>
      </w:pPr>
    </w:p>
    <w:p w:rsidR="00B87A9F" w:rsidRDefault="00B87A9F" w:rsidP="00D568F0">
      <w:pPr>
        <w:numPr>
          <w:ilvl w:val="0"/>
          <w:numId w:val="69"/>
        </w:numPr>
        <w:tabs>
          <w:tab w:val="left" w:pos="601"/>
        </w:tabs>
        <w:spacing w:line="235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образовательный процесс и процесс сопровождения детей с ограниченными возможностями здоровья, корректировка условий и форм обучения, методов и приёмов работы.</w:t>
      </w:r>
    </w:p>
    <w:p w:rsidR="00B87A9F" w:rsidRDefault="00B87A9F" w:rsidP="00B87A9F">
      <w:pPr>
        <w:spacing w:line="13" w:lineRule="exact"/>
        <w:rPr>
          <w:rFonts w:eastAsia="Times New Roman"/>
          <w:sz w:val="24"/>
          <w:szCs w:val="24"/>
        </w:rPr>
      </w:pPr>
    </w:p>
    <w:p w:rsidR="00B87A9F" w:rsidRDefault="00B87A9F" w:rsidP="00B87A9F">
      <w:pPr>
        <w:spacing w:line="232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IV этап (сентябрь - май) - реализация АООП НОО обучающихся с задержкой психического развития.</w:t>
      </w:r>
    </w:p>
    <w:p w:rsidR="00B87A9F" w:rsidRDefault="00B87A9F" w:rsidP="00B87A9F">
      <w:pPr>
        <w:spacing w:line="18" w:lineRule="exact"/>
        <w:rPr>
          <w:rFonts w:eastAsia="Times New Roman"/>
          <w:sz w:val="24"/>
          <w:szCs w:val="24"/>
        </w:rPr>
      </w:pPr>
    </w:p>
    <w:p w:rsidR="00B87A9F" w:rsidRDefault="00B87A9F" w:rsidP="00B87A9F">
      <w:pPr>
        <w:spacing w:line="230" w:lineRule="auto"/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Предполагаемые результаты реализации программы коррекционной работы </w:t>
      </w:r>
      <w:r>
        <w:rPr>
          <w:rFonts w:eastAsia="Times New Roman"/>
          <w:sz w:val="24"/>
          <w:szCs w:val="24"/>
        </w:rPr>
        <w:t>Предполагаемыми результатами освоения программы коррекционной работы</w:t>
      </w:r>
    </w:p>
    <w:p w:rsidR="00B87A9F" w:rsidRDefault="00B87A9F" w:rsidP="00B87A9F">
      <w:pPr>
        <w:spacing w:line="14" w:lineRule="exact"/>
        <w:rPr>
          <w:rFonts w:eastAsia="Times New Roman"/>
          <w:sz w:val="24"/>
          <w:szCs w:val="24"/>
        </w:rPr>
      </w:pPr>
    </w:p>
    <w:p w:rsidR="00B87A9F" w:rsidRDefault="00B87A9F" w:rsidP="00B87A9F">
      <w:pPr>
        <w:spacing w:line="235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должны стать сформированные социальные (жизненные) компетенции, необходимые для решения практико-ориентированных задач и обеспечивающие становление социальных отношений, обучающихся с ЗПР в различных средах:</w:t>
      </w:r>
    </w:p>
    <w:p w:rsidR="00B87A9F" w:rsidRDefault="00B87A9F" w:rsidP="00B87A9F">
      <w:pPr>
        <w:spacing w:line="13" w:lineRule="exact"/>
        <w:rPr>
          <w:rFonts w:eastAsia="Times New Roman"/>
          <w:sz w:val="24"/>
          <w:szCs w:val="24"/>
        </w:rPr>
      </w:pPr>
    </w:p>
    <w:p w:rsidR="00B87A9F" w:rsidRDefault="00B87A9F" w:rsidP="00B87A9F">
      <w:pPr>
        <w:spacing w:line="232" w:lineRule="auto"/>
        <w:ind w:left="260" w:right="20" w:firstLine="708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Развитие адекватных представлений о собственных возможностях, о насущно необходимом жизнеобеспечении, проявляющееся:</w:t>
      </w:r>
    </w:p>
    <w:p w:rsidR="00B87A9F" w:rsidRDefault="00B87A9F" w:rsidP="00B87A9F">
      <w:pPr>
        <w:spacing w:line="13" w:lineRule="exact"/>
        <w:rPr>
          <w:rFonts w:eastAsia="Times New Roman"/>
          <w:sz w:val="24"/>
          <w:szCs w:val="24"/>
        </w:rPr>
      </w:pPr>
    </w:p>
    <w:p w:rsidR="00B87A9F" w:rsidRDefault="00B87A9F" w:rsidP="00B87A9F">
      <w:pPr>
        <w:spacing w:line="232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в умении различать учебные ситуации, в которых необходима посторонняя помощь для ее разрешения, с ситуациями, в которых решение можно найти самому;</w:t>
      </w:r>
    </w:p>
    <w:p w:rsidR="00B87A9F" w:rsidRDefault="00B87A9F" w:rsidP="00B87A9F">
      <w:pPr>
        <w:spacing w:line="13" w:lineRule="exact"/>
        <w:rPr>
          <w:rFonts w:eastAsia="Times New Roman"/>
          <w:sz w:val="24"/>
          <w:szCs w:val="24"/>
        </w:rPr>
      </w:pPr>
    </w:p>
    <w:p w:rsidR="00B87A9F" w:rsidRDefault="00B87A9F" w:rsidP="00B87A9F">
      <w:pPr>
        <w:spacing w:line="232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в умении обратиться к учителю при затруднениях в учебном процессе, сформулировать запрос о специальной помощи;</w:t>
      </w:r>
    </w:p>
    <w:p w:rsidR="00B87A9F" w:rsidRDefault="00B87A9F" w:rsidP="00B87A9F">
      <w:pPr>
        <w:spacing w:line="13" w:lineRule="exact"/>
        <w:rPr>
          <w:rFonts w:eastAsia="Times New Roman"/>
          <w:sz w:val="24"/>
          <w:szCs w:val="24"/>
        </w:rPr>
      </w:pPr>
    </w:p>
    <w:p w:rsidR="00B87A9F" w:rsidRDefault="00B87A9F" w:rsidP="00B87A9F">
      <w:pPr>
        <w:spacing w:line="232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в умении использовать помощь взрослого для разрешения затруднения, давать адекватную обратную связь учителю: понимаю или не понимаю;</w:t>
      </w:r>
    </w:p>
    <w:p w:rsidR="00B87A9F" w:rsidRDefault="00B87A9F" w:rsidP="00B87A9F">
      <w:pPr>
        <w:spacing w:line="13" w:lineRule="exact"/>
        <w:rPr>
          <w:rFonts w:eastAsia="Times New Roman"/>
          <w:sz w:val="24"/>
          <w:szCs w:val="24"/>
        </w:rPr>
      </w:pPr>
    </w:p>
    <w:p w:rsidR="00B87A9F" w:rsidRDefault="00B87A9F" w:rsidP="00B87A9F">
      <w:pPr>
        <w:spacing w:line="232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в умении написать при необходимости SMS-сообщение, правильно выбрать адресат (близкого человека), корректно и точно сформулировать возникшую проблему.</w:t>
      </w:r>
    </w:p>
    <w:p w:rsidR="00B87A9F" w:rsidRDefault="00B87A9F" w:rsidP="00B87A9F">
      <w:pPr>
        <w:spacing w:line="13" w:lineRule="exact"/>
        <w:rPr>
          <w:rFonts w:eastAsia="Times New Roman"/>
          <w:sz w:val="24"/>
          <w:szCs w:val="24"/>
        </w:rPr>
      </w:pPr>
    </w:p>
    <w:p w:rsidR="00B87A9F" w:rsidRDefault="00B87A9F" w:rsidP="00B87A9F">
      <w:pPr>
        <w:spacing w:line="232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Овладение социально-бытовыми умениями, используемыми в повседневной жизни, проявляющееся:</w:t>
      </w:r>
    </w:p>
    <w:p w:rsidR="00B87A9F" w:rsidRDefault="00B87A9F" w:rsidP="00B87A9F">
      <w:pPr>
        <w:spacing w:line="14" w:lineRule="exact"/>
        <w:rPr>
          <w:rFonts w:eastAsia="Times New Roman"/>
          <w:sz w:val="24"/>
          <w:szCs w:val="24"/>
        </w:rPr>
      </w:pPr>
    </w:p>
    <w:p w:rsidR="00B87A9F" w:rsidRDefault="00B87A9F" w:rsidP="00B87A9F">
      <w:pPr>
        <w:spacing w:line="235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в расширении представлений об устройстве домашней жизни, разнообразии повседневных бытовых дел, понимании предназначения окружающих в быту предметов и вещей;</w:t>
      </w:r>
    </w:p>
    <w:p w:rsidR="00B87A9F" w:rsidRDefault="00B87A9F" w:rsidP="00B87A9F">
      <w:pPr>
        <w:spacing w:line="13" w:lineRule="exact"/>
        <w:rPr>
          <w:rFonts w:eastAsia="Times New Roman"/>
          <w:sz w:val="24"/>
          <w:szCs w:val="24"/>
        </w:rPr>
      </w:pPr>
    </w:p>
    <w:p w:rsidR="00B87A9F" w:rsidRDefault="00B87A9F" w:rsidP="00B87A9F">
      <w:pPr>
        <w:spacing w:line="232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в умении включаться в разнообразные повседневные дела, принимать посильное участие;</w:t>
      </w:r>
    </w:p>
    <w:p w:rsidR="00B87A9F" w:rsidRDefault="00B87A9F" w:rsidP="00B87A9F">
      <w:pPr>
        <w:spacing w:line="200" w:lineRule="exact"/>
        <w:rPr>
          <w:sz w:val="20"/>
          <w:szCs w:val="20"/>
        </w:rPr>
      </w:pPr>
    </w:p>
    <w:p w:rsidR="00B87A9F" w:rsidRDefault="00B87A9F" w:rsidP="00B87A9F">
      <w:pPr>
        <w:spacing w:line="200" w:lineRule="exact"/>
        <w:rPr>
          <w:sz w:val="20"/>
          <w:szCs w:val="20"/>
        </w:rPr>
      </w:pPr>
    </w:p>
    <w:p w:rsidR="00B87A9F" w:rsidRDefault="00B87A9F" w:rsidP="00B87A9F">
      <w:pPr>
        <w:spacing w:line="269" w:lineRule="exact"/>
        <w:rPr>
          <w:sz w:val="20"/>
          <w:szCs w:val="20"/>
        </w:rPr>
      </w:pPr>
    </w:p>
    <w:p w:rsidR="00B87A9F" w:rsidRDefault="002333F6" w:rsidP="002333F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B87A9F">
        <w:rPr>
          <w:rFonts w:eastAsia="Times New Roman"/>
          <w:sz w:val="24"/>
          <w:szCs w:val="24"/>
        </w:rPr>
        <w:t>40</w:t>
      </w:r>
    </w:p>
    <w:p w:rsidR="00B87A9F" w:rsidRDefault="00B87A9F" w:rsidP="00B87A9F">
      <w:pPr>
        <w:sectPr w:rsidR="00B87A9F">
          <w:pgSz w:w="11900" w:h="16838"/>
          <w:pgMar w:top="1135" w:right="846" w:bottom="509" w:left="1440" w:header="0" w:footer="0" w:gutter="0"/>
          <w:cols w:space="720"/>
        </w:sectPr>
      </w:pPr>
    </w:p>
    <w:p w:rsidR="00B87A9F" w:rsidRDefault="00B87A9F" w:rsidP="00D568F0">
      <w:pPr>
        <w:numPr>
          <w:ilvl w:val="1"/>
          <w:numId w:val="70"/>
        </w:numPr>
        <w:tabs>
          <w:tab w:val="left" w:pos="1232"/>
        </w:tabs>
        <w:spacing w:line="232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в адекватной оценке своих возможностей для выполнения определенных обязанностей в каких-то областях домашней жизни, умении брать на себя ответственность</w:t>
      </w:r>
    </w:p>
    <w:p w:rsidR="00B87A9F" w:rsidRDefault="00B87A9F" w:rsidP="00B87A9F">
      <w:pPr>
        <w:spacing w:line="2" w:lineRule="exact"/>
        <w:rPr>
          <w:rFonts w:eastAsia="Times New Roman"/>
          <w:sz w:val="24"/>
          <w:szCs w:val="24"/>
        </w:rPr>
      </w:pPr>
    </w:p>
    <w:p w:rsidR="00B87A9F" w:rsidRDefault="00B87A9F" w:rsidP="00D568F0">
      <w:pPr>
        <w:numPr>
          <w:ilvl w:val="0"/>
          <w:numId w:val="70"/>
        </w:numPr>
        <w:tabs>
          <w:tab w:val="left" w:pos="440"/>
        </w:tabs>
        <w:ind w:left="440" w:hanging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этой деятельности;</w:t>
      </w:r>
    </w:p>
    <w:p w:rsidR="00B87A9F" w:rsidRDefault="00B87A9F" w:rsidP="00B87A9F">
      <w:pPr>
        <w:spacing w:line="12" w:lineRule="exact"/>
        <w:rPr>
          <w:rFonts w:eastAsia="Times New Roman"/>
          <w:sz w:val="24"/>
          <w:szCs w:val="24"/>
        </w:rPr>
      </w:pPr>
    </w:p>
    <w:p w:rsidR="00B87A9F" w:rsidRDefault="00B87A9F" w:rsidP="00D568F0">
      <w:pPr>
        <w:numPr>
          <w:ilvl w:val="1"/>
          <w:numId w:val="70"/>
        </w:numPr>
        <w:tabs>
          <w:tab w:val="left" w:pos="1230"/>
        </w:tabs>
        <w:spacing w:line="232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расширении представлений об устройстве школьной жизни, участии в повседневной жизни класса, принятии на себя обязанностей наряду с другими детьми;</w:t>
      </w:r>
    </w:p>
    <w:p w:rsidR="00B87A9F" w:rsidRDefault="00B87A9F" w:rsidP="00B87A9F">
      <w:pPr>
        <w:spacing w:line="13" w:lineRule="exact"/>
        <w:rPr>
          <w:rFonts w:eastAsia="Times New Roman"/>
          <w:sz w:val="24"/>
          <w:szCs w:val="24"/>
        </w:rPr>
      </w:pPr>
    </w:p>
    <w:p w:rsidR="00B87A9F" w:rsidRDefault="00B87A9F" w:rsidP="00D568F0">
      <w:pPr>
        <w:numPr>
          <w:ilvl w:val="1"/>
          <w:numId w:val="70"/>
        </w:numPr>
        <w:tabs>
          <w:tab w:val="left" w:pos="1158"/>
        </w:tabs>
        <w:spacing w:line="232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умении ориентироваться в пространстве школы и просить помощи в случае затруднений, ориентироваться в расписании занятий;</w:t>
      </w:r>
    </w:p>
    <w:p w:rsidR="00B87A9F" w:rsidRDefault="00B87A9F" w:rsidP="00B87A9F">
      <w:pPr>
        <w:spacing w:line="13" w:lineRule="exact"/>
        <w:rPr>
          <w:rFonts w:eastAsia="Times New Roman"/>
          <w:sz w:val="24"/>
          <w:szCs w:val="24"/>
        </w:rPr>
      </w:pPr>
    </w:p>
    <w:p w:rsidR="00B87A9F" w:rsidRDefault="00B87A9F" w:rsidP="00D568F0">
      <w:pPr>
        <w:numPr>
          <w:ilvl w:val="1"/>
          <w:numId w:val="70"/>
        </w:numPr>
        <w:tabs>
          <w:tab w:val="left" w:pos="1131"/>
        </w:tabs>
        <w:spacing w:line="232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умении включаться в разнообразные повседневные школьные дела, принимать посильное участие, брать на себя ответственность;</w:t>
      </w:r>
    </w:p>
    <w:p w:rsidR="00B87A9F" w:rsidRDefault="00B87A9F" w:rsidP="00B87A9F">
      <w:pPr>
        <w:spacing w:line="1" w:lineRule="exact"/>
        <w:rPr>
          <w:rFonts w:eastAsia="Times New Roman"/>
          <w:sz w:val="24"/>
          <w:szCs w:val="24"/>
        </w:rPr>
      </w:pPr>
    </w:p>
    <w:p w:rsidR="00B87A9F" w:rsidRDefault="00B87A9F" w:rsidP="00D568F0">
      <w:pPr>
        <w:numPr>
          <w:ilvl w:val="1"/>
          <w:numId w:val="70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стремлении участвовать в подготовке и проведении праздников дома и в школе.</w:t>
      </w:r>
    </w:p>
    <w:p w:rsidR="00B87A9F" w:rsidRDefault="00B87A9F" w:rsidP="00B87A9F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Овладение   навыками   коммуникации   и   принятыми   ритуалами   социального</w:t>
      </w:r>
    </w:p>
    <w:p w:rsidR="00B87A9F" w:rsidRDefault="00B87A9F" w:rsidP="00B87A9F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взаимодействия, проявляющееся:</w:t>
      </w:r>
    </w:p>
    <w:p w:rsidR="00B87A9F" w:rsidRDefault="00B87A9F" w:rsidP="00D568F0">
      <w:pPr>
        <w:numPr>
          <w:ilvl w:val="0"/>
          <w:numId w:val="71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расширении знаний правил коммуникации;</w:t>
      </w:r>
    </w:p>
    <w:p w:rsidR="00B87A9F" w:rsidRDefault="00B87A9F" w:rsidP="00B87A9F">
      <w:pPr>
        <w:spacing w:line="12" w:lineRule="exact"/>
        <w:rPr>
          <w:rFonts w:eastAsia="Times New Roman"/>
          <w:sz w:val="24"/>
          <w:szCs w:val="24"/>
        </w:rPr>
      </w:pPr>
    </w:p>
    <w:p w:rsidR="00B87A9F" w:rsidRDefault="00B87A9F" w:rsidP="00D568F0">
      <w:pPr>
        <w:numPr>
          <w:ilvl w:val="0"/>
          <w:numId w:val="71"/>
        </w:numPr>
        <w:tabs>
          <w:tab w:val="left" w:pos="1126"/>
        </w:tabs>
        <w:spacing w:line="235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расширении и обогащении опыта коммуникации ребенка в ближнем и дальнем окружении, расширении круга ситуаций, в которых обучающийся может использовать коммуникацию как средство достижения цели;</w:t>
      </w:r>
    </w:p>
    <w:p w:rsidR="00B87A9F" w:rsidRDefault="00B87A9F" w:rsidP="00B87A9F">
      <w:pPr>
        <w:spacing w:line="14" w:lineRule="exact"/>
        <w:rPr>
          <w:rFonts w:eastAsia="Times New Roman"/>
          <w:sz w:val="24"/>
          <w:szCs w:val="24"/>
        </w:rPr>
      </w:pPr>
    </w:p>
    <w:p w:rsidR="00B87A9F" w:rsidRDefault="00B87A9F" w:rsidP="00D568F0">
      <w:pPr>
        <w:numPr>
          <w:ilvl w:val="0"/>
          <w:numId w:val="71"/>
        </w:numPr>
        <w:tabs>
          <w:tab w:val="left" w:pos="1239"/>
        </w:tabs>
        <w:spacing w:line="232" w:lineRule="auto"/>
        <w:ind w:left="260" w:right="2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умении решать актуальные школьные и житейские задачи, используя коммуникацию как средство достижения цели (вербальную, невербальную);</w:t>
      </w:r>
    </w:p>
    <w:p w:rsidR="00B87A9F" w:rsidRDefault="00B87A9F" w:rsidP="00B87A9F">
      <w:pPr>
        <w:spacing w:line="13" w:lineRule="exact"/>
        <w:rPr>
          <w:rFonts w:eastAsia="Times New Roman"/>
          <w:sz w:val="24"/>
          <w:szCs w:val="24"/>
        </w:rPr>
      </w:pPr>
    </w:p>
    <w:p w:rsidR="00B87A9F" w:rsidRDefault="00B87A9F" w:rsidP="00D568F0">
      <w:pPr>
        <w:numPr>
          <w:ilvl w:val="0"/>
          <w:numId w:val="71"/>
        </w:numPr>
        <w:tabs>
          <w:tab w:val="left" w:pos="1117"/>
        </w:tabs>
        <w:spacing w:line="232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умении начать и поддержать разговор, задать вопрос, выразить свои намерения, просьбу, пожелание, опасения, завершить разговор;</w:t>
      </w:r>
    </w:p>
    <w:p w:rsidR="00B87A9F" w:rsidRDefault="00B87A9F" w:rsidP="00B87A9F">
      <w:pPr>
        <w:spacing w:line="1" w:lineRule="exact"/>
        <w:rPr>
          <w:rFonts w:eastAsia="Times New Roman"/>
          <w:sz w:val="24"/>
          <w:szCs w:val="24"/>
        </w:rPr>
      </w:pPr>
    </w:p>
    <w:p w:rsidR="00B87A9F" w:rsidRDefault="00B87A9F" w:rsidP="00D568F0">
      <w:pPr>
        <w:numPr>
          <w:ilvl w:val="0"/>
          <w:numId w:val="71"/>
        </w:numPr>
        <w:tabs>
          <w:tab w:val="left" w:pos="1120"/>
        </w:tabs>
        <w:ind w:left="1120" w:hanging="1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умении корректно выразить отказ и недовольство, благодарность, сочувствие и</w:t>
      </w:r>
    </w:p>
    <w:p w:rsidR="00B87A9F" w:rsidRDefault="00B87A9F" w:rsidP="00B87A9F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т.д.;</w:t>
      </w:r>
    </w:p>
    <w:p w:rsidR="00B87A9F" w:rsidRDefault="00B87A9F" w:rsidP="00D568F0">
      <w:pPr>
        <w:numPr>
          <w:ilvl w:val="0"/>
          <w:numId w:val="71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умении получать и уточнять информацию от собеседника;</w:t>
      </w:r>
    </w:p>
    <w:p w:rsidR="00B87A9F" w:rsidRDefault="00B87A9F" w:rsidP="00D568F0">
      <w:pPr>
        <w:numPr>
          <w:ilvl w:val="0"/>
          <w:numId w:val="71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освоении культурных форм выражения своих чувств.</w:t>
      </w:r>
    </w:p>
    <w:p w:rsidR="00B87A9F" w:rsidRDefault="00B87A9F" w:rsidP="00B87A9F">
      <w:pPr>
        <w:spacing w:line="12" w:lineRule="exact"/>
        <w:rPr>
          <w:sz w:val="20"/>
          <w:szCs w:val="20"/>
        </w:rPr>
      </w:pPr>
    </w:p>
    <w:p w:rsidR="00B87A9F" w:rsidRDefault="00B87A9F" w:rsidP="00B87A9F">
      <w:pPr>
        <w:spacing w:line="232" w:lineRule="auto"/>
        <w:ind w:left="260" w:firstLine="708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Способность к осмыслению и дифференциации картины мира, ее пространственно-временной организации, проявляющаяся:</w:t>
      </w:r>
    </w:p>
    <w:p w:rsidR="00B87A9F" w:rsidRDefault="00B87A9F" w:rsidP="00B87A9F">
      <w:pPr>
        <w:spacing w:line="14" w:lineRule="exact"/>
        <w:rPr>
          <w:sz w:val="20"/>
          <w:szCs w:val="20"/>
        </w:rPr>
      </w:pPr>
    </w:p>
    <w:p w:rsidR="00B87A9F" w:rsidRDefault="00B87A9F" w:rsidP="00D568F0">
      <w:pPr>
        <w:numPr>
          <w:ilvl w:val="0"/>
          <w:numId w:val="72"/>
        </w:numPr>
        <w:tabs>
          <w:tab w:val="left" w:pos="1146"/>
        </w:tabs>
        <w:spacing w:line="235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расширении и обогащении опыта реального взаимодействия, обучающегося с бытовым окружением, миром природных явлений и вещей, расширении адекватных представлений об опасности и безопасности;</w:t>
      </w:r>
    </w:p>
    <w:p w:rsidR="00B87A9F" w:rsidRDefault="00B87A9F" w:rsidP="00B87A9F">
      <w:pPr>
        <w:spacing w:line="13" w:lineRule="exact"/>
        <w:rPr>
          <w:rFonts w:eastAsia="Times New Roman"/>
          <w:sz w:val="24"/>
          <w:szCs w:val="24"/>
        </w:rPr>
      </w:pPr>
    </w:p>
    <w:p w:rsidR="00B87A9F" w:rsidRDefault="00B87A9F" w:rsidP="00D568F0">
      <w:pPr>
        <w:numPr>
          <w:ilvl w:val="0"/>
          <w:numId w:val="72"/>
        </w:numPr>
        <w:tabs>
          <w:tab w:val="left" w:pos="1174"/>
        </w:tabs>
        <w:spacing w:line="235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адекватности бытового поведения обучающегося с точки зрения опасности (безопасности) для себя и для окружающих; сохранности окружающей предметной и природной среды;</w:t>
      </w:r>
    </w:p>
    <w:p w:rsidR="00B87A9F" w:rsidRDefault="00B87A9F" w:rsidP="00B87A9F">
      <w:pPr>
        <w:spacing w:line="14" w:lineRule="exact"/>
        <w:rPr>
          <w:rFonts w:eastAsia="Times New Roman"/>
          <w:sz w:val="24"/>
          <w:szCs w:val="24"/>
        </w:rPr>
      </w:pPr>
    </w:p>
    <w:p w:rsidR="00B87A9F" w:rsidRDefault="00B87A9F" w:rsidP="00D568F0">
      <w:pPr>
        <w:numPr>
          <w:ilvl w:val="0"/>
          <w:numId w:val="72"/>
        </w:numPr>
        <w:tabs>
          <w:tab w:val="left" w:pos="1203"/>
        </w:tabs>
        <w:spacing w:line="235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расширении и накоплении знакомых и разнообразно освоенных мест за пределами дома и школы: двора, дачи, леса, парка, речки, городских и загородных достопримечательностей и других;</w:t>
      </w:r>
    </w:p>
    <w:p w:rsidR="00B87A9F" w:rsidRDefault="00B87A9F" w:rsidP="00B87A9F">
      <w:pPr>
        <w:spacing w:line="13" w:lineRule="exact"/>
        <w:rPr>
          <w:rFonts w:eastAsia="Times New Roman"/>
          <w:sz w:val="24"/>
          <w:szCs w:val="24"/>
        </w:rPr>
      </w:pPr>
    </w:p>
    <w:p w:rsidR="00B87A9F" w:rsidRDefault="00B87A9F" w:rsidP="00D568F0">
      <w:pPr>
        <w:numPr>
          <w:ilvl w:val="0"/>
          <w:numId w:val="72"/>
        </w:numPr>
        <w:tabs>
          <w:tab w:val="left" w:pos="1256"/>
        </w:tabs>
        <w:spacing w:line="232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расширении представлений о целостной и подробной картине мира, упорядоченной в пространстве и времени, адекватных возрасту ребенка;</w:t>
      </w:r>
    </w:p>
    <w:p w:rsidR="00B87A9F" w:rsidRDefault="00B87A9F" w:rsidP="00B87A9F">
      <w:pPr>
        <w:spacing w:line="1" w:lineRule="exact"/>
        <w:rPr>
          <w:rFonts w:eastAsia="Times New Roman"/>
          <w:sz w:val="24"/>
          <w:szCs w:val="24"/>
        </w:rPr>
      </w:pPr>
    </w:p>
    <w:p w:rsidR="00B87A9F" w:rsidRDefault="00B87A9F" w:rsidP="00D568F0">
      <w:pPr>
        <w:numPr>
          <w:ilvl w:val="0"/>
          <w:numId w:val="72"/>
        </w:numPr>
        <w:tabs>
          <w:tab w:val="left" w:pos="1120"/>
        </w:tabs>
        <w:ind w:left="1120" w:hanging="1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умении накапливать личные впечатления, связанные с явлениями окружающего</w:t>
      </w:r>
    </w:p>
    <w:p w:rsidR="00B87A9F" w:rsidRDefault="00B87A9F" w:rsidP="00B87A9F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мира;</w:t>
      </w:r>
    </w:p>
    <w:p w:rsidR="00B87A9F" w:rsidRDefault="00B87A9F" w:rsidP="00B87A9F">
      <w:pPr>
        <w:spacing w:line="12" w:lineRule="exact"/>
        <w:rPr>
          <w:rFonts w:eastAsia="Times New Roman"/>
          <w:sz w:val="24"/>
          <w:szCs w:val="24"/>
        </w:rPr>
      </w:pPr>
    </w:p>
    <w:p w:rsidR="00B87A9F" w:rsidRDefault="00B87A9F" w:rsidP="00D568F0">
      <w:pPr>
        <w:numPr>
          <w:ilvl w:val="0"/>
          <w:numId w:val="72"/>
        </w:numPr>
        <w:tabs>
          <w:tab w:val="left" w:pos="1201"/>
        </w:tabs>
        <w:spacing w:line="232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умении устанавливать взаимосвязь между природным порядком и ходом собственной жизни - в семье и в школе;</w:t>
      </w:r>
    </w:p>
    <w:p w:rsidR="00B87A9F" w:rsidRDefault="00B87A9F" w:rsidP="00B87A9F">
      <w:pPr>
        <w:spacing w:line="13" w:lineRule="exact"/>
        <w:rPr>
          <w:rFonts w:eastAsia="Times New Roman"/>
          <w:sz w:val="24"/>
          <w:szCs w:val="24"/>
        </w:rPr>
      </w:pPr>
    </w:p>
    <w:p w:rsidR="00B87A9F" w:rsidRDefault="00B87A9F" w:rsidP="00D568F0">
      <w:pPr>
        <w:numPr>
          <w:ilvl w:val="0"/>
          <w:numId w:val="72"/>
        </w:numPr>
        <w:tabs>
          <w:tab w:val="left" w:pos="1268"/>
        </w:tabs>
        <w:spacing w:line="232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умении устанавливать взаимосвязь общественного порядка и уклада собственной жизни в семье и в школе, соответствовать этому порядку;</w:t>
      </w:r>
    </w:p>
    <w:p w:rsidR="00B87A9F" w:rsidRDefault="00B87A9F" w:rsidP="00B87A9F">
      <w:pPr>
        <w:spacing w:line="14" w:lineRule="exact"/>
        <w:rPr>
          <w:rFonts w:eastAsia="Times New Roman"/>
          <w:sz w:val="24"/>
          <w:szCs w:val="24"/>
        </w:rPr>
      </w:pPr>
    </w:p>
    <w:p w:rsidR="00B87A9F" w:rsidRDefault="00B87A9F" w:rsidP="00D568F0">
      <w:pPr>
        <w:numPr>
          <w:ilvl w:val="0"/>
          <w:numId w:val="72"/>
        </w:numPr>
        <w:tabs>
          <w:tab w:val="left" w:pos="1155"/>
        </w:tabs>
        <w:spacing w:line="232" w:lineRule="auto"/>
        <w:ind w:left="260" w:right="2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развитии любознательности, наблюдательности, способности замечать новое, задавать вопросы;</w:t>
      </w:r>
    </w:p>
    <w:p w:rsidR="00B87A9F" w:rsidRDefault="00B87A9F" w:rsidP="00B87A9F">
      <w:pPr>
        <w:spacing w:line="13" w:lineRule="exact"/>
        <w:rPr>
          <w:rFonts w:eastAsia="Times New Roman"/>
          <w:sz w:val="24"/>
          <w:szCs w:val="24"/>
        </w:rPr>
      </w:pPr>
    </w:p>
    <w:p w:rsidR="00B87A9F" w:rsidRDefault="00B87A9F" w:rsidP="00D568F0">
      <w:pPr>
        <w:numPr>
          <w:ilvl w:val="0"/>
          <w:numId w:val="72"/>
        </w:numPr>
        <w:tabs>
          <w:tab w:val="left" w:pos="1182"/>
        </w:tabs>
        <w:spacing w:line="232" w:lineRule="auto"/>
        <w:ind w:left="260" w:right="2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развитии активности во взаимодействии с миром, понимании собственной результативности;</w:t>
      </w:r>
    </w:p>
    <w:p w:rsidR="00B87A9F" w:rsidRDefault="00B87A9F" w:rsidP="00B87A9F">
      <w:pPr>
        <w:spacing w:line="1" w:lineRule="exact"/>
        <w:rPr>
          <w:rFonts w:eastAsia="Times New Roman"/>
          <w:sz w:val="24"/>
          <w:szCs w:val="24"/>
        </w:rPr>
      </w:pPr>
    </w:p>
    <w:p w:rsidR="00B87A9F" w:rsidRDefault="00B87A9F" w:rsidP="00D568F0">
      <w:pPr>
        <w:numPr>
          <w:ilvl w:val="0"/>
          <w:numId w:val="72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накоплении опыта освоения нового при помощи экскурсий и путешествий;</w:t>
      </w:r>
    </w:p>
    <w:p w:rsidR="00B87A9F" w:rsidRDefault="00B87A9F" w:rsidP="00B87A9F">
      <w:pPr>
        <w:spacing w:line="12" w:lineRule="exact"/>
        <w:rPr>
          <w:rFonts w:eastAsia="Times New Roman"/>
          <w:sz w:val="24"/>
          <w:szCs w:val="24"/>
        </w:rPr>
      </w:pPr>
    </w:p>
    <w:p w:rsidR="00B87A9F" w:rsidRDefault="00B87A9F" w:rsidP="00D568F0">
      <w:pPr>
        <w:numPr>
          <w:ilvl w:val="0"/>
          <w:numId w:val="72"/>
        </w:numPr>
        <w:tabs>
          <w:tab w:val="left" w:pos="1155"/>
        </w:tabs>
        <w:spacing w:line="232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умении передать свои впечатления, соображения, умозаключения так, чтобы быть понятым другим человеком;</w:t>
      </w:r>
    </w:p>
    <w:p w:rsidR="00B87A9F" w:rsidRDefault="00B87A9F" w:rsidP="00B87A9F">
      <w:pPr>
        <w:spacing w:line="1" w:lineRule="exact"/>
        <w:rPr>
          <w:rFonts w:eastAsia="Times New Roman"/>
          <w:sz w:val="24"/>
          <w:szCs w:val="24"/>
        </w:rPr>
      </w:pPr>
    </w:p>
    <w:p w:rsidR="00B87A9F" w:rsidRDefault="00B87A9F" w:rsidP="00D568F0">
      <w:pPr>
        <w:numPr>
          <w:ilvl w:val="0"/>
          <w:numId w:val="72"/>
        </w:numPr>
        <w:tabs>
          <w:tab w:val="left" w:pos="1160"/>
        </w:tabs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умении принимать и включать в свой личный опыт жизненный опыт других</w:t>
      </w:r>
    </w:p>
    <w:p w:rsidR="00B87A9F" w:rsidRDefault="00B87A9F" w:rsidP="00B87A9F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людей;</w:t>
      </w:r>
    </w:p>
    <w:p w:rsidR="00B87A9F" w:rsidRDefault="00B87A9F" w:rsidP="00B87A9F">
      <w:pPr>
        <w:spacing w:line="12" w:lineRule="exact"/>
        <w:rPr>
          <w:sz w:val="20"/>
          <w:szCs w:val="20"/>
        </w:rPr>
      </w:pPr>
    </w:p>
    <w:p w:rsidR="00B87A9F" w:rsidRDefault="00B87A9F" w:rsidP="00B87A9F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41</w:t>
      </w:r>
    </w:p>
    <w:p w:rsidR="00B87A9F" w:rsidRDefault="00B87A9F" w:rsidP="00B87A9F">
      <w:pPr>
        <w:sectPr w:rsidR="00B87A9F">
          <w:pgSz w:w="11900" w:h="16838"/>
          <w:pgMar w:top="1135" w:right="846" w:bottom="509" w:left="1440" w:header="0" w:footer="0" w:gutter="0"/>
          <w:cols w:space="720"/>
        </w:sectPr>
      </w:pPr>
    </w:p>
    <w:p w:rsidR="00B87A9F" w:rsidRDefault="00B87A9F" w:rsidP="00D568F0">
      <w:pPr>
        <w:numPr>
          <w:ilvl w:val="0"/>
          <w:numId w:val="73"/>
        </w:numPr>
        <w:tabs>
          <w:tab w:val="left" w:pos="1153"/>
        </w:tabs>
        <w:spacing w:line="232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в способности взаимодействовать с другими людьми, умении делиться своими воспоминаниями, впечатлениями и планами.</w:t>
      </w:r>
    </w:p>
    <w:p w:rsidR="00B87A9F" w:rsidRDefault="00B87A9F" w:rsidP="00B87A9F">
      <w:pPr>
        <w:spacing w:line="14" w:lineRule="exact"/>
        <w:rPr>
          <w:rFonts w:eastAsia="Times New Roman"/>
          <w:sz w:val="24"/>
          <w:szCs w:val="24"/>
        </w:rPr>
      </w:pPr>
    </w:p>
    <w:p w:rsidR="00B87A9F" w:rsidRDefault="00B87A9F" w:rsidP="00B87A9F">
      <w:pPr>
        <w:spacing w:line="232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ролей, проявляющаяся:</w:t>
      </w:r>
    </w:p>
    <w:p w:rsidR="00B87A9F" w:rsidRDefault="00B87A9F" w:rsidP="00B87A9F">
      <w:pPr>
        <w:spacing w:line="13" w:lineRule="exact"/>
        <w:rPr>
          <w:rFonts w:eastAsia="Times New Roman"/>
          <w:sz w:val="24"/>
          <w:szCs w:val="24"/>
        </w:rPr>
      </w:pPr>
    </w:p>
    <w:p w:rsidR="00B87A9F" w:rsidRDefault="00B87A9F" w:rsidP="00D568F0">
      <w:pPr>
        <w:numPr>
          <w:ilvl w:val="0"/>
          <w:numId w:val="73"/>
        </w:numPr>
        <w:tabs>
          <w:tab w:val="left" w:pos="1150"/>
        </w:tabs>
        <w:spacing w:line="235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знании правил поведения в разных социальных ситуациях с людьми разного статуса, с близкими в семье; с учителями и учениками в школе; со знакомыми и незнакомыми людьми;</w:t>
      </w:r>
    </w:p>
    <w:p w:rsidR="00B87A9F" w:rsidRDefault="00B87A9F" w:rsidP="00B87A9F">
      <w:pPr>
        <w:spacing w:line="13" w:lineRule="exact"/>
        <w:rPr>
          <w:rFonts w:eastAsia="Times New Roman"/>
          <w:sz w:val="24"/>
          <w:szCs w:val="24"/>
        </w:rPr>
      </w:pPr>
    </w:p>
    <w:p w:rsidR="00B87A9F" w:rsidRDefault="00B87A9F" w:rsidP="00D568F0">
      <w:pPr>
        <w:numPr>
          <w:ilvl w:val="0"/>
          <w:numId w:val="73"/>
        </w:numPr>
        <w:tabs>
          <w:tab w:val="left" w:pos="1138"/>
        </w:tabs>
        <w:spacing w:line="235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освоении необходимых социальных ритуалов, умении адекватно использовать принятые социальные ритуалы, умении вступить в контакт и общаться в соответствии с возрастом, близостью и социальным статусом собеседника, умении корректно привлечь к себе внимание, отстраниться от нежелательного контакта, выразить свои чувства, отказ, недовольство, благодарность, сочувствие, намерение, просьбу, опасение и другие;</w:t>
      </w:r>
    </w:p>
    <w:p w:rsidR="00B87A9F" w:rsidRDefault="00B87A9F" w:rsidP="00B87A9F">
      <w:pPr>
        <w:spacing w:line="17" w:lineRule="exact"/>
        <w:rPr>
          <w:rFonts w:eastAsia="Times New Roman"/>
          <w:sz w:val="24"/>
          <w:szCs w:val="24"/>
        </w:rPr>
      </w:pPr>
    </w:p>
    <w:p w:rsidR="00B87A9F" w:rsidRDefault="00B87A9F" w:rsidP="00D568F0">
      <w:pPr>
        <w:numPr>
          <w:ilvl w:val="0"/>
          <w:numId w:val="73"/>
        </w:numPr>
        <w:tabs>
          <w:tab w:val="left" w:pos="1249"/>
        </w:tabs>
        <w:spacing w:line="232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освоении возможностей и допустимых границ социальных контактов, выработки адекватной дистанции в зависимости от ситуации общения;</w:t>
      </w:r>
    </w:p>
    <w:p w:rsidR="00B87A9F" w:rsidRDefault="00B87A9F" w:rsidP="00B87A9F">
      <w:pPr>
        <w:spacing w:line="1" w:lineRule="exact"/>
        <w:rPr>
          <w:rFonts w:eastAsia="Times New Roman"/>
          <w:sz w:val="24"/>
          <w:szCs w:val="24"/>
        </w:rPr>
      </w:pPr>
    </w:p>
    <w:p w:rsidR="00B87A9F" w:rsidRDefault="00B87A9F" w:rsidP="00D568F0">
      <w:pPr>
        <w:numPr>
          <w:ilvl w:val="0"/>
          <w:numId w:val="73"/>
        </w:numPr>
        <w:tabs>
          <w:tab w:val="left" w:pos="1220"/>
        </w:tabs>
        <w:ind w:left="1220" w:hanging="2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 умении  проявлять  инициативу,  корректно  устанавливать  и  ограничивать</w:t>
      </w:r>
    </w:p>
    <w:p w:rsidR="00B87A9F" w:rsidRDefault="00B87A9F" w:rsidP="00B87A9F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контакт;</w:t>
      </w:r>
    </w:p>
    <w:p w:rsidR="00B87A9F" w:rsidRDefault="00B87A9F" w:rsidP="00B87A9F">
      <w:pPr>
        <w:spacing w:line="12" w:lineRule="exact"/>
        <w:rPr>
          <w:rFonts w:eastAsia="Times New Roman"/>
          <w:sz w:val="24"/>
          <w:szCs w:val="24"/>
        </w:rPr>
      </w:pPr>
    </w:p>
    <w:p w:rsidR="00B87A9F" w:rsidRDefault="00B87A9F" w:rsidP="00D568F0">
      <w:pPr>
        <w:numPr>
          <w:ilvl w:val="0"/>
          <w:numId w:val="73"/>
        </w:numPr>
        <w:tabs>
          <w:tab w:val="left" w:pos="1110"/>
        </w:tabs>
        <w:spacing w:line="232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умении не быть назойливым в своих просьбах и требованиях, быть благодарным за проявление внимания и оказание помощи;</w:t>
      </w:r>
    </w:p>
    <w:p w:rsidR="00B87A9F" w:rsidRDefault="00B87A9F" w:rsidP="00B87A9F">
      <w:pPr>
        <w:spacing w:line="13" w:lineRule="exact"/>
        <w:rPr>
          <w:rFonts w:eastAsia="Times New Roman"/>
          <w:sz w:val="24"/>
          <w:szCs w:val="24"/>
        </w:rPr>
      </w:pPr>
    </w:p>
    <w:p w:rsidR="00B87A9F" w:rsidRDefault="00B87A9F" w:rsidP="00D568F0">
      <w:pPr>
        <w:numPr>
          <w:ilvl w:val="0"/>
          <w:numId w:val="73"/>
        </w:numPr>
        <w:tabs>
          <w:tab w:val="left" w:pos="1153"/>
        </w:tabs>
        <w:spacing w:line="232" w:lineRule="auto"/>
        <w:ind w:left="260" w:right="2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умении применять формы выражения своих чувств соответственно ситуации социального контакта.</w:t>
      </w:r>
    </w:p>
    <w:p w:rsidR="00B87A9F" w:rsidRDefault="00B87A9F" w:rsidP="00B87A9F">
      <w:pPr>
        <w:spacing w:line="1" w:lineRule="exact"/>
        <w:rPr>
          <w:rFonts w:eastAsia="Times New Roman"/>
          <w:sz w:val="24"/>
          <w:szCs w:val="24"/>
        </w:rPr>
      </w:pPr>
    </w:p>
    <w:p w:rsidR="00B87A9F" w:rsidRDefault="00B87A9F" w:rsidP="00B87A9F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Результаты специальной поддержки освоения АООП НОО должны отражать:</w:t>
      </w:r>
    </w:p>
    <w:p w:rsidR="00B87A9F" w:rsidRDefault="00B87A9F" w:rsidP="00B87A9F">
      <w:pPr>
        <w:spacing w:line="3" w:lineRule="exact"/>
        <w:rPr>
          <w:rFonts w:eastAsia="Times New Roman"/>
          <w:sz w:val="24"/>
          <w:szCs w:val="24"/>
        </w:rPr>
      </w:pPr>
    </w:p>
    <w:p w:rsidR="00B87A9F" w:rsidRDefault="00B87A9F" w:rsidP="00B87A9F">
      <w:pPr>
        <w:spacing w:line="235" w:lineRule="auto"/>
        <w:ind w:left="260" w:firstLine="708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способность усваивать новый учебный материал, адекватно включаться в классные занятия и соответствовать общему темпу занятий;</w:t>
      </w:r>
    </w:p>
    <w:p w:rsidR="00B87A9F" w:rsidRDefault="00B87A9F" w:rsidP="00B87A9F">
      <w:pPr>
        <w:spacing w:line="5" w:lineRule="exact"/>
        <w:rPr>
          <w:rFonts w:eastAsia="Times New Roman"/>
          <w:sz w:val="24"/>
          <w:szCs w:val="24"/>
        </w:rPr>
      </w:pPr>
    </w:p>
    <w:p w:rsidR="00B87A9F" w:rsidRDefault="00B87A9F" w:rsidP="00B87A9F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способность использовать речевые возможности на уроках при ответах и в других ситуациях общения, умение передавать свои впечатления, умозаключения так, чтобы быть понятым другим человеком, умение задавать вопросы;</w:t>
      </w:r>
    </w:p>
    <w:p w:rsidR="00B87A9F" w:rsidRDefault="00B87A9F" w:rsidP="00B87A9F">
      <w:pPr>
        <w:spacing w:line="1" w:lineRule="exact"/>
        <w:rPr>
          <w:rFonts w:eastAsia="Times New Roman"/>
          <w:sz w:val="24"/>
          <w:szCs w:val="24"/>
        </w:rPr>
      </w:pPr>
    </w:p>
    <w:p w:rsidR="00B87A9F" w:rsidRDefault="00B87A9F" w:rsidP="00B87A9F">
      <w:pPr>
        <w:ind w:left="980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способность к наблюдательности, умение замечать новое;</w:t>
      </w:r>
    </w:p>
    <w:p w:rsidR="00B87A9F" w:rsidRDefault="00B87A9F" w:rsidP="00B87A9F">
      <w:pPr>
        <w:spacing w:line="1" w:lineRule="exact"/>
        <w:rPr>
          <w:rFonts w:eastAsia="Times New Roman"/>
          <w:sz w:val="24"/>
          <w:szCs w:val="24"/>
        </w:rPr>
      </w:pPr>
    </w:p>
    <w:p w:rsidR="00B87A9F" w:rsidRDefault="00B87A9F" w:rsidP="00B87A9F">
      <w:pPr>
        <w:spacing w:line="235" w:lineRule="auto"/>
        <w:ind w:left="260" w:firstLine="708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стремление к активности и самостоятельности в разных видах предметно-практической деятельности;</w:t>
      </w:r>
    </w:p>
    <w:p w:rsidR="00B87A9F" w:rsidRDefault="00B87A9F" w:rsidP="00B87A9F">
      <w:pPr>
        <w:spacing w:line="6" w:lineRule="exact"/>
        <w:rPr>
          <w:rFonts w:eastAsia="Times New Roman"/>
          <w:sz w:val="24"/>
          <w:szCs w:val="24"/>
        </w:rPr>
      </w:pPr>
    </w:p>
    <w:p w:rsidR="00B87A9F" w:rsidRDefault="00B87A9F" w:rsidP="00B87A9F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умение ставить и удерживать цель деятельности; планировать действия; определять и сохранять способ действий; использовать самоконтроль на всех этапах деятельности; осуществлять словесный отчет о процессе и результатах деятельности; оценивать процесс и результат деятельности;</w:t>
      </w:r>
    </w:p>
    <w:p w:rsidR="00B87A9F" w:rsidRDefault="00B87A9F" w:rsidP="00B87A9F">
      <w:pPr>
        <w:spacing w:line="8" w:lineRule="exact"/>
        <w:rPr>
          <w:rFonts w:eastAsia="Times New Roman"/>
          <w:sz w:val="24"/>
          <w:szCs w:val="24"/>
        </w:rPr>
      </w:pPr>
    </w:p>
    <w:p w:rsidR="00B87A9F" w:rsidRDefault="00B87A9F" w:rsidP="00B87A9F">
      <w:pPr>
        <w:spacing w:line="235" w:lineRule="auto"/>
        <w:ind w:left="260" w:firstLine="708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сформированные в соответствии с требованиями к результатам освоения АООП НОО предметные, метапредметные и личностные результаты;</w:t>
      </w:r>
    </w:p>
    <w:p w:rsidR="00B87A9F" w:rsidRDefault="00B87A9F" w:rsidP="00B87A9F">
      <w:pPr>
        <w:spacing w:line="5" w:lineRule="exact"/>
        <w:rPr>
          <w:rFonts w:eastAsia="Times New Roman"/>
          <w:sz w:val="24"/>
          <w:szCs w:val="24"/>
        </w:rPr>
      </w:pPr>
    </w:p>
    <w:p w:rsidR="00B87A9F" w:rsidRDefault="00B87A9F" w:rsidP="00B87A9F">
      <w:pPr>
        <w:ind w:left="260" w:firstLine="708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сформированные в соответствии с АООП НОО универсальные учебные действия.</w:t>
      </w:r>
    </w:p>
    <w:p w:rsidR="00B87A9F" w:rsidRDefault="00B87A9F" w:rsidP="00B87A9F">
      <w:pPr>
        <w:spacing w:line="283" w:lineRule="exact"/>
        <w:rPr>
          <w:rFonts w:eastAsia="Times New Roman"/>
          <w:sz w:val="24"/>
          <w:szCs w:val="24"/>
        </w:rPr>
      </w:pPr>
    </w:p>
    <w:p w:rsidR="00B87A9F" w:rsidRDefault="00B87A9F" w:rsidP="00B87A9F">
      <w:pPr>
        <w:spacing w:line="235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потребностями.</w:t>
      </w:r>
    </w:p>
    <w:p w:rsidR="00B87A9F" w:rsidRDefault="00B87A9F" w:rsidP="00B87A9F">
      <w:pPr>
        <w:spacing w:line="200" w:lineRule="exact"/>
        <w:rPr>
          <w:sz w:val="20"/>
          <w:szCs w:val="20"/>
        </w:rPr>
      </w:pPr>
    </w:p>
    <w:p w:rsidR="00B87A9F" w:rsidRDefault="00B87A9F" w:rsidP="00B87A9F">
      <w:pPr>
        <w:spacing w:line="200" w:lineRule="exact"/>
        <w:rPr>
          <w:sz w:val="20"/>
          <w:szCs w:val="20"/>
        </w:rPr>
      </w:pPr>
    </w:p>
    <w:p w:rsidR="00B87A9F" w:rsidRDefault="00B87A9F" w:rsidP="00B87A9F">
      <w:pPr>
        <w:spacing w:line="200" w:lineRule="exact"/>
        <w:rPr>
          <w:sz w:val="20"/>
          <w:szCs w:val="20"/>
        </w:rPr>
      </w:pPr>
    </w:p>
    <w:p w:rsidR="00B87A9F" w:rsidRDefault="00B87A9F" w:rsidP="00B87A9F">
      <w:pPr>
        <w:spacing w:line="200" w:lineRule="exact"/>
        <w:rPr>
          <w:sz w:val="20"/>
          <w:szCs w:val="20"/>
        </w:rPr>
      </w:pPr>
    </w:p>
    <w:p w:rsidR="00B87A9F" w:rsidRDefault="00B87A9F" w:rsidP="00B87A9F">
      <w:pPr>
        <w:spacing w:line="200" w:lineRule="exact"/>
        <w:rPr>
          <w:sz w:val="20"/>
          <w:szCs w:val="20"/>
        </w:rPr>
      </w:pPr>
    </w:p>
    <w:p w:rsidR="00B87A9F" w:rsidRDefault="00B87A9F" w:rsidP="00B87A9F">
      <w:pPr>
        <w:spacing w:line="200" w:lineRule="exact"/>
        <w:rPr>
          <w:sz w:val="20"/>
          <w:szCs w:val="20"/>
        </w:rPr>
      </w:pPr>
    </w:p>
    <w:p w:rsidR="00B87A9F" w:rsidRDefault="00B87A9F" w:rsidP="00B87A9F">
      <w:pPr>
        <w:spacing w:line="200" w:lineRule="exact"/>
        <w:rPr>
          <w:sz w:val="20"/>
          <w:szCs w:val="20"/>
        </w:rPr>
      </w:pPr>
    </w:p>
    <w:p w:rsidR="00B87A9F" w:rsidRDefault="00B87A9F" w:rsidP="00B87A9F">
      <w:pPr>
        <w:spacing w:line="200" w:lineRule="exact"/>
        <w:rPr>
          <w:sz w:val="20"/>
          <w:szCs w:val="20"/>
        </w:rPr>
      </w:pPr>
    </w:p>
    <w:p w:rsidR="00B87A9F" w:rsidRDefault="00B87A9F" w:rsidP="00B87A9F">
      <w:pPr>
        <w:spacing w:line="200" w:lineRule="exact"/>
        <w:rPr>
          <w:sz w:val="20"/>
          <w:szCs w:val="20"/>
        </w:rPr>
      </w:pPr>
    </w:p>
    <w:p w:rsidR="00B87A9F" w:rsidRDefault="00B87A9F" w:rsidP="00B87A9F">
      <w:pPr>
        <w:spacing w:line="200" w:lineRule="exact"/>
        <w:rPr>
          <w:sz w:val="20"/>
          <w:szCs w:val="20"/>
        </w:rPr>
      </w:pPr>
    </w:p>
    <w:p w:rsidR="00B87A9F" w:rsidRDefault="00B87A9F" w:rsidP="00B87A9F">
      <w:pPr>
        <w:spacing w:line="200" w:lineRule="exact"/>
        <w:rPr>
          <w:sz w:val="20"/>
          <w:szCs w:val="20"/>
        </w:rPr>
      </w:pPr>
    </w:p>
    <w:p w:rsidR="00B87A9F" w:rsidRDefault="00B87A9F" w:rsidP="00B87A9F">
      <w:pPr>
        <w:spacing w:line="200" w:lineRule="exact"/>
        <w:rPr>
          <w:sz w:val="20"/>
          <w:szCs w:val="20"/>
        </w:rPr>
      </w:pPr>
    </w:p>
    <w:p w:rsidR="00B87A9F" w:rsidRDefault="00B87A9F" w:rsidP="00B87A9F">
      <w:pPr>
        <w:spacing w:line="200" w:lineRule="exact"/>
        <w:rPr>
          <w:sz w:val="20"/>
          <w:szCs w:val="20"/>
        </w:rPr>
      </w:pPr>
    </w:p>
    <w:p w:rsidR="00B87A9F" w:rsidRDefault="00B87A9F" w:rsidP="00B87A9F">
      <w:pPr>
        <w:spacing w:line="200" w:lineRule="exact"/>
        <w:rPr>
          <w:sz w:val="20"/>
          <w:szCs w:val="20"/>
        </w:rPr>
      </w:pPr>
    </w:p>
    <w:p w:rsidR="00B87A9F" w:rsidRDefault="00B87A9F" w:rsidP="00B87A9F">
      <w:pPr>
        <w:spacing w:line="200" w:lineRule="exact"/>
        <w:rPr>
          <w:sz w:val="20"/>
          <w:szCs w:val="20"/>
        </w:rPr>
      </w:pPr>
    </w:p>
    <w:p w:rsidR="00B87A9F" w:rsidRDefault="00B87A9F" w:rsidP="00B87A9F">
      <w:pPr>
        <w:spacing w:line="206" w:lineRule="exact"/>
        <w:rPr>
          <w:sz w:val="20"/>
          <w:szCs w:val="20"/>
        </w:rPr>
      </w:pPr>
    </w:p>
    <w:p w:rsidR="00B87A9F" w:rsidRDefault="002333F6" w:rsidP="002333F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B87A9F">
        <w:rPr>
          <w:rFonts w:eastAsia="Times New Roman"/>
          <w:sz w:val="24"/>
          <w:szCs w:val="24"/>
        </w:rPr>
        <w:t>42</w:t>
      </w:r>
    </w:p>
    <w:p w:rsidR="00B87A9F" w:rsidRDefault="00B87A9F" w:rsidP="00B87A9F">
      <w:pPr>
        <w:sectPr w:rsidR="00B87A9F">
          <w:pgSz w:w="11900" w:h="16838"/>
          <w:pgMar w:top="1135" w:right="846" w:bottom="509" w:left="1440" w:header="0" w:footer="0" w:gutter="0"/>
          <w:cols w:space="720"/>
        </w:sectPr>
      </w:pPr>
    </w:p>
    <w:p w:rsidR="00B87A9F" w:rsidRDefault="00B87A9F" w:rsidP="00E16799">
      <w:pPr>
        <w:numPr>
          <w:ilvl w:val="0"/>
          <w:numId w:val="74"/>
        </w:numPr>
        <w:tabs>
          <w:tab w:val="left" w:pos="769"/>
        </w:tabs>
        <w:spacing w:line="247" w:lineRule="auto"/>
        <w:ind w:left="1640" w:right="280" w:hanging="110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lastRenderedPageBreak/>
        <w:t>ОРГАНИЗАЦИОННЫЙ РАЗДЕЛ</w:t>
      </w:r>
    </w:p>
    <w:p w:rsidR="00B87A9F" w:rsidRPr="002333F6" w:rsidRDefault="002333F6" w:rsidP="002333F6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               </w:t>
      </w:r>
      <w:r w:rsidR="00B87A9F" w:rsidRPr="002333F6">
        <w:rPr>
          <w:rFonts w:eastAsia="Times New Roman"/>
          <w:b/>
          <w:bCs/>
          <w:sz w:val="24"/>
          <w:szCs w:val="24"/>
        </w:rPr>
        <w:t>3.1. УЧЕБНЫЙ ПЛАН АООП НОО</w:t>
      </w:r>
    </w:p>
    <w:p w:rsidR="00B87A9F" w:rsidRDefault="00B87A9F" w:rsidP="00B87A9F">
      <w:pPr>
        <w:spacing w:line="283" w:lineRule="exact"/>
        <w:rPr>
          <w:sz w:val="20"/>
          <w:szCs w:val="20"/>
        </w:rPr>
      </w:pPr>
    </w:p>
    <w:p w:rsidR="008709F3" w:rsidRPr="008709F3" w:rsidRDefault="008709F3" w:rsidP="008709F3">
      <w:pPr>
        <w:ind w:firstLine="708"/>
        <w:jc w:val="both"/>
        <w:rPr>
          <w:sz w:val="24"/>
          <w:szCs w:val="24"/>
        </w:rPr>
      </w:pPr>
      <w:r w:rsidRPr="008709F3">
        <w:rPr>
          <w:sz w:val="24"/>
          <w:szCs w:val="24"/>
        </w:rPr>
        <w:t>Обучающиеся, имеющие задержку психического развития (далее - ЗПР), способны освоить базовый уровень ФГОС НОО. Вместе с тем, имея достаточные интеллектуальные способности, эти дети для успешного обучения нуждаются в специальной помощи, удовлетворяющей их особым образовательным потребностям. Обязательным условием освоения обучающимися с ЗПР ФГОС НОО является систематическая психолого- педагогическая поддержка, в первую очередь - педагога-психолога.</w:t>
      </w:r>
    </w:p>
    <w:p w:rsidR="008709F3" w:rsidRDefault="008709F3" w:rsidP="008709F3">
      <w:pPr>
        <w:spacing w:line="232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Обязательные предметные области учебного плана и учебные предметы соответствуют ФГОС НОО.</w:t>
      </w:r>
    </w:p>
    <w:p w:rsidR="008709F3" w:rsidRDefault="008709F3" w:rsidP="008709F3">
      <w:pPr>
        <w:ind w:firstLine="708"/>
        <w:jc w:val="both"/>
      </w:pPr>
    </w:p>
    <w:p w:rsidR="008709F3" w:rsidRPr="008709F3" w:rsidRDefault="008709F3" w:rsidP="008709F3">
      <w:pPr>
        <w:ind w:firstLine="708"/>
        <w:jc w:val="both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2"/>
        <w:gridCol w:w="2678"/>
        <w:gridCol w:w="986"/>
        <w:gridCol w:w="990"/>
        <w:gridCol w:w="857"/>
        <w:gridCol w:w="1022"/>
      </w:tblGrid>
      <w:tr w:rsidR="008709F3" w:rsidRPr="008709F3" w:rsidTr="00540CA8">
        <w:trPr>
          <w:trHeight w:val="479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9F3" w:rsidRPr="00540CA8" w:rsidRDefault="008709F3" w:rsidP="008709F3">
            <w:pPr>
              <w:rPr>
                <w:sz w:val="24"/>
                <w:szCs w:val="24"/>
              </w:rPr>
            </w:pPr>
            <w:r w:rsidRPr="00540CA8">
              <w:rPr>
                <w:sz w:val="24"/>
                <w:szCs w:val="24"/>
              </w:rPr>
              <w:t>Предметные области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9F3" w:rsidRPr="00540CA8" w:rsidRDefault="008709F3" w:rsidP="008709F3">
            <w:pPr>
              <w:rPr>
                <w:sz w:val="24"/>
                <w:szCs w:val="24"/>
              </w:rPr>
            </w:pPr>
            <w:r w:rsidRPr="00540CA8"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9F3" w:rsidRPr="00540CA8" w:rsidRDefault="008709F3" w:rsidP="008709F3">
            <w:pPr>
              <w:rPr>
                <w:sz w:val="24"/>
                <w:szCs w:val="24"/>
              </w:rPr>
            </w:pPr>
            <w:r w:rsidRPr="00540CA8">
              <w:rPr>
                <w:sz w:val="24"/>
                <w:szCs w:val="24"/>
              </w:rPr>
              <w:t>Количество часов в неделю</w:t>
            </w:r>
          </w:p>
        </w:tc>
      </w:tr>
      <w:tr w:rsidR="008709F3" w:rsidRPr="008709F3" w:rsidTr="00540CA8">
        <w:trPr>
          <w:trHeight w:val="241"/>
          <w:jc w:val="center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9F3" w:rsidRPr="00540CA8" w:rsidRDefault="008709F3" w:rsidP="008709F3">
            <w:pPr>
              <w:rPr>
                <w:sz w:val="24"/>
                <w:szCs w:val="24"/>
              </w:rPr>
            </w:pPr>
            <w:r w:rsidRPr="00540CA8">
              <w:rPr>
                <w:sz w:val="24"/>
                <w:szCs w:val="24"/>
              </w:rPr>
              <w:t>Обязательная часть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9F3" w:rsidRPr="00540CA8" w:rsidRDefault="008709F3" w:rsidP="008709F3">
            <w:pPr>
              <w:rPr>
                <w:sz w:val="24"/>
                <w:szCs w:val="24"/>
              </w:rPr>
            </w:pPr>
            <w:r w:rsidRPr="00540CA8">
              <w:rPr>
                <w:sz w:val="24"/>
                <w:szCs w:val="24"/>
              </w:rPr>
              <w:t>1 класс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9F3" w:rsidRPr="00540CA8" w:rsidRDefault="008709F3" w:rsidP="008709F3">
            <w:pPr>
              <w:rPr>
                <w:sz w:val="24"/>
                <w:szCs w:val="24"/>
              </w:rPr>
            </w:pPr>
            <w:r w:rsidRPr="00540CA8">
              <w:rPr>
                <w:sz w:val="24"/>
                <w:szCs w:val="24"/>
              </w:rPr>
              <w:t>2 класс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9F3" w:rsidRPr="00540CA8" w:rsidRDefault="008709F3" w:rsidP="008709F3">
            <w:pPr>
              <w:rPr>
                <w:sz w:val="24"/>
                <w:szCs w:val="24"/>
              </w:rPr>
            </w:pPr>
            <w:r w:rsidRPr="00540CA8">
              <w:rPr>
                <w:sz w:val="24"/>
                <w:szCs w:val="24"/>
              </w:rPr>
              <w:t>3 класс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9F3" w:rsidRPr="00540CA8" w:rsidRDefault="008709F3" w:rsidP="008709F3">
            <w:pPr>
              <w:rPr>
                <w:sz w:val="24"/>
                <w:szCs w:val="24"/>
              </w:rPr>
            </w:pPr>
            <w:r w:rsidRPr="00540CA8">
              <w:rPr>
                <w:sz w:val="24"/>
                <w:szCs w:val="24"/>
              </w:rPr>
              <w:t>4 класс</w:t>
            </w:r>
          </w:p>
        </w:tc>
      </w:tr>
      <w:tr w:rsidR="008709F3" w:rsidRPr="008709F3" w:rsidTr="00540CA8">
        <w:trPr>
          <w:trHeight w:val="241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9F3" w:rsidRPr="00540CA8" w:rsidRDefault="008709F3" w:rsidP="008709F3">
            <w:pPr>
              <w:rPr>
                <w:sz w:val="24"/>
                <w:szCs w:val="24"/>
              </w:rPr>
            </w:pPr>
            <w:r w:rsidRPr="00540CA8">
              <w:rPr>
                <w:sz w:val="24"/>
                <w:szCs w:val="24"/>
              </w:rPr>
              <w:t>Филология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9F3" w:rsidRPr="00540CA8" w:rsidRDefault="008709F3" w:rsidP="008709F3">
            <w:pPr>
              <w:rPr>
                <w:sz w:val="24"/>
                <w:szCs w:val="24"/>
              </w:rPr>
            </w:pPr>
            <w:r w:rsidRPr="00540CA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9F3" w:rsidRPr="00540CA8" w:rsidRDefault="008709F3" w:rsidP="008709F3">
            <w:pPr>
              <w:rPr>
                <w:sz w:val="24"/>
                <w:szCs w:val="24"/>
              </w:rPr>
            </w:pPr>
            <w:r w:rsidRPr="00540CA8">
              <w:rPr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9F3" w:rsidRPr="00540CA8" w:rsidRDefault="008709F3" w:rsidP="008709F3">
            <w:pPr>
              <w:rPr>
                <w:sz w:val="24"/>
                <w:szCs w:val="24"/>
              </w:rPr>
            </w:pPr>
            <w:r w:rsidRPr="00540CA8">
              <w:rPr>
                <w:sz w:val="24"/>
                <w:szCs w:val="24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9F3" w:rsidRPr="00540CA8" w:rsidRDefault="008709F3" w:rsidP="008709F3">
            <w:pPr>
              <w:rPr>
                <w:sz w:val="24"/>
                <w:szCs w:val="24"/>
              </w:rPr>
            </w:pPr>
            <w:r w:rsidRPr="00540CA8">
              <w:rPr>
                <w:sz w:val="24"/>
                <w:szCs w:val="24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9F3" w:rsidRPr="00540CA8" w:rsidRDefault="008709F3" w:rsidP="008709F3">
            <w:pPr>
              <w:rPr>
                <w:sz w:val="24"/>
                <w:szCs w:val="24"/>
              </w:rPr>
            </w:pPr>
            <w:r w:rsidRPr="00540CA8">
              <w:rPr>
                <w:sz w:val="24"/>
                <w:szCs w:val="24"/>
              </w:rPr>
              <w:t>5</w:t>
            </w:r>
          </w:p>
        </w:tc>
      </w:tr>
      <w:tr w:rsidR="008709F3" w:rsidRPr="008709F3" w:rsidTr="00540CA8">
        <w:trPr>
          <w:trHeight w:val="241"/>
          <w:jc w:val="center"/>
        </w:trPr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9F3" w:rsidRPr="00540CA8" w:rsidRDefault="008709F3" w:rsidP="008709F3">
            <w:pPr>
              <w:rPr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9F3" w:rsidRPr="00540CA8" w:rsidRDefault="008709F3" w:rsidP="008709F3">
            <w:pPr>
              <w:rPr>
                <w:sz w:val="24"/>
                <w:szCs w:val="24"/>
              </w:rPr>
            </w:pPr>
            <w:r w:rsidRPr="00540CA8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9F3" w:rsidRPr="00540CA8" w:rsidRDefault="008709F3" w:rsidP="008709F3">
            <w:pPr>
              <w:rPr>
                <w:sz w:val="24"/>
                <w:szCs w:val="24"/>
              </w:rPr>
            </w:pPr>
            <w:r w:rsidRPr="00540CA8">
              <w:rPr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9F3" w:rsidRPr="00540CA8" w:rsidRDefault="008709F3" w:rsidP="008709F3">
            <w:pPr>
              <w:rPr>
                <w:sz w:val="24"/>
                <w:szCs w:val="24"/>
              </w:rPr>
            </w:pPr>
            <w:r w:rsidRPr="00540CA8">
              <w:rPr>
                <w:sz w:val="24"/>
                <w:szCs w:val="24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9F3" w:rsidRPr="00540CA8" w:rsidRDefault="008709F3" w:rsidP="008709F3">
            <w:pPr>
              <w:rPr>
                <w:sz w:val="24"/>
                <w:szCs w:val="24"/>
              </w:rPr>
            </w:pPr>
            <w:r w:rsidRPr="00540CA8">
              <w:rPr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9F3" w:rsidRPr="00540CA8" w:rsidRDefault="008709F3" w:rsidP="008709F3">
            <w:pPr>
              <w:rPr>
                <w:sz w:val="24"/>
                <w:szCs w:val="24"/>
              </w:rPr>
            </w:pPr>
            <w:r w:rsidRPr="00540CA8">
              <w:rPr>
                <w:sz w:val="24"/>
                <w:szCs w:val="24"/>
              </w:rPr>
              <w:t>4</w:t>
            </w:r>
          </w:p>
        </w:tc>
      </w:tr>
      <w:tr w:rsidR="008709F3" w:rsidRPr="008709F3" w:rsidTr="00540CA8">
        <w:trPr>
          <w:trHeight w:val="241"/>
          <w:jc w:val="center"/>
        </w:trPr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9F3" w:rsidRPr="00540CA8" w:rsidRDefault="008709F3" w:rsidP="008709F3">
            <w:pPr>
              <w:rPr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9F3" w:rsidRPr="00540CA8" w:rsidRDefault="008709F3" w:rsidP="008709F3">
            <w:pPr>
              <w:rPr>
                <w:sz w:val="24"/>
                <w:szCs w:val="24"/>
              </w:rPr>
            </w:pPr>
            <w:r w:rsidRPr="00540CA8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9F3" w:rsidRPr="00540CA8" w:rsidRDefault="008709F3" w:rsidP="008709F3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9F3" w:rsidRPr="00540CA8" w:rsidRDefault="008709F3" w:rsidP="008709F3">
            <w:pPr>
              <w:rPr>
                <w:sz w:val="24"/>
                <w:szCs w:val="24"/>
              </w:rPr>
            </w:pPr>
            <w:r w:rsidRPr="00540CA8">
              <w:rPr>
                <w:sz w:val="24"/>
                <w:szCs w:val="24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9F3" w:rsidRPr="00540CA8" w:rsidRDefault="008709F3" w:rsidP="008709F3">
            <w:pPr>
              <w:rPr>
                <w:sz w:val="24"/>
                <w:szCs w:val="24"/>
              </w:rPr>
            </w:pPr>
            <w:r w:rsidRPr="00540CA8"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9F3" w:rsidRPr="00540CA8" w:rsidRDefault="008709F3" w:rsidP="008709F3">
            <w:pPr>
              <w:rPr>
                <w:sz w:val="24"/>
                <w:szCs w:val="24"/>
              </w:rPr>
            </w:pPr>
            <w:r w:rsidRPr="00540CA8">
              <w:rPr>
                <w:sz w:val="24"/>
                <w:szCs w:val="24"/>
              </w:rPr>
              <w:t>2</w:t>
            </w:r>
          </w:p>
        </w:tc>
      </w:tr>
      <w:tr w:rsidR="008709F3" w:rsidRPr="008709F3" w:rsidTr="00540CA8">
        <w:trPr>
          <w:trHeight w:val="234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9F3" w:rsidRPr="00540CA8" w:rsidRDefault="008709F3" w:rsidP="008709F3">
            <w:pPr>
              <w:rPr>
                <w:sz w:val="24"/>
                <w:szCs w:val="24"/>
              </w:rPr>
            </w:pPr>
            <w:r w:rsidRPr="00540CA8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9F3" w:rsidRPr="00540CA8" w:rsidRDefault="008709F3" w:rsidP="008709F3">
            <w:pPr>
              <w:rPr>
                <w:sz w:val="24"/>
                <w:szCs w:val="24"/>
              </w:rPr>
            </w:pPr>
            <w:r w:rsidRPr="00540CA8">
              <w:rPr>
                <w:sz w:val="24"/>
                <w:szCs w:val="24"/>
              </w:rPr>
              <w:t>Математика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9F3" w:rsidRPr="00540CA8" w:rsidRDefault="008709F3" w:rsidP="008709F3">
            <w:pPr>
              <w:rPr>
                <w:sz w:val="24"/>
                <w:szCs w:val="24"/>
              </w:rPr>
            </w:pPr>
            <w:r w:rsidRPr="00540CA8">
              <w:rPr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9F3" w:rsidRPr="00540CA8" w:rsidRDefault="008709F3" w:rsidP="008709F3">
            <w:pPr>
              <w:rPr>
                <w:sz w:val="24"/>
                <w:szCs w:val="24"/>
              </w:rPr>
            </w:pPr>
            <w:r w:rsidRPr="00540CA8">
              <w:rPr>
                <w:sz w:val="24"/>
                <w:szCs w:val="24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9F3" w:rsidRPr="00540CA8" w:rsidRDefault="008709F3" w:rsidP="008709F3">
            <w:pPr>
              <w:rPr>
                <w:sz w:val="24"/>
                <w:szCs w:val="24"/>
              </w:rPr>
            </w:pPr>
            <w:r w:rsidRPr="00540CA8">
              <w:rPr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9F3" w:rsidRPr="00540CA8" w:rsidRDefault="008709F3" w:rsidP="008709F3">
            <w:pPr>
              <w:rPr>
                <w:sz w:val="24"/>
                <w:szCs w:val="24"/>
              </w:rPr>
            </w:pPr>
            <w:r w:rsidRPr="00540CA8">
              <w:rPr>
                <w:sz w:val="24"/>
                <w:szCs w:val="24"/>
              </w:rPr>
              <w:t>4</w:t>
            </w:r>
          </w:p>
        </w:tc>
      </w:tr>
      <w:tr w:rsidR="008709F3" w:rsidRPr="008709F3" w:rsidTr="00540CA8">
        <w:trPr>
          <w:trHeight w:val="695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9F3" w:rsidRPr="00540CA8" w:rsidRDefault="008709F3" w:rsidP="008709F3">
            <w:pPr>
              <w:rPr>
                <w:sz w:val="24"/>
                <w:szCs w:val="24"/>
              </w:rPr>
            </w:pPr>
            <w:r w:rsidRPr="00540CA8">
              <w:rPr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9F3" w:rsidRPr="00540CA8" w:rsidRDefault="008709F3" w:rsidP="008709F3">
            <w:pPr>
              <w:rPr>
                <w:sz w:val="24"/>
                <w:szCs w:val="24"/>
              </w:rPr>
            </w:pPr>
            <w:r w:rsidRPr="00540CA8">
              <w:rPr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9F3" w:rsidRPr="00540CA8" w:rsidRDefault="008709F3" w:rsidP="008709F3">
            <w:pPr>
              <w:rPr>
                <w:sz w:val="24"/>
                <w:szCs w:val="24"/>
              </w:rPr>
            </w:pPr>
            <w:r w:rsidRPr="00540CA8">
              <w:rPr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9F3" w:rsidRPr="00540CA8" w:rsidRDefault="008709F3" w:rsidP="008709F3">
            <w:pPr>
              <w:rPr>
                <w:sz w:val="24"/>
                <w:szCs w:val="24"/>
              </w:rPr>
            </w:pPr>
            <w:r w:rsidRPr="00540CA8">
              <w:rPr>
                <w:sz w:val="24"/>
                <w:szCs w:val="24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9F3" w:rsidRPr="00540CA8" w:rsidRDefault="008709F3" w:rsidP="008709F3">
            <w:pPr>
              <w:rPr>
                <w:sz w:val="24"/>
                <w:szCs w:val="24"/>
              </w:rPr>
            </w:pPr>
            <w:r w:rsidRPr="00540CA8"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9F3" w:rsidRPr="00540CA8" w:rsidRDefault="008709F3" w:rsidP="008709F3">
            <w:pPr>
              <w:rPr>
                <w:sz w:val="24"/>
                <w:szCs w:val="24"/>
              </w:rPr>
            </w:pPr>
            <w:r w:rsidRPr="00540CA8">
              <w:rPr>
                <w:sz w:val="24"/>
                <w:szCs w:val="24"/>
              </w:rPr>
              <w:t>2</w:t>
            </w:r>
          </w:p>
        </w:tc>
      </w:tr>
      <w:tr w:rsidR="008709F3" w:rsidRPr="008709F3" w:rsidTr="00540CA8">
        <w:trPr>
          <w:trHeight w:val="234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9F3" w:rsidRPr="00540CA8" w:rsidRDefault="008709F3" w:rsidP="008709F3">
            <w:pPr>
              <w:rPr>
                <w:sz w:val="24"/>
                <w:szCs w:val="24"/>
              </w:rPr>
            </w:pPr>
            <w:r w:rsidRPr="00540CA8">
              <w:rPr>
                <w:sz w:val="24"/>
                <w:szCs w:val="24"/>
              </w:rPr>
              <w:t>Искусство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9F3" w:rsidRPr="00540CA8" w:rsidRDefault="008709F3" w:rsidP="008709F3">
            <w:pPr>
              <w:rPr>
                <w:sz w:val="24"/>
                <w:szCs w:val="24"/>
              </w:rPr>
            </w:pPr>
            <w:r w:rsidRPr="00540CA8">
              <w:rPr>
                <w:sz w:val="24"/>
                <w:szCs w:val="24"/>
              </w:rPr>
              <w:t>Музыка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9F3" w:rsidRPr="00540CA8" w:rsidRDefault="008709F3" w:rsidP="008709F3">
            <w:pPr>
              <w:rPr>
                <w:sz w:val="24"/>
                <w:szCs w:val="24"/>
              </w:rPr>
            </w:pPr>
            <w:r w:rsidRPr="00540CA8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9F3" w:rsidRPr="00540CA8" w:rsidRDefault="008709F3" w:rsidP="008709F3">
            <w:pPr>
              <w:rPr>
                <w:sz w:val="24"/>
                <w:szCs w:val="24"/>
              </w:rPr>
            </w:pPr>
            <w:r w:rsidRPr="00540CA8"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9F3" w:rsidRPr="00540CA8" w:rsidRDefault="008709F3" w:rsidP="008709F3">
            <w:pPr>
              <w:rPr>
                <w:sz w:val="24"/>
                <w:szCs w:val="24"/>
              </w:rPr>
            </w:pPr>
            <w:r w:rsidRPr="00540CA8">
              <w:rPr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9F3" w:rsidRPr="00540CA8" w:rsidRDefault="008709F3" w:rsidP="008709F3">
            <w:pPr>
              <w:rPr>
                <w:sz w:val="24"/>
                <w:szCs w:val="24"/>
              </w:rPr>
            </w:pPr>
            <w:r w:rsidRPr="00540CA8">
              <w:rPr>
                <w:sz w:val="24"/>
                <w:szCs w:val="24"/>
              </w:rPr>
              <w:t>I</w:t>
            </w:r>
          </w:p>
        </w:tc>
      </w:tr>
      <w:tr w:rsidR="008709F3" w:rsidRPr="008709F3" w:rsidTr="00540CA8">
        <w:trPr>
          <w:trHeight w:val="238"/>
          <w:jc w:val="center"/>
        </w:trPr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9F3" w:rsidRPr="00540CA8" w:rsidRDefault="008709F3" w:rsidP="008709F3">
            <w:pPr>
              <w:rPr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9F3" w:rsidRPr="00540CA8" w:rsidRDefault="008709F3" w:rsidP="008709F3">
            <w:pPr>
              <w:rPr>
                <w:sz w:val="24"/>
                <w:szCs w:val="24"/>
              </w:rPr>
            </w:pPr>
            <w:r w:rsidRPr="00540CA8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9F3" w:rsidRPr="00540CA8" w:rsidRDefault="008709F3" w:rsidP="008709F3">
            <w:pPr>
              <w:rPr>
                <w:sz w:val="24"/>
                <w:szCs w:val="24"/>
              </w:rPr>
            </w:pPr>
            <w:r w:rsidRPr="00540CA8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9F3" w:rsidRPr="00540CA8" w:rsidRDefault="008709F3" w:rsidP="008709F3">
            <w:pPr>
              <w:rPr>
                <w:sz w:val="24"/>
                <w:szCs w:val="24"/>
              </w:rPr>
            </w:pPr>
            <w:r w:rsidRPr="00540CA8"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9F3" w:rsidRPr="00540CA8" w:rsidRDefault="008709F3" w:rsidP="008709F3">
            <w:pPr>
              <w:rPr>
                <w:sz w:val="24"/>
                <w:szCs w:val="24"/>
              </w:rPr>
            </w:pPr>
            <w:r w:rsidRPr="00540CA8">
              <w:rPr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9F3" w:rsidRPr="00540CA8" w:rsidRDefault="008709F3" w:rsidP="008709F3">
            <w:pPr>
              <w:rPr>
                <w:sz w:val="24"/>
                <w:szCs w:val="24"/>
              </w:rPr>
            </w:pPr>
            <w:r w:rsidRPr="00540CA8">
              <w:rPr>
                <w:sz w:val="24"/>
                <w:szCs w:val="24"/>
              </w:rPr>
              <w:t>1</w:t>
            </w:r>
          </w:p>
        </w:tc>
      </w:tr>
      <w:tr w:rsidR="008709F3" w:rsidRPr="008709F3" w:rsidTr="00540CA8">
        <w:trPr>
          <w:trHeight w:val="241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9F3" w:rsidRPr="00540CA8" w:rsidRDefault="008709F3" w:rsidP="008709F3">
            <w:pPr>
              <w:rPr>
                <w:sz w:val="24"/>
                <w:szCs w:val="24"/>
              </w:rPr>
            </w:pPr>
            <w:r w:rsidRPr="00540CA8">
              <w:rPr>
                <w:sz w:val="24"/>
                <w:szCs w:val="24"/>
              </w:rPr>
              <w:t>Технология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9F3" w:rsidRPr="00540CA8" w:rsidRDefault="008709F3" w:rsidP="008709F3">
            <w:pPr>
              <w:rPr>
                <w:sz w:val="24"/>
                <w:szCs w:val="24"/>
              </w:rPr>
            </w:pPr>
            <w:r w:rsidRPr="00540CA8">
              <w:rPr>
                <w:sz w:val="24"/>
                <w:szCs w:val="24"/>
              </w:rPr>
              <w:t>Технология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9F3" w:rsidRPr="00540CA8" w:rsidRDefault="008709F3" w:rsidP="008709F3">
            <w:pPr>
              <w:rPr>
                <w:sz w:val="24"/>
                <w:szCs w:val="24"/>
              </w:rPr>
            </w:pPr>
            <w:r w:rsidRPr="00540CA8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9F3" w:rsidRPr="00540CA8" w:rsidRDefault="008709F3" w:rsidP="008709F3">
            <w:pPr>
              <w:rPr>
                <w:sz w:val="24"/>
                <w:szCs w:val="24"/>
              </w:rPr>
            </w:pPr>
            <w:r w:rsidRPr="00540CA8"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9F3" w:rsidRPr="00540CA8" w:rsidRDefault="008709F3" w:rsidP="008709F3">
            <w:pPr>
              <w:rPr>
                <w:sz w:val="24"/>
                <w:szCs w:val="24"/>
              </w:rPr>
            </w:pPr>
            <w:r w:rsidRPr="00540CA8">
              <w:rPr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9F3" w:rsidRPr="00540CA8" w:rsidRDefault="008709F3" w:rsidP="008709F3">
            <w:pPr>
              <w:rPr>
                <w:sz w:val="24"/>
                <w:szCs w:val="24"/>
              </w:rPr>
            </w:pPr>
            <w:r w:rsidRPr="00540CA8">
              <w:rPr>
                <w:sz w:val="24"/>
                <w:szCs w:val="24"/>
              </w:rPr>
              <w:t>1</w:t>
            </w:r>
          </w:p>
        </w:tc>
      </w:tr>
      <w:tr w:rsidR="008709F3" w:rsidRPr="008709F3" w:rsidTr="00540CA8">
        <w:trPr>
          <w:trHeight w:val="238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9F3" w:rsidRPr="00540CA8" w:rsidRDefault="008709F3" w:rsidP="008709F3">
            <w:pPr>
              <w:rPr>
                <w:sz w:val="24"/>
                <w:szCs w:val="24"/>
              </w:rPr>
            </w:pPr>
            <w:r w:rsidRPr="00540CA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9F3" w:rsidRPr="00540CA8" w:rsidRDefault="008709F3" w:rsidP="008709F3">
            <w:pPr>
              <w:rPr>
                <w:sz w:val="24"/>
                <w:szCs w:val="24"/>
              </w:rPr>
            </w:pPr>
            <w:r w:rsidRPr="00540CA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9F3" w:rsidRPr="00540CA8" w:rsidRDefault="008709F3" w:rsidP="008709F3">
            <w:pPr>
              <w:rPr>
                <w:sz w:val="24"/>
                <w:szCs w:val="24"/>
              </w:rPr>
            </w:pPr>
            <w:r w:rsidRPr="00540CA8">
              <w:rPr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9F3" w:rsidRPr="00540CA8" w:rsidRDefault="008709F3" w:rsidP="008709F3">
            <w:pPr>
              <w:rPr>
                <w:sz w:val="24"/>
                <w:szCs w:val="24"/>
              </w:rPr>
            </w:pPr>
            <w:r w:rsidRPr="00540CA8">
              <w:rPr>
                <w:sz w:val="24"/>
                <w:szCs w:val="24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9F3" w:rsidRPr="00540CA8" w:rsidRDefault="008709F3" w:rsidP="008709F3">
            <w:pPr>
              <w:rPr>
                <w:sz w:val="24"/>
                <w:szCs w:val="24"/>
              </w:rPr>
            </w:pPr>
            <w:r w:rsidRPr="00540CA8">
              <w:rPr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9F3" w:rsidRPr="00540CA8" w:rsidRDefault="008709F3" w:rsidP="008709F3">
            <w:pPr>
              <w:rPr>
                <w:sz w:val="24"/>
                <w:szCs w:val="24"/>
              </w:rPr>
            </w:pPr>
            <w:r w:rsidRPr="00540CA8">
              <w:rPr>
                <w:sz w:val="24"/>
                <w:szCs w:val="24"/>
              </w:rPr>
              <w:t>3</w:t>
            </w:r>
          </w:p>
        </w:tc>
      </w:tr>
      <w:tr w:rsidR="008709F3" w:rsidRPr="008709F3" w:rsidTr="00540CA8">
        <w:trPr>
          <w:trHeight w:val="468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9F3" w:rsidRPr="00540CA8" w:rsidRDefault="008709F3" w:rsidP="008709F3">
            <w:pPr>
              <w:rPr>
                <w:sz w:val="24"/>
                <w:szCs w:val="24"/>
              </w:rPr>
            </w:pPr>
            <w:r w:rsidRPr="00540CA8"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9F3" w:rsidRPr="00540CA8" w:rsidRDefault="008709F3" w:rsidP="008709F3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9F3" w:rsidRPr="00540CA8" w:rsidRDefault="008709F3" w:rsidP="008709F3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9F3" w:rsidRPr="00540CA8" w:rsidRDefault="008709F3" w:rsidP="008709F3">
            <w:pPr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9F3" w:rsidRPr="00540CA8" w:rsidRDefault="008709F3" w:rsidP="008709F3">
            <w:pPr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9F3" w:rsidRPr="00540CA8" w:rsidRDefault="008709F3" w:rsidP="008709F3">
            <w:pPr>
              <w:rPr>
                <w:sz w:val="24"/>
                <w:szCs w:val="24"/>
              </w:rPr>
            </w:pPr>
            <w:r w:rsidRPr="00540CA8">
              <w:rPr>
                <w:sz w:val="24"/>
                <w:szCs w:val="24"/>
              </w:rPr>
              <w:t>1</w:t>
            </w:r>
          </w:p>
        </w:tc>
      </w:tr>
      <w:tr w:rsidR="008709F3" w:rsidRPr="008709F3" w:rsidTr="00540CA8">
        <w:trPr>
          <w:trHeight w:val="238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9F3" w:rsidRPr="00540CA8" w:rsidRDefault="008709F3" w:rsidP="008709F3">
            <w:pPr>
              <w:rPr>
                <w:sz w:val="24"/>
                <w:szCs w:val="24"/>
              </w:rPr>
            </w:pPr>
            <w:r w:rsidRPr="00540CA8">
              <w:rPr>
                <w:sz w:val="24"/>
                <w:szCs w:val="24"/>
              </w:rPr>
              <w:t>ИТОГО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9F3" w:rsidRPr="00540CA8" w:rsidRDefault="008709F3" w:rsidP="008709F3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9F3" w:rsidRPr="00540CA8" w:rsidRDefault="008709F3" w:rsidP="008709F3">
            <w:pPr>
              <w:rPr>
                <w:sz w:val="24"/>
                <w:szCs w:val="24"/>
              </w:rPr>
            </w:pPr>
            <w:r w:rsidRPr="00540CA8">
              <w:rPr>
                <w:sz w:val="24"/>
                <w:szCs w:val="24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9F3" w:rsidRPr="00540CA8" w:rsidRDefault="008709F3" w:rsidP="008709F3">
            <w:pPr>
              <w:rPr>
                <w:sz w:val="24"/>
                <w:szCs w:val="24"/>
              </w:rPr>
            </w:pPr>
            <w:r w:rsidRPr="00540CA8">
              <w:rPr>
                <w:sz w:val="24"/>
                <w:szCs w:val="24"/>
              </w:rPr>
              <w:t>23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9F3" w:rsidRPr="00540CA8" w:rsidRDefault="008709F3" w:rsidP="008709F3">
            <w:pPr>
              <w:rPr>
                <w:sz w:val="24"/>
                <w:szCs w:val="24"/>
              </w:rPr>
            </w:pPr>
            <w:r w:rsidRPr="00540CA8">
              <w:rPr>
                <w:sz w:val="24"/>
                <w:szCs w:val="24"/>
              </w:rPr>
              <w:t>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9F3" w:rsidRPr="00540CA8" w:rsidRDefault="008709F3" w:rsidP="008709F3">
            <w:pPr>
              <w:rPr>
                <w:sz w:val="24"/>
                <w:szCs w:val="24"/>
              </w:rPr>
            </w:pPr>
            <w:r w:rsidRPr="00540CA8">
              <w:rPr>
                <w:sz w:val="24"/>
                <w:szCs w:val="24"/>
              </w:rPr>
              <w:t>24</w:t>
            </w:r>
          </w:p>
        </w:tc>
      </w:tr>
      <w:tr w:rsidR="008709F3" w:rsidRPr="008709F3" w:rsidTr="00540CA8">
        <w:trPr>
          <w:trHeight w:val="234"/>
          <w:jc w:val="center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9F3" w:rsidRPr="00540CA8" w:rsidRDefault="008709F3" w:rsidP="008709F3">
            <w:pPr>
              <w:rPr>
                <w:sz w:val="24"/>
                <w:szCs w:val="24"/>
              </w:rPr>
            </w:pPr>
            <w:r w:rsidRPr="00540CA8">
              <w:rPr>
                <w:sz w:val="24"/>
                <w:szCs w:val="24"/>
              </w:rPr>
              <w:t>Обязательные занятия по выбору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9F3" w:rsidRPr="00540CA8" w:rsidRDefault="008709F3" w:rsidP="008709F3">
            <w:pPr>
              <w:rPr>
                <w:sz w:val="24"/>
                <w:szCs w:val="24"/>
              </w:rPr>
            </w:pPr>
            <w:r w:rsidRPr="00540CA8">
              <w:rPr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9F3" w:rsidRPr="00540CA8" w:rsidRDefault="008709F3" w:rsidP="008709F3">
            <w:pPr>
              <w:rPr>
                <w:sz w:val="24"/>
                <w:szCs w:val="24"/>
              </w:rPr>
            </w:pPr>
            <w:r w:rsidRPr="00540CA8">
              <w:rPr>
                <w:sz w:val="24"/>
                <w:szCs w:val="24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9F3" w:rsidRPr="00540CA8" w:rsidRDefault="008709F3" w:rsidP="008709F3">
            <w:pPr>
              <w:rPr>
                <w:sz w:val="24"/>
                <w:szCs w:val="24"/>
              </w:rPr>
            </w:pPr>
            <w:r w:rsidRPr="00540CA8">
              <w:rPr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9F3" w:rsidRPr="00540CA8" w:rsidRDefault="008709F3" w:rsidP="008709F3">
            <w:pPr>
              <w:rPr>
                <w:sz w:val="24"/>
                <w:szCs w:val="24"/>
              </w:rPr>
            </w:pPr>
            <w:r w:rsidRPr="00540CA8">
              <w:rPr>
                <w:sz w:val="24"/>
                <w:szCs w:val="24"/>
              </w:rPr>
              <w:t>2</w:t>
            </w:r>
          </w:p>
        </w:tc>
      </w:tr>
      <w:tr w:rsidR="008709F3" w:rsidRPr="008709F3" w:rsidTr="00540CA8">
        <w:trPr>
          <w:trHeight w:val="256"/>
          <w:jc w:val="center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9F3" w:rsidRPr="00540CA8" w:rsidRDefault="008709F3" w:rsidP="008709F3">
            <w:pPr>
              <w:rPr>
                <w:sz w:val="24"/>
                <w:szCs w:val="24"/>
              </w:rPr>
            </w:pPr>
            <w:r w:rsidRPr="00540CA8">
              <w:rPr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9F3" w:rsidRPr="00540CA8" w:rsidRDefault="008709F3" w:rsidP="008709F3">
            <w:pPr>
              <w:rPr>
                <w:sz w:val="24"/>
                <w:szCs w:val="24"/>
              </w:rPr>
            </w:pPr>
            <w:r w:rsidRPr="00540CA8">
              <w:rPr>
                <w:sz w:val="24"/>
                <w:szCs w:val="24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9F3" w:rsidRPr="00540CA8" w:rsidRDefault="008709F3" w:rsidP="008709F3">
            <w:pPr>
              <w:rPr>
                <w:sz w:val="24"/>
                <w:szCs w:val="24"/>
              </w:rPr>
            </w:pPr>
            <w:r w:rsidRPr="00540CA8">
              <w:rPr>
                <w:sz w:val="24"/>
                <w:szCs w:val="24"/>
              </w:rPr>
              <w:t>26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9F3" w:rsidRPr="00540CA8" w:rsidRDefault="008709F3" w:rsidP="008709F3">
            <w:pPr>
              <w:rPr>
                <w:sz w:val="24"/>
                <w:szCs w:val="24"/>
              </w:rPr>
            </w:pPr>
            <w:r w:rsidRPr="00540CA8">
              <w:rPr>
                <w:sz w:val="24"/>
                <w:szCs w:val="24"/>
              </w:rPr>
              <w:t>26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9F3" w:rsidRPr="00540CA8" w:rsidRDefault="008709F3" w:rsidP="008709F3">
            <w:pPr>
              <w:rPr>
                <w:sz w:val="24"/>
                <w:szCs w:val="24"/>
              </w:rPr>
            </w:pPr>
            <w:r w:rsidRPr="00540CA8">
              <w:rPr>
                <w:sz w:val="24"/>
                <w:szCs w:val="24"/>
              </w:rPr>
              <w:t>26</w:t>
            </w:r>
          </w:p>
        </w:tc>
      </w:tr>
    </w:tbl>
    <w:p w:rsidR="008709F3" w:rsidRPr="008709F3" w:rsidRDefault="008709F3" w:rsidP="008709F3"/>
    <w:p w:rsidR="008709F3" w:rsidRPr="008709F3" w:rsidRDefault="008709F3" w:rsidP="008709F3">
      <w:pPr>
        <w:ind w:firstLine="708"/>
        <w:jc w:val="both"/>
        <w:rPr>
          <w:sz w:val="24"/>
          <w:szCs w:val="24"/>
        </w:rPr>
      </w:pPr>
      <w:r w:rsidRPr="008709F3">
        <w:rPr>
          <w:sz w:val="24"/>
          <w:szCs w:val="24"/>
        </w:rPr>
        <w:t>Недостатки познавательной деятельности распространяются и на сферу социального познания, затрудняя процесс произвольного управления своим поведением. Поэтому большое значение уделяется формированию «социальной сензитивности» и навыков деловой коммуникации, которые формируются через внеурочную деятельность обучающегося.</w:t>
      </w:r>
    </w:p>
    <w:p w:rsidR="008709F3" w:rsidRPr="008709F3" w:rsidRDefault="008709F3" w:rsidP="008709F3">
      <w:pPr>
        <w:ind w:firstLine="708"/>
        <w:jc w:val="both"/>
        <w:rPr>
          <w:sz w:val="24"/>
          <w:szCs w:val="24"/>
        </w:rPr>
      </w:pPr>
      <w:r w:rsidRPr="008709F3">
        <w:rPr>
          <w:sz w:val="24"/>
          <w:szCs w:val="24"/>
        </w:rPr>
        <w:t>Немаловажным компонентом обучения детей с ЗПР в специальном классе является организация индивидуальных и групповых коррекционных занятий, направленных на коррекцию индивидуальных недостатков развития. Индивидуальные и групповые коррекционные занятия реализуются за счет обязательных занятий по выбору.</w:t>
      </w:r>
    </w:p>
    <w:p w:rsidR="008709F3" w:rsidRPr="008709F3" w:rsidRDefault="008709F3" w:rsidP="008709F3">
      <w:pPr>
        <w:ind w:firstLine="708"/>
        <w:jc w:val="both"/>
        <w:rPr>
          <w:sz w:val="24"/>
          <w:szCs w:val="24"/>
        </w:rPr>
      </w:pPr>
      <w:r w:rsidRPr="008709F3">
        <w:rPr>
          <w:sz w:val="24"/>
          <w:szCs w:val="24"/>
        </w:rPr>
        <w:t>Контингент обучающихся в школе (классе) для детей с ЗПР не является стабильным, он пополняется за счет учеников, трудности развития которых не уменьшились в ходе обучения по первому варианту обучения, пробелы в знаниях нарастают и препятствуют дальнейшему успешному обучению.</w:t>
      </w:r>
    </w:p>
    <w:p w:rsidR="008709F3" w:rsidRPr="008709F3" w:rsidRDefault="008709F3" w:rsidP="008709F3">
      <w:pPr>
        <w:ind w:firstLine="708"/>
        <w:jc w:val="both"/>
        <w:rPr>
          <w:sz w:val="24"/>
          <w:szCs w:val="24"/>
        </w:rPr>
      </w:pPr>
      <w:r w:rsidRPr="008709F3">
        <w:rPr>
          <w:sz w:val="24"/>
          <w:szCs w:val="24"/>
        </w:rPr>
        <w:t>Не исключено, что по окончании начального общего образования дефицитарность познавательных способностей ребенка окажется настолько</w:t>
      </w:r>
      <w:r>
        <w:rPr>
          <w:sz w:val="24"/>
          <w:szCs w:val="24"/>
        </w:rPr>
        <w:t xml:space="preserve"> </w:t>
      </w:r>
      <w:r w:rsidRPr="008709F3">
        <w:rPr>
          <w:sz w:val="24"/>
          <w:szCs w:val="24"/>
        </w:rPr>
        <w:t>устойчивой, что не позволит овладеть ФГОС НОО, и потребует перевода на адаптированную общеобразовательную программу для детей с умственной отсталостью.</w:t>
      </w:r>
    </w:p>
    <w:p w:rsidR="00B87A9F" w:rsidRDefault="00B87A9F" w:rsidP="008709F3">
      <w:pPr>
        <w:spacing w:line="14" w:lineRule="exact"/>
        <w:jc w:val="both"/>
        <w:rPr>
          <w:sz w:val="20"/>
          <w:szCs w:val="20"/>
        </w:rPr>
      </w:pPr>
    </w:p>
    <w:p w:rsidR="00B87A9F" w:rsidRDefault="00B87A9F" w:rsidP="00540CA8">
      <w:pPr>
        <w:numPr>
          <w:ilvl w:val="0"/>
          <w:numId w:val="75"/>
        </w:numPr>
        <w:tabs>
          <w:tab w:val="left" w:pos="1256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соответствии с ФГОС НОО обучающихся с ОВЗ на коррекционную работу отводится не менее 5 часов. Количество часов коррекционной работы и индивидуально-групповых занятий зависит от рекомендаций коллегиал</w:t>
      </w:r>
      <w:r w:rsidR="00540CA8">
        <w:rPr>
          <w:rFonts w:eastAsia="Times New Roman"/>
          <w:sz w:val="24"/>
          <w:szCs w:val="24"/>
        </w:rPr>
        <w:t xml:space="preserve">ьного заключения ПМПК. </w:t>
      </w:r>
    </w:p>
    <w:p w:rsidR="00B87A9F" w:rsidRDefault="00B87A9F" w:rsidP="00B87A9F">
      <w:pPr>
        <w:spacing w:line="286" w:lineRule="exact"/>
        <w:rPr>
          <w:sz w:val="20"/>
          <w:szCs w:val="20"/>
        </w:rPr>
      </w:pPr>
    </w:p>
    <w:p w:rsidR="00B87A9F" w:rsidRDefault="00B87A9F" w:rsidP="00B87A9F">
      <w:pPr>
        <w:ind w:left="10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3.2. УСЛОВИЯ РЕАЛИЗАЦИИ АООП НОО ОБУЧАЮЩИХСЯ С ЗПР</w:t>
      </w:r>
    </w:p>
    <w:p w:rsidR="00B87A9F" w:rsidRDefault="00B87A9F" w:rsidP="00B87A9F">
      <w:pPr>
        <w:spacing w:line="283" w:lineRule="exact"/>
        <w:rPr>
          <w:sz w:val="20"/>
          <w:szCs w:val="20"/>
        </w:rPr>
      </w:pPr>
    </w:p>
    <w:p w:rsidR="00B87A9F" w:rsidRPr="002333F6" w:rsidRDefault="00B87A9F" w:rsidP="002333F6">
      <w:pPr>
        <w:spacing w:line="232" w:lineRule="auto"/>
        <w:ind w:left="260" w:firstLine="44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Требования к условиям получения образования обучающимися с ЗПР определяются ФГОС НОО обучающихся с ОВЗ и представляют собой систему требований</w:t>
      </w:r>
      <w:r w:rsidR="002333F6">
        <w:rPr>
          <w:rFonts w:eastAsia="Times New Roman"/>
          <w:sz w:val="24"/>
          <w:szCs w:val="24"/>
        </w:rPr>
        <w:t xml:space="preserve"> к</w:t>
      </w:r>
      <w:r w:rsidR="002333F6">
        <w:rPr>
          <w:sz w:val="20"/>
          <w:szCs w:val="20"/>
        </w:rPr>
        <w:t xml:space="preserve">  </w:t>
      </w:r>
      <w:r>
        <w:rPr>
          <w:rFonts w:eastAsia="Times New Roman"/>
          <w:sz w:val="24"/>
          <w:szCs w:val="24"/>
        </w:rPr>
        <w:t>кадровым, финансовым, материально-техническим и иным условиям реализации АООП НОО обучающихся с ЗПР и достижения планируе</w:t>
      </w:r>
      <w:r w:rsidR="002333F6">
        <w:rPr>
          <w:rFonts w:eastAsia="Times New Roman"/>
          <w:sz w:val="24"/>
          <w:szCs w:val="24"/>
        </w:rPr>
        <w:t xml:space="preserve">мых результатов этой категории </w:t>
      </w:r>
      <w:r>
        <w:rPr>
          <w:rFonts w:eastAsia="Times New Roman"/>
          <w:sz w:val="24"/>
          <w:szCs w:val="24"/>
        </w:rPr>
        <w:t>обучающихся.</w:t>
      </w:r>
    </w:p>
    <w:p w:rsidR="00B87A9F" w:rsidRDefault="00B87A9F" w:rsidP="00B87A9F">
      <w:pPr>
        <w:spacing w:line="13" w:lineRule="exact"/>
        <w:rPr>
          <w:rFonts w:eastAsia="Times New Roman"/>
          <w:sz w:val="24"/>
          <w:szCs w:val="24"/>
        </w:rPr>
      </w:pPr>
    </w:p>
    <w:p w:rsidR="00B87A9F" w:rsidRDefault="00B87A9F" w:rsidP="00B87A9F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Результатом реализации указанных требований является создание комфортной коррекционно-развивающей образовательной среды для обучающихся с ЗПР, построенной с учетом их особых образовательных потребностей, которая обеспечивает высокое качество образования, его доступность, открытость и привлекательность для обучающихся, их родителей (законных представителей), духовно-нравственное развитие обучающихся, гарантирует охрану и укрепление физического, психического и социального здоровья обучающихся.</w:t>
      </w:r>
    </w:p>
    <w:p w:rsidR="00902978" w:rsidRDefault="00902978" w:rsidP="00B87A9F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</w:p>
    <w:p w:rsidR="00B87A9F" w:rsidRDefault="00B87A9F" w:rsidP="00B87A9F">
      <w:pPr>
        <w:spacing w:line="9" w:lineRule="exact"/>
        <w:rPr>
          <w:rFonts w:eastAsia="Times New Roman"/>
          <w:sz w:val="24"/>
          <w:szCs w:val="24"/>
        </w:rPr>
      </w:pPr>
    </w:p>
    <w:p w:rsidR="00B87A9F" w:rsidRDefault="00B87A9F" w:rsidP="00B87A9F">
      <w:pPr>
        <w:ind w:left="9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Кадровые условия</w:t>
      </w:r>
    </w:p>
    <w:p w:rsidR="00902978" w:rsidRDefault="00902978" w:rsidP="00B87A9F">
      <w:pPr>
        <w:ind w:left="980"/>
        <w:rPr>
          <w:rFonts w:eastAsia="Times New Roman"/>
          <w:sz w:val="24"/>
          <w:szCs w:val="24"/>
        </w:rPr>
      </w:pPr>
    </w:p>
    <w:p w:rsidR="00B87A9F" w:rsidRDefault="00B87A9F" w:rsidP="00B87A9F">
      <w:pPr>
        <w:spacing w:line="7" w:lineRule="exact"/>
        <w:rPr>
          <w:rFonts w:eastAsia="Times New Roman"/>
          <w:sz w:val="24"/>
          <w:szCs w:val="24"/>
        </w:rPr>
      </w:pPr>
    </w:p>
    <w:p w:rsidR="00B87A9F" w:rsidRDefault="00B87A9F" w:rsidP="00B87A9F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Школа имеет полностью укомплектованный штат педагогических работников для реализации АООП НОО обучающихся с ЗПР (вариант 7.1): учителей нач</w:t>
      </w:r>
      <w:r w:rsidR="00E16799">
        <w:rPr>
          <w:rFonts w:eastAsia="Times New Roman"/>
          <w:sz w:val="24"/>
          <w:szCs w:val="24"/>
        </w:rPr>
        <w:t>альных классов, учителя музыки</w:t>
      </w:r>
      <w:r>
        <w:rPr>
          <w:rFonts w:eastAsia="Times New Roman"/>
          <w:sz w:val="24"/>
          <w:szCs w:val="24"/>
        </w:rPr>
        <w:t>, учителя физической культуры, (адаптивная физическая культура), учителей иностранного языка, педагог</w:t>
      </w:r>
      <w:r w:rsidR="00E16799">
        <w:rPr>
          <w:rFonts w:eastAsia="Times New Roman"/>
          <w:sz w:val="24"/>
          <w:szCs w:val="24"/>
        </w:rPr>
        <w:t>а-психолога</w:t>
      </w:r>
      <w:r>
        <w:rPr>
          <w:rFonts w:eastAsia="Times New Roman"/>
          <w:sz w:val="24"/>
          <w:szCs w:val="24"/>
        </w:rPr>
        <w:t xml:space="preserve">, социального педагога, педагога-организатора, педагогов дополнительного образования, </w:t>
      </w:r>
      <w:r w:rsidR="00E16799">
        <w:rPr>
          <w:rFonts w:eastAsia="Times New Roman"/>
          <w:sz w:val="24"/>
          <w:szCs w:val="24"/>
        </w:rPr>
        <w:t>двух</w:t>
      </w:r>
      <w:r>
        <w:rPr>
          <w:rFonts w:eastAsia="Times New Roman"/>
          <w:sz w:val="24"/>
          <w:szCs w:val="24"/>
        </w:rPr>
        <w:t xml:space="preserve"> учителей-логопедов, </w:t>
      </w:r>
      <w:r w:rsidR="00E16799">
        <w:rPr>
          <w:rFonts w:eastAsia="Times New Roman"/>
          <w:sz w:val="24"/>
          <w:szCs w:val="24"/>
        </w:rPr>
        <w:t>учителя-дефектолога</w:t>
      </w:r>
      <w:r>
        <w:rPr>
          <w:rFonts w:eastAsia="Times New Roman"/>
          <w:sz w:val="24"/>
          <w:szCs w:val="24"/>
        </w:rPr>
        <w:t>.</w:t>
      </w:r>
    </w:p>
    <w:p w:rsidR="00B87A9F" w:rsidRDefault="00B87A9F" w:rsidP="00B87A9F">
      <w:pPr>
        <w:spacing w:line="16" w:lineRule="exact"/>
        <w:rPr>
          <w:rFonts w:eastAsia="Times New Roman"/>
          <w:sz w:val="24"/>
          <w:szCs w:val="24"/>
        </w:rPr>
      </w:pPr>
    </w:p>
    <w:p w:rsidR="00B87A9F" w:rsidRDefault="00B87A9F" w:rsidP="00B87A9F">
      <w:pPr>
        <w:spacing w:line="235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Непрерывность профессионального развития работников МБОУ СШ № </w:t>
      </w:r>
      <w:r w:rsidR="008A6B53">
        <w:rPr>
          <w:rFonts w:eastAsia="Times New Roman"/>
          <w:sz w:val="24"/>
          <w:szCs w:val="24"/>
        </w:rPr>
        <w:t>81</w:t>
      </w:r>
      <w:r>
        <w:rPr>
          <w:rFonts w:eastAsia="Times New Roman"/>
          <w:sz w:val="24"/>
          <w:szCs w:val="24"/>
        </w:rPr>
        <w:t xml:space="preserve"> обеспечивается освоением дополнительных профессиональных программ по профилю педагогической деятельности 1 раз в три года. Повышение квалификации педагогических работников регламентируется Положением о повышении квалификации и переподготовке педагогических работников МБОУ СШ № </w:t>
      </w:r>
      <w:r w:rsidR="008A6B53">
        <w:rPr>
          <w:rFonts w:eastAsia="Times New Roman"/>
          <w:sz w:val="24"/>
          <w:szCs w:val="24"/>
        </w:rPr>
        <w:t>81</w:t>
      </w:r>
      <w:r>
        <w:rPr>
          <w:rFonts w:eastAsia="Times New Roman"/>
          <w:sz w:val="24"/>
          <w:szCs w:val="24"/>
        </w:rPr>
        <w:t>.</w:t>
      </w:r>
    </w:p>
    <w:p w:rsidR="002333F6" w:rsidRDefault="002333F6" w:rsidP="002333F6">
      <w:pPr>
        <w:spacing w:line="235" w:lineRule="auto"/>
        <w:ind w:left="260" w:right="48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Каждый педагогический работник разработал индивидуальный план развития, наглядно отражающий суть происходящих сегодня в обществе и образовательной деятельности перемен.</w:t>
      </w:r>
    </w:p>
    <w:p w:rsidR="002333F6" w:rsidRDefault="002333F6" w:rsidP="002333F6">
      <w:pPr>
        <w:spacing w:line="14" w:lineRule="exact"/>
        <w:rPr>
          <w:sz w:val="20"/>
          <w:szCs w:val="20"/>
        </w:rPr>
      </w:pPr>
    </w:p>
    <w:p w:rsidR="002333F6" w:rsidRDefault="002333F6" w:rsidP="002333F6">
      <w:pPr>
        <w:spacing w:line="235" w:lineRule="auto"/>
        <w:ind w:left="260" w:right="48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квалификации педагогических работников осуществляется также в системе внутришкольного повышения квалификации, предусмотренного планом методической работы.</w:t>
      </w:r>
    </w:p>
    <w:p w:rsidR="002333F6" w:rsidRDefault="002333F6" w:rsidP="002333F6">
      <w:pPr>
        <w:spacing w:line="237" w:lineRule="auto"/>
        <w:ind w:left="260" w:right="48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Одним из условий готовности МБОУ СШ № 81 к реализации ФГОС НОО обучающихся с ОВЗ является создание системы методической работы, обеспечивающей сопровождение деятельности педагогов на всех этапах реализации требований ФГОС НОО обучающихся с ОВЗ. Внутришкольное повышение квалификации происходит в ходе реализации плана работы ШМО в соответствии с Положением о школьном методическом объединении.</w:t>
      </w:r>
    </w:p>
    <w:p w:rsidR="002333F6" w:rsidRDefault="002333F6" w:rsidP="002333F6">
      <w:pPr>
        <w:spacing w:line="16" w:lineRule="exact"/>
        <w:rPr>
          <w:sz w:val="20"/>
          <w:szCs w:val="20"/>
        </w:rPr>
      </w:pPr>
    </w:p>
    <w:p w:rsidR="002333F6" w:rsidRDefault="002333F6" w:rsidP="002333F6">
      <w:pPr>
        <w:spacing w:line="232" w:lineRule="auto"/>
        <w:ind w:left="260" w:right="48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Информация об уровне квалификации, аттестации, повышении квалификации педагогических работников указана в ООП НОО МБОУ СШ № 81.</w:t>
      </w:r>
    </w:p>
    <w:p w:rsidR="00902978" w:rsidRDefault="00902978" w:rsidP="002333F6">
      <w:pPr>
        <w:spacing w:line="232" w:lineRule="auto"/>
        <w:ind w:left="260" w:right="48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902978" w:rsidRDefault="00902978" w:rsidP="002333F6">
      <w:pPr>
        <w:spacing w:line="232" w:lineRule="auto"/>
        <w:ind w:left="260" w:right="480" w:firstLine="708"/>
        <w:jc w:val="both"/>
        <w:rPr>
          <w:rFonts w:eastAsia="Times New Roman"/>
          <w:sz w:val="24"/>
          <w:szCs w:val="24"/>
        </w:rPr>
      </w:pPr>
    </w:p>
    <w:p w:rsidR="00902978" w:rsidRDefault="00902978" w:rsidP="002333F6">
      <w:pPr>
        <w:spacing w:line="232" w:lineRule="auto"/>
        <w:ind w:left="260" w:right="480" w:firstLine="708"/>
        <w:jc w:val="both"/>
        <w:rPr>
          <w:rFonts w:eastAsia="Times New Roman"/>
          <w:sz w:val="24"/>
          <w:szCs w:val="24"/>
        </w:rPr>
      </w:pPr>
    </w:p>
    <w:p w:rsidR="00902978" w:rsidRDefault="00902978" w:rsidP="002333F6">
      <w:pPr>
        <w:spacing w:line="232" w:lineRule="auto"/>
        <w:ind w:left="260" w:right="480" w:firstLine="708"/>
        <w:jc w:val="both"/>
        <w:rPr>
          <w:rFonts w:eastAsia="Times New Roman"/>
          <w:sz w:val="24"/>
          <w:szCs w:val="24"/>
        </w:rPr>
      </w:pPr>
    </w:p>
    <w:p w:rsidR="00902978" w:rsidRDefault="00902978" w:rsidP="002333F6">
      <w:pPr>
        <w:spacing w:line="232" w:lineRule="auto"/>
        <w:ind w:left="260" w:right="480" w:firstLine="708"/>
        <w:jc w:val="both"/>
        <w:rPr>
          <w:rFonts w:eastAsia="Times New Roman"/>
          <w:sz w:val="24"/>
          <w:szCs w:val="24"/>
        </w:rPr>
      </w:pPr>
    </w:p>
    <w:p w:rsidR="00902978" w:rsidRDefault="00902978" w:rsidP="002333F6">
      <w:pPr>
        <w:spacing w:line="232" w:lineRule="auto"/>
        <w:ind w:left="260" w:right="480" w:firstLine="708"/>
        <w:jc w:val="both"/>
        <w:rPr>
          <w:rFonts w:eastAsia="Times New Roman"/>
          <w:sz w:val="24"/>
          <w:szCs w:val="24"/>
        </w:rPr>
      </w:pPr>
    </w:p>
    <w:p w:rsidR="00902978" w:rsidRDefault="00902978" w:rsidP="002333F6">
      <w:pPr>
        <w:spacing w:line="232" w:lineRule="auto"/>
        <w:ind w:left="260" w:right="480" w:firstLine="708"/>
        <w:jc w:val="both"/>
        <w:rPr>
          <w:rFonts w:eastAsia="Times New Roman"/>
          <w:sz w:val="24"/>
          <w:szCs w:val="24"/>
        </w:rPr>
      </w:pPr>
    </w:p>
    <w:p w:rsidR="00902978" w:rsidRDefault="00902978" w:rsidP="002333F6">
      <w:pPr>
        <w:spacing w:line="232" w:lineRule="auto"/>
        <w:ind w:left="260" w:right="48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                 44</w:t>
      </w:r>
    </w:p>
    <w:p w:rsidR="00902978" w:rsidRDefault="00902978" w:rsidP="002333F6">
      <w:pPr>
        <w:spacing w:line="232" w:lineRule="auto"/>
        <w:ind w:left="260" w:right="480" w:firstLine="708"/>
        <w:jc w:val="both"/>
        <w:rPr>
          <w:rFonts w:eastAsia="Times New Roman"/>
          <w:sz w:val="24"/>
          <w:szCs w:val="24"/>
        </w:rPr>
      </w:pPr>
    </w:p>
    <w:p w:rsidR="00902978" w:rsidRDefault="00902978" w:rsidP="002333F6">
      <w:pPr>
        <w:spacing w:line="232" w:lineRule="auto"/>
        <w:ind w:left="260" w:right="480" w:firstLine="708"/>
        <w:jc w:val="both"/>
        <w:rPr>
          <w:rFonts w:eastAsia="Times New Roman"/>
          <w:sz w:val="24"/>
          <w:szCs w:val="24"/>
        </w:rPr>
      </w:pPr>
    </w:p>
    <w:p w:rsidR="00902978" w:rsidRDefault="00902978" w:rsidP="00902978">
      <w:pPr>
        <w:spacing w:line="232" w:lineRule="auto"/>
        <w:ind w:right="480"/>
        <w:jc w:val="both"/>
        <w:rPr>
          <w:rFonts w:eastAsia="Times New Roman"/>
          <w:sz w:val="24"/>
          <w:szCs w:val="24"/>
        </w:rPr>
      </w:pPr>
    </w:p>
    <w:p w:rsidR="00902978" w:rsidRDefault="00902978" w:rsidP="002333F6">
      <w:pPr>
        <w:spacing w:line="232" w:lineRule="auto"/>
        <w:ind w:left="260" w:right="480" w:firstLine="708"/>
        <w:jc w:val="both"/>
        <w:rPr>
          <w:rFonts w:eastAsia="Times New Roman"/>
          <w:sz w:val="24"/>
          <w:szCs w:val="24"/>
        </w:rPr>
      </w:pPr>
    </w:p>
    <w:p w:rsidR="00540CA8" w:rsidRDefault="00540CA8" w:rsidP="00540CA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Финансовые условия</w:t>
      </w:r>
    </w:p>
    <w:p w:rsidR="00540CA8" w:rsidRDefault="00540CA8" w:rsidP="00540CA8">
      <w:pPr>
        <w:spacing w:line="7" w:lineRule="exact"/>
        <w:rPr>
          <w:sz w:val="20"/>
          <w:szCs w:val="20"/>
        </w:rPr>
      </w:pPr>
    </w:p>
    <w:p w:rsidR="00540CA8" w:rsidRDefault="00540CA8" w:rsidP="00540CA8">
      <w:pPr>
        <w:spacing w:line="232" w:lineRule="auto"/>
        <w:ind w:left="260" w:right="48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Финансовое обеспечение образования обучающихся с ЗПР в МБОУ СШ № 81 осуществляется в соответствии:</w:t>
      </w:r>
    </w:p>
    <w:p w:rsidR="00540CA8" w:rsidRDefault="00540CA8" w:rsidP="00540CA8">
      <w:pPr>
        <w:spacing w:line="33" w:lineRule="exact"/>
        <w:rPr>
          <w:sz w:val="20"/>
          <w:szCs w:val="20"/>
        </w:rPr>
      </w:pPr>
    </w:p>
    <w:p w:rsidR="00540CA8" w:rsidRDefault="00540CA8" w:rsidP="00540CA8">
      <w:pPr>
        <w:numPr>
          <w:ilvl w:val="0"/>
          <w:numId w:val="77"/>
        </w:numPr>
        <w:tabs>
          <w:tab w:val="left" w:pos="1254"/>
        </w:tabs>
        <w:spacing w:line="225" w:lineRule="auto"/>
        <w:ind w:left="260" w:right="48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 законодательством Российской Федерации и учетом особенностей, установленных Федеральным законом «Об образовании в Российской Федерации»;</w:t>
      </w:r>
    </w:p>
    <w:p w:rsidR="00540CA8" w:rsidRDefault="00540CA8" w:rsidP="00540CA8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902978" w:rsidRDefault="00540CA8" w:rsidP="00902978">
      <w:pPr>
        <w:spacing w:line="237" w:lineRule="auto"/>
        <w:ind w:right="4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Постановлением Правительства Красноярского края от 29 мая 2014 г. N 281-п «Об утверждении порядка расчета нормативов обеспечения реализации основных и дополнительных общеобразовательных программ в расчете на одного обучающегося (один класс, класс-комплект) муниципальных общеобразовательных организаций, расположенных на территории Красноярского края, нормативов обеспечения реализации основных и дополнительных общеобразовательных программ в расчете на одного обучающегося (один класс, класс-комплект) и нормативов обеспечения деятельности административно-хозяйственного, учебно-вспомогательного персонала и иных категорий</w:t>
      </w:r>
      <w:r w:rsidR="00902978" w:rsidRPr="00902978">
        <w:rPr>
          <w:rFonts w:eastAsia="Times New Roman"/>
          <w:sz w:val="24"/>
          <w:szCs w:val="24"/>
        </w:rPr>
        <w:t xml:space="preserve"> </w:t>
      </w:r>
      <w:r w:rsidR="00902978">
        <w:rPr>
          <w:rFonts w:eastAsia="Times New Roman"/>
          <w:sz w:val="24"/>
          <w:szCs w:val="24"/>
        </w:rPr>
        <w:t>работников образовательной организации, участвующих в реализации общеобразовательных программ в соответствии с Федеральными государственными образовательными стандартами, в расчете на одного обучающегося муниципальных образовательных организаций, расположенных на территории красноярского края, и порядка предоставления и расходования субвенций бюджетам муниципальных районов и городских округов Красноярского края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расположенных на территории Красноярского края, обеспечение дополнительного образования детей в муниципальных общеобразовательных организациях, расположенных на территории Красноярского края».</w:t>
      </w:r>
    </w:p>
    <w:p w:rsidR="00902978" w:rsidRDefault="00902978" w:rsidP="00902978">
      <w:pPr>
        <w:spacing w:line="235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Финансирование рассчитывается с учетом рекомендаций ПМПК, ИПРА ребенка-инвалида в соответствии с кадровыми и материально-техническими условиями реализации АООП НОО.</w:t>
      </w:r>
    </w:p>
    <w:p w:rsidR="00902978" w:rsidRDefault="00902978" w:rsidP="00902978">
      <w:pPr>
        <w:spacing w:line="235" w:lineRule="auto"/>
        <w:ind w:left="260" w:firstLine="708"/>
        <w:jc w:val="both"/>
        <w:rPr>
          <w:sz w:val="20"/>
          <w:szCs w:val="20"/>
        </w:rPr>
      </w:pPr>
    </w:p>
    <w:p w:rsidR="00902978" w:rsidRDefault="00902978" w:rsidP="00902978">
      <w:pPr>
        <w:spacing w:line="7" w:lineRule="exact"/>
        <w:rPr>
          <w:sz w:val="20"/>
          <w:szCs w:val="20"/>
        </w:rPr>
      </w:pPr>
    </w:p>
    <w:p w:rsidR="00902978" w:rsidRDefault="00902978" w:rsidP="00902978">
      <w:pPr>
        <w:ind w:left="9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Материально-технические условия</w:t>
      </w:r>
    </w:p>
    <w:p w:rsidR="00902978" w:rsidRDefault="00902978" w:rsidP="00902978">
      <w:pPr>
        <w:ind w:left="980"/>
        <w:rPr>
          <w:sz w:val="20"/>
          <w:szCs w:val="20"/>
        </w:rPr>
      </w:pPr>
    </w:p>
    <w:p w:rsidR="00902978" w:rsidRDefault="00902978" w:rsidP="00902978">
      <w:pPr>
        <w:spacing w:line="232" w:lineRule="auto"/>
        <w:ind w:left="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Организация пространства</w:t>
      </w:r>
    </w:p>
    <w:p w:rsidR="00902978" w:rsidRDefault="00902978" w:rsidP="00902978">
      <w:pPr>
        <w:spacing w:line="13" w:lineRule="exact"/>
        <w:rPr>
          <w:sz w:val="20"/>
          <w:szCs w:val="20"/>
        </w:rPr>
      </w:pPr>
    </w:p>
    <w:p w:rsidR="00902978" w:rsidRDefault="00902978" w:rsidP="00902978">
      <w:pPr>
        <w:numPr>
          <w:ilvl w:val="0"/>
          <w:numId w:val="78"/>
        </w:numPr>
        <w:tabs>
          <w:tab w:val="left" w:pos="1220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МБОУ СШ № 81 создана материально техническая база, позволяющая создать адаптивную и коррекционно-развивающую среду пребывания и обучения детей с ОВЗ для организации коррекционных и реабилитационных кабинетов, организации спортивных и массовых мероприятий, питания, обеспечения медицинского обслуживания, оздоровительных и лечебно-профилактических мероприятий, санитарно-гигиенического обслуживания.</w:t>
      </w:r>
    </w:p>
    <w:p w:rsidR="00902978" w:rsidRDefault="00902978" w:rsidP="00902978">
      <w:pPr>
        <w:spacing w:line="1" w:lineRule="exact"/>
        <w:rPr>
          <w:rFonts w:eastAsia="Times New Roman"/>
          <w:sz w:val="24"/>
          <w:szCs w:val="24"/>
        </w:rPr>
      </w:pPr>
    </w:p>
    <w:p w:rsidR="00902978" w:rsidRDefault="00902978" w:rsidP="00902978">
      <w:pPr>
        <w:spacing w:line="237" w:lineRule="auto"/>
        <w:ind w:left="980"/>
        <w:rPr>
          <w:rFonts w:eastAsia="Times New Roman"/>
          <w:sz w:val="24"/>
          <w:szCs w:val="24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• </w:t>
      </w:r>
      <w:r>
        <w:rPr>
          <w:rFonts w:eastAsia="Times New Roman"/>
          <w:sz w:val="24"/>
          <w:szCs w:val="24"/>
        </w:rPr>
        <w:t>кабинет психолога;</w:t>
      </w:r>
    </w:p>
    <w:p w:rsidR="00902978" w:rsidRDefault="00902978" w:rsidP="00902978">
      <w:pPr>
        <w:spacing w:line="223" w:lineRule="auto"/>
        <w:ind w:left="980"/>
        <w:rPr>
          <w:rFonts w:eastAsia="Times New Roman"/>
          <w:sz w:val="24"/>
          <w:szCs w:val="24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• </w:t>
      </w:r>
      <w:r>
        <w:rPr>
          <w:rFonts w:eastAsia="Times New Roman"/>
          <w:sz w:val="24"/>
          <w:szCs w:val="24"/>
        </w:rPr>
        <w:t>кабинеты дефектолога;</w:t>
      </w:r>
    </w:p>
    <w:p w:rsidR="00902978" w:rsidRDefault="00902978" w:rsidP="00902978">
      <w:pPr>
        <w:spacing w:line="223" w:lineRule="auto"/>
        <w:ind w:left="980"/>
        <w:rPr>
          <w:rFonts w:eastAsia="Times New Roman"/>
          <w:sz w:val="24"/>
          <w:szCs w:val="24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• </w:t>
      </w:r>
      <w:r>
        <w:rPr>
          <w:rFonts w:eastAsia="Times New Roman"/>
          <w:sz w:val="24"/>
          <w:szCs w:val="24"/>
        </w:rPr>
        <w:t>кабинеты логопеда;</w:t>
      </w:r>
    </w:p>
    <w:p w:rsidR="00902978" w:rsidRDefault="00902978" w:rsidP="00902978">
      <w:pPr>
        <w:spacing w:line="36" w:lineRule="exact"/>
        <w:rPr>
          <w:sz w:val="20"/>
          <w:szCs w:val="20"/>
        </w:rPr>
      </w:pPr>
    </w:p>
    <w:p w:rsidR="00902978" w:rsidRDefault="00902978" w:rsidP="00902978">
      <w:pPr>
        <w:numPr>
          <w:ilvl w:val="0"/>
          <w:numId w:val="79"/>
        </w:numPr>
        <w:tabs>
          <w:tab w:val="left" w:pos="1254"/>
        </w:tabs>
        <w:spacing w:line="206" w:lineRule="auto"/>
        <w:ind w:left="260" w:firstLine="710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eastAsia="Times New Roman"/>
          <w:sz w:val="24"/>
          <w:szCs w:val="24"/>
        </w:rPr>
        <w:t>зал для занятий адаптивной физической культурой (специальное оборудование, «сухой бассейн»);</w:t>
      </w:r>
    </w:p>
    <w:p w:rsidR="00902978" w:rsidRDefault="00902978" w:rsidP="00902978">
      <w:pPr>
        <w:spacing w:line="2" w:lineRule="exact"/>
        <w:rPr>
          <w:rFonts w:ascii="Calibri" w:eastAsia="Calibri" w:hAnsi="Calibri" w:cs="Calibri"/>
          <w:b/>
          <w:bCs/>
          <w:sz w:val="28"/>
          <w:szCs w:val="28"/>
        </w:rPr>
      </w:pPr>
    </w:p>
    <w:p w:rsidR="00902978" w:rsidRDefault="00902978" w:rsidP="00902978">
      <w:pPr>
        <w:numPr>
          <w:ilvl w:val="0"/>
          <w:numId w:val="79"/>
        </w:numPr>
        <w:tabs>
          <w:tab w:val="left" w:pos="1260"/>
        </w:tabs>
        <w:spacing w:line="223" w:lineRule="auto"/>
        <w:ind w:left="1260" w:hanging="290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eastAsia="Times New Roman"/>
          <w:sz w:val="24"/>
          <w:szCs w:val="24"/>
        </w:rPr>
        <w:t>медицинский кабинет;</w:t>
      </w:r>
    </w:p>
    <w:p w:rsidR="00902978" w:rsidRDefault="00902978" w:rsidP="00902978">
      <w:pPr>
        <w:spacing w:line="20" w:lineRule="exact"/>
        <w:rPr>
          <w:rFonts w:ascii="Calibri" w:eastAsia="Calibri" w:hAnsi="Calibri" w:cs="Calibri"/>
          <w:b/>
          <w:bCs/>
          <w:sz w:val="28"/>
          <w:szCs w:val="28"/>
        </w:rPr>
      </w:pPr>
    </w:p>
    <w:p w:rsidR="00902978" w:rsidRDefault="00902978" w:rsidP="00902978">
      <w:pPr>
        <w:numPr>
          <w:ilvl w:val="0"/>
          <w:numId w:val="79"/>
        </w:numPr>
        <w:tabs>
          <w:tab w:val="left" w:pos="1260"/>
        </w:tabs>
        <w:spacing w:line="208" w:lineRule="auto"/>
        <w:ind w:left="1260" w:hanging="290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eastAsia="Times New Roman"/>
          <w:sz w:val="24"/>
          <w:szCs w:val="24"/>
        </w:rPr>
        <w:t>спортивная площадка;</w:t>
      </w:r>
    </w:p>
    <w:p w:rsidR="00902978" w:rsidRDefault="00902978" w:rsidP="00902978">
      <w:pPr>
        <w:spacing w:line="20" w:lineRule="exact"/>
        <w:rPr>
          <w:rFonts w:ascii="Calibri" w:eastAsia="Calibri" w:hAnsi="Calibri" w:cs="Calibri"/>
          <w:b/>
          <w:bCs/>
          <w:sz w:val="28"/>
          <w:szCs w:val="28"/>
        </w:rPr>
      </w:pPr>
    </w:p>
    <w:p w:rsidR="00902978" w:rsidRDefault="00902978" w:rsidP="00902978">
      <w:pPr>
        <w:numPr>
          <w:ilvl w:val="0"/>
          <w:numId w:val="79"/>
        </w:numPr>
        <w:tabs>
          <w:tab w:val="left" w:pos="1260"/>
        </w:tabs>
        <w:spacing w:line="208" w:lineRule="auto"/>
        <w:ind w:left="1260" w:hanging="290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eastAsia="Times New Roman"/>
          <w:sz w:val="24"/>
          <w:szCs w:val="24"/>
        </w:rPr>
        <w:t>столовая;</w:t>
      </w:r>
    </w:p>
    <w:p w:rsidR="00902978" w:rsidRDefault="00902978" w:rsidP="00902978">
      <w:pPr>
        <w:spacing w:line="20" w:lineRule="exact"/>
        <w:rPr>
          <w:rFonts w:ascii="Calibri" w:eastAsia="Calibri" w:hAnsi="Calibri" w:cs="Calibri"/>
          <w:b/>
          <w:bCs/>
          <w:sz w:val="28"/>
          <w:szCs w:val="28"/>
        </w:rPr>
      </w:pPr>
    </w:p>
    <w:p w:rsidR="00902978" w:rsidRPr="00902978" w:rsidRDefault="00902978" w:rsidP="00902978">
      <w:pPr>
        <w:numPr>
          <w:ilvl w:val="0"/>
          <w:numId w:val="79"/>
        </w:numPr>
        <w:tabs>
          <w:tab w:val="left" w:pos="1260"/>
        </w:tabs>
        <w:spacing w:line="206" w:lineRule="auto"/>
        <w:ind w:left="1260" w:hanging="290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eastAsia="Times New Roman"/>
          <w:sz w:val="24"/>
          <w:szCs w:val="24"/>
        </w:rPr>
        <w:t>библиотека.</w:t>
      </w:r>
    </w:p>
    <w:p w:rsidR="00902978" w:rsidRPr="00902978" w:rsidRDefault="00902978" w:rsidP="00902978">
      <w:p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</w:t>
      </w:r>
      <w:r w:rsidRPr="00902978">
        <w:rPr>
          <w:rFonts w:eastAsia="Times New Roman"/>
          <w:sz w:val="24"/>
          <w:szCs w:val="24"/>
        </w:rPr>
        <w:t xml:space="preserve">Наполнение и оформление классных кабинетов, коридоров, рекреаций и других помещений школы (актовый зал, библиотека и др.) МБОУ СШ № 81 организовано с учетом необходимости наличия доступного пространства, позволяющего воспринимать максимальное количество сведений через аудио-визуализированные источники, удобно расположенные и доступные стенды с представленным на них наглядным материалом о внутришкольных правилах поведения, правилах безопасности, распорядке, режиме </w:t>
      </w:r>
      <w:r w:rsidRPr="00902978">
        <w:rPr>
          <w:rFonts w:eastAsia="Times New Roman"/>
          <w:sz w:val="24"/>
          <w:szCs w:val="24"/>
        </w:rPr>
        <w:lastRenderedPageBreak/>
        <w:t>функционирования организации, расписании уроков, изменениях в режиме обучения, последних событиях в школе, ближайших планах и т.д.</w:t>
      </w:r>
    </w:p>
    <w:p w:rsidR="00902978" w:rsidRDefault="00902978" w:rsidP="00902978">
      <w:pPr>
        <w:tabs>
          <w:tab w:val="left" w:pos="1260"/>
        </w:tabs>
        <w:spacing w:line="206" w:lineRule="auto"/>
        <w:rPr>
          <w:rFonts w:ascii="Calibri" w:eastAsia="Calibri" w:hAnsi="Calibri" w:cs="Calibri"/>
          <w:b/>
          <w:bCs/>
          <w:sz w:val="28"/>
          <w:szCs w:val="28"/>
        </w:rPr>
      </w:pPr>
    </w:p>
    <w:p w:rsidR="00902978" w:rsidRDefault="00902978" w:rsidP="00902978">
      <w:pPr>
        <w:spacing w:line="20" w:lineRule="exact"/>
        <w:rPr>
          <w:sz w:val="20"/>
          <w:szCs w:val="20"/>
        </w:rPr>
      </w:pPr>
    </w:p>
    <w:p w:rsidR="00902978" w:rsidRDefault="00902978" w:rsidP="00902978">
      <w:pPr>
        <w:spacing w:line="232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Рабочее место </w:t>
      </w:r>
      <w:r>
        <w:rPr>
          <w:rFonts w:eastAsia="Times New Roman"/>
          <w:sz w:val="24"/>
          <w:szCs w:val="24"/>
        </w:rPr>
        <w:t>обучающихся с ЗПР организовано таким образом, что они постоянно находятся в зоне внимания педагога.</w:t>
      </w:r>
    </w:p>
    <w:p w:rsidR="00902978" w:rsidRDefault="00902978" w:rsidP="00902978">
      <w:pPr>
        <w:spacing w:line="2" w:lineRule="exact"/>
        <w:rPr>
          <w:sz w:val="20"/>
          <w:szCs w:val="20"/>
        </w:rPr>
      </w:pPr>
    </w:p>
    <w:p w:rsidR="00902978" w:rsidRDefault="00902978" w:rsidP="00902978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Организация временного режима обучения детей с ЗПР</w:t>
      </w:r>
    </w:p>
    <w:p w:rsidR="00902978" w:rsidRDefault="00902978" w:rsidP="00902978">
      <w:pPr>
        <w:spacing w:line="12" w:lineRule="exact"/>
        <w:rPr>
          <w:sz w:val="20"/>
          <w:szCs w:val="20"/>
        </w:rPr>
      </w:pPr>
    </w:p>
    <w:p w:rsidR="00902978" w:rsidRDefault="00902978" w:rsidP="00902978">
      <w:pPr>
        <w:spacing w:line="23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Временной режим образования обучающихся с ЗПР (учебный год, учебная неделя, день) устанавливается в соответствии с ФЗ «Об образовании в РФ», СанПиН, приказами Министерства образования и локальными актами МБОУ СШ № 81.</w:t>
      </w:r>
    </w:p>
    <w:p w:rsidR="00902978" w:rsidRDefault="00902978" w:rsidP="00902978">
      <w:pPr>
        <w:spacing w:line="14" w:lineRule="exact"/>
        <w:rPr>
          <w:sz w:val="20"/>
          <w:szCs w:val="20"/>
        </w:rPr>
      </w:pPr>
    </w:p>
    <w:p w:rsidR="00902978" w:rsidRDefault="00902978" w:rsidP="00902978">
      <w:pPr>
        <w:spacing w:line="232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Организация временного режима обучения детей с ЗПР соответствует их особым образовательным потребностям и учитывает их индивидуальные возможности:</w:t>
      </w:r>
    </w:p>
    <w:p w:rsidR="00902978" w:rsidRDefault="00902978" w:rsidP="00902978">
      <w:pPr>
        <w:spacing w:line="3" w:lineRule="exact"/>
        <w:rPr>
          <w:sz w:val="20"/>
          <w:szCs w:val="20"/>
        </w:rPr>
      </w:pPr>
    </w:p>
    <w:p w:rsidR="00902978" w:rsidRDefault="00902978" w:rsidP="00902978">
      <w:pPr>
        <w:numPr>
          <w:ilvl w:val="1"/>
          <w:numId w:val="80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Режим работы – пятидневная учебная неделя.</w:t>
      </w:r>
    </w:p>
    <w:p w:rsidR="00902978" w:rsidRDefault="00902978" w:rsidP="00902978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902978" w:rsidRDefault="00902978" w:rsidP="00902978">
      <w:pPr>
        <w:numPr>
          <w:ilvl w:val="1"/>
          <w:numId w:val="80"/>
        </w:numPr>
        <w:tabs>
          <w:tab w:val="left" w:pos="1254"/>
        </w:tabs>
        <w:spacing w:line="225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Начало учебных занятий – 8.00. (I смена).</w:t>
      </w:r>
    </w:p>
    <w:p w:rsidR="00902978" w:rsidRDefault="00902978" w:rsidP="00902978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902978" w:rsidRDefault="00902978" w:rsidP="00902978">
      <w:pPr>
        <w:numPr>
          <w:ilvl w:val="0"/>
          <w:numId w:val="80"/>
        </w:numPr>
        <w:tabs>
          <w:tab w:val="left" w:pos="1254"/>
        </w:tabs>
        <w:spacing w:line="225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Продолжительность урока – 1 класс: сентябрь - декабрь - 35 минут, в январь - май - 40 минут; 2-4 классы: 45 минут</w:t>
      </w:r>
    </w:p>
    <w:p w:rsidR="00902978" w:rsidRDefault="00902978" w:rsidP="00902978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902978" w:rsidRDefault="00902978" w:rsidP="00902978">
      <w:pPr>
        <w:numPr>
          <w:ilvl w:val="1"/>
          <w:numId w:val="80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Продолжительность перемен – 10-20 минут.</w:t>
      </w:r>
    </w:p>
    <w:p w:rsidR="00902978" w:rsidRDefault="00902978" w:rsidP="00902978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902978" w:rsidRDefault="00902978" w:rsidP="00902978">
      <w:pPr>
        <w:numPr>
          <w:ilvl w:val="1"/>
          <w:numId w:val="80"/>
        </w:numPr>
        <w:tabs>
          <w:tab w:val="left" w:pos="1254"/>
        </w:tabs>
        <w:spacing w:line="225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Период обучения- 4 четверти, продолжительность учебного года – 33 (1 класс) – 34 (2-4 классы) учебные недели.</w:t>
      </w:r>
    </w:p>
    <w:p w:rsidR="00902978" w:rsidRDefault="00902978" w:rsidP="00902978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902978" w:rsidRDefault="00902978" w:rsidP="00902978">
      <w:pPr>
        <w:numPr>
          <w:ilvl w:val="1"/>
          <w:numId w:val="80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Форма образования – очная.</w:t>
      </w:r>
    </w:p>
    <w:p w:rsidR="00902978" w:rsidRDefault="00902978" w:rsidP="00902978">
      <w:pPr>
        <w:numPr>
          <w:ilvl w:val="1"/>
          <w:numId w:val="80"/>
        </w:numPr>
        <w:tabs>
          <w:tab w:val="left" w:pos="1260"/>
        </w:tabs>
        <w:spacing w:line="237" w:lineRule="auto"/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Объем максимальной учебной нагрузки – 1 класс: 21 час; 2-4 классы: - 24 часа.</w:t>
      </w:r>
    </w:p>
    <w:p w:rsidR="00902978" w:rsidRDefault="00902978" w:rsidP="00902978">
      <w:pPr>
        <w:numPr>
          <w:ilvl w:val="1"/>
          <w:numId w:val="80"/>
        </w:numPr>
        <w:tabs>
          <w:tab w:val="left" w:pos="1260"/>
        </w:tabs>
        <w:spacing w:line="237" w:lineRule="auto"/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Объем коррекционных занятий – не менее 5 часов.</w:t>
      </w:r>
    </w:p>
    <w:p w:rsidR="00902978" w:rsidRDefault="00902978" w:rsidP="00902978">
      <w:pPr>
        <w:spacing w:line="10" w:lineRule="exact"/>
        <w:rPr>
          <w:sz w:val="20"/>
          <w:szCs w:val="20"/>
        </w:rPr>
      </w:pPr>
    </w:p>
    <w:p w:rsidR="00902978" w:rsidRDefault="00902978" w:rsidP="00902978">
      <w:pPr>
        <w:spacing w:line="235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Учебный день включает в себя специально организованные занятия/уроки, а также паузу, время прогулки, выполнение домашних заданий. Обучение и воспитание происходит, как в ходе занятий/уроков, так и во время другой (внеурочной) деятельности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обучающегося в течение учебного дня. Проведение нулевых уроков не допускается. Число уроков в день: для обучающихся 1 классов – не превышает 4 уроков и один день в неделю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– не более 5 уроков, за счет урока физической культуры; для обучающихся 2 – 4 классов – не более 5 уроков.</w:t>
      </w:r>
    </w:p>
    <w:p w:rsidR="00902978" w:rsidRDefault="00902978" w:rsidP="00902978">
      <w:pPr>
        <w:spacing w:line="23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определении продолжительности занятий в 1 классах используется «ступенчатый» режим обучения: в первом полугодии (в сентябре − по 3 урока в день по 35 минут каждый, в октябре-декабре − по 4 урока по 35 минут каждый; январь-май − по 4 урока по 40 минут каждый).</w:t>
      </w:r>
    </w:p>
    <w:p w:rsidR="00902978" w:rsidRDefault="00902978" w:rsidP="00902978">
      <w:pPr>
        <w:spacing w:line="14" w:lineRule="exact"/>
        <w:rPr>
          <w:sz w:val="20"/>
          <w:szCs w:val="20"/>
        </w:rPr>
      </w:pPr>
    </w:p>
    <w:p w:rsidR="00902978" w:rsidRDefault="00902978" w:rsidP="00902978">
      <w:pPr>
        <w:spacing w:line="23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Между началом коррекционных, внеклассных, факультативных занятий, кружков, секций и последним уроком рекомендуется устраивать перерыв продолжительностью не менее 45 минут.</w:t>
      </w:r>
    </w:p>
    <w:p w:rsidR="00902978" w:rsidRDefault="00902978" w:rsidP="00902978">
      <w:pPr>
        <w:spacing w:line="14" w:lineRule="exact"/>
        <w:rPr>
          <w:sz w:val="20"/>
          <w:szCs w:val="20"/>
        </w:rPr>
      </w:pPr>
    </w:p>
    <w:p w:rsidR="00902978" w:rsidRDefault="00902978" w:rsidP="00902978">
      <w:pPr>
        <w:spacing w:line="23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Общая численность класса, в котором обучаются дети с ЗПР, осваивающие вариант 7.1 АООП НОО, не превышает 25 обучающихся, число обучающихся с ЗПР в классе не превышает номативную, остальные обучающиеся – не имеютщие ограничений по здоровью.</w:t>
      </w:r>
    </w:p>
    <w:p w:rsidR="00902978" w:rsidRDefault="00902978" w:rsidP="00902978">
      <w:pPr>
        <w:spacing w:line="2" w:lineRule="exact"/>
        <w:rPr>
          <w:sz w:val="20"/>
          <w:szCs w:val="20"/>
        </w:rPr>
      </w:pPr>
    </w:p>
    <w:p w:rsidR="00902978" w:rsidRDefault="00902978" w:rsidP="00902978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</w:t>
      </w:r>
      <w:r>
        <w:rPr>
          <w:rFonts w:eastAsia="Times New Roman"/>
          <w:i/>
          <w:iCs/>
          <w:sz w:val="24"/>
          <w:szCs w:val="24"/>
        </w:rPr>
        <w:t>ехнические средствам обучения</w:t>
      </w:r>
    </w:p>
    <w:p w:rsidR="00902978" w:rsidRDefault="00902978" w:rsidP="00902978">
      <w:pPr>
        <w:spacing w:line="13" w:lineRule="exact"/>
        <w:rPr>
          <w:sz w:val="20"/>
          <w:szCs w:val="20"/>
        </w:rPr>
      </w:pPr>
    </w:p>
    <w:p w:rsidR="00902978" w:rsidRDefault="00902978" w:rsidP="00902978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Кабинеты МБОУ СШ № 81 укомплектованы техническими средствами обучения, которые дают возможность удовлетворить особые образовательные потребности обучающихся с ЗПР: компьютерами c колонками и выходом в Internet, принтерами, сканерами, мультимедийными проекторами с экранами, интерактивными досками, программные продукты, средствами для хранения и переноса информации (USB накопители), музыкальным центром с набором аудиодисков со звуками живой и неживой природы, музыкальными записями, аудиокнигами и др.</w:t>
      </w:r>
    </w:p>
    <w:p w:rsidR="00902978" w:rsidRDefault="00902978" w:rsidP="00902978">
      <w:pPr>
        <w:spacing w:line="4" w:lineRule="exact"/>
        <w:rPr>
          <w:sz w:val="20"/>
          <w:szCs w:val="20"/>
        </w:rPr>
      </w:pPr>
    </w:p>
    <w:p w:rsidR="00902978" w:rsidRDefault="00902978" w:rsidP="00902978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Учебный и дидактический материал</w:t>
      </w:r>
    </w:p>
    <w:p w:rsidR="00902978" w:rsidRDefault="00902978" w:rsidP="00902978">
      <w:pPr>
        <w:spacing w:line="12" w:lineRule="exact"/>
        <w:rPr>
          <w:sz w:val="20"/>
          <w:szCs w:val="20"/>
        </w:rPr>
      </w:pPr>
    </w:p>
    <w:p w:rsidR="00902978" w:rsidRDefault="00902978" w:rsidP="00902978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освоении АООП НОО обучающиеся с ЗПР обучаются по базовым учебникам для сверстников, не имеющих ограничений здоровья, со специальными, учитывающими особые образовательные потребности, приложениями и дидактическими материалами (натуральная и иллюстративная наглядность), рабочими тетрадями и пр. на бумажных и/или электронных носителях, обеспечивающими реализацию программы коррекционной работы, направленную на специальную поддержку освоения ООП НОО.</w:t>
      </w:r>
    </w:p>
    <w:p w:rsidR="00902978" w:rsidRDefault="00902978" w:rsidP="00902978">
      <w:pPr>
        <w:spacing w:line="14" w:lineRule="exact"/>
        <w:rPr>
          <w:sz w:val="20"/>
          <w:szCs w:val="20"/>
        </w:rPr>
      </w:pPr>
    </w:p>
    <w:p w:rsidR="00902978" w:rsidRDefault="00902978" w:rsidP="00902978">
      <w:pPr>
        <w:spacing w:line="23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Все педагоги и специалисты, работающие с обучающимися с ЗПР имеют неограниченный доступ к организационной технике в школе, с помощью которой осуществляют подготовку необходимых индивидуализированных материалов для реализации АООП НОО обучающихся с ЗПР.</w:t>
      </w:r>
    </w:p>
    <w:p w:rsidR="00902978" w:rsidRDefault="00902978" w:rsidP="00902978">
      <w:pPr>
        <w:spacing w:line="2" w:lineRule="exact"/>
        <w:rPr>
          <w:sz w:val="20"/>
          <w:szCs w:val="20"/>
        </w:rPr>
      </w:pPr>
    </w:p>
    <w:p w:rsidR="00902978" w:rsidRDefault="00902978" w:rsidP="00902978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Информационное обеспечение</w:t>
      </w:r>
    </w:p>
    <w:p w:rsidR="00902978" w:rsidRDefault="00902978" w:rsidP="00902978">
      <w:pPr>
        <w:spacing w:line="12" w:lineRule="exact"/>
        <w:rPr>
          <w:sz w:val="20"/>
          <w:szCs w:val="20"/>
        </w:rPr>
      </w:pPr>
    </w:p>
    <w:p w:rsidR="00902978" w:rsidRDefault="00902978" w:rsidP="00902978">
      <w:pPr>
        <w:spacing w:line="23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Необходимым условием реализации АООП НОО обучающихся с ОВЗ является создание информационной образовательной среды с использованием современных информационно-коммуникационных технологий.</w:t>
      </w:r>
    </w:p>
    <w:p w:rsidR="00902978" w:rsidRDefault="00902978" w:rsidP="00902978">
      <w:pPr>
        <w:spacing w:line="14" w:lineRule="exact"/>
        <w:rPr>
          <w:sz w:val="20"/>
          <w:szCs w:val="20"/>
        </w:rPr>
      </w:pPr>
    </w:p>
    <w:p w:rsidR="00902978" w:rsidRDefault="00902978" w:rsidP="00902978">
      <w:pPr>
        <w:spacing w:line="23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Обязательным является создание системы широкого доступа детей с ОВЗ, родителей (законных представителей), педагогов к сетевым источникам информации, к информационно-методическим фондам, имеющих в наличии методические пособия и рекомендации по всем направлениям и видам деятельности, наглядные пособия, мультимедийные материалы, аудио- и видеоматериалы.</w:t>
      </w:r>
    </w:p>
    <w:p w:rsidR="00902978" w:rsidRDefault="00902978" w:rsidP="00902978">
      <w:pPr>
        <w:spacing w:line="18" w:lineRule="exact"/>
        <w:rPr>
          <w:sz w:val="20"/>
          <w:szCs w:val="20"/>
        </w:rPr>
      </w:pPr>
    </w:p>
    <w:p w:rsidR="00902978" w:rsidRDefault="00902978" w:rsidP="00902978">
      <w:pPr>
        <w:spacing w:line="232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организации образовательной деятельности в рамках реализации АООП НОО обучающихся с ЗПР имеется необходимое информационно-техническое обеспечение:</w:t>
      </w:r>
    </w:p>
    <w:p w:rsidR="00902978" w:rsidRDefault="00902978" w:rsidP="00902978">
      <w:pPr>
        <w:spacing w:line="2" w:lineRule="exact"/>
        <w:rPr>
          <w:sz w:val="20"/>
          <w:szCs w:val="20"/>
        </w:rPr>
      </w:pPr>
    </w:p>
    <w:p w:rsidR="00902978" w:rsidRDefault="00902978" w:rsidP="00902978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Наличие компьютерной и мультимедийной техники.</w:t>
      </w:r>
    </w:p>
    <w:p w:rsidR="00902978" w:rsidRDefault="00902978" w:rsidP="00902978">
      <w:pPr>
        <w:spacing w:line="12" w:lineRule="exact"/>
        <w:rPr>
          <w:sz w:val="20"/>
          <w:szCs w:val="20"/>
        </w:rPr>
      </w:pPr>
    </w:p>
    <w:p w:rsidR="00902978" w:rsidRDefault="00902978" w:rsidP="00902978">
      <w:pPr>
        <w:spacing w:line="23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Наличие созданной Информационной среды (ИС) </w:t>
      </w:r>
      <w:r>
        <w:rPr>
          <w:rFonts w:eastAsia="Times New Roman"/>
          <w:sz w:val="24"/>
          <w:szCs w:val="24"/>
        </w:rPr>
        <w:t>как системы обновляемых информационных объектов, в том числе цифровых документов, информационных источников и инструментов, служащей для: создания; хранения; ввода; организации; обработки; передачи; получения информации об образовательной деятельности.</w:t>
      </w:r>
    </w:p>
    <w:p w:rsidR="00902978" w:rsidRDefault="00902978" w:rsidP="00902978">
      <w:pPr>
        <w:spacing w:line="2" w:lineRule="exact"/>
        <w:rPr>
          <w:sz w:val="20"/>
          <w:szCs w:val="20"/>
        </w:rPr>
      </w:pPr>
    </w:p>
    <w:p w:rsidR="00902978" w:rsidRDefault="00902978" w:rsidP="00902978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Основу информационной среды подразделения составляют:</w:t>
      </w:r>
    </w:p>
    <w:p w:rsidR="00902978" w:rsidRDefault="00902978" w:rsidP="00902978">
      <w:pPr>
        <w:numPr>
          <w:ilvl w:val="0"/>
          <w:numId w:val="81"/>
        </w:numPr>
        <w:tabs>
          <w:tab w:val="left" w:pos="1254"/>
        </w:tabs>
        <w:spacing w:line="225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сайт образовательного учреждения (действует Порядок размещения, обновления информации на официальном сайте МБОУ СШ № 81);</w:t>
      </w:r>
    </w:p>
    <w:p w:rsidR="00902978" w:rsidRDefault="00902978" w:rsidP="00902978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902978" w:rsidRDefault="00902978" w:rsidP="00902978">
      <w:pPr>
        <w:numPr>
          <w:ilvl w:val="0"/>
          <w:numId w:val="81"/>
        </w:numPr>
        <w:tabs>
          <w:tab w:val="left" w:pos="1254"/>
        </w:tabs>
        <w:spacing w:line="228" w:lineRule="auto"/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сервер образовательного учреждения, аккумулирующий в информационном центре (электронной учительской) учебно-методическое обеспечение образовательного процесса;</w:t>
      </w:r>
    </w:p>
    <w:p w:rsidR="00902978" w:rsidRDefault="00902978" w:rsidP="00902978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902978" w:rsidRDefault="00902978" w:rsidP="00902978">
      <w:pPr>
        <w:numPr>
          <w:ilvl w:val="0"/>
          <w:numId w:val="81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локальная сеть.</w:t>
      </w:r>
    </w:p>
    <w:p w:rsidR="00902978" w:rsidRDefault="00902978" w:rsidP="00902978">
      <w:pPr>
        <w:spacing w:line="10" w:lineRule="exact"/>
        <w:rPr>
          <w:sz w:val="20"/>
          <w:szCs w:val="20"/>
        </w:rPr>
      </w:pPr>
    </w:p>
    <w:p w:rsidR="00902978" w:rsidRDefault="00902978" w:rsidP="00902978">
      <w:pPr>
        <w:spacing w:line="23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Использование информационной среды осуществляется в соответствии с Порядком доступа педагогических работников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 и Порядком реализации права педагогов на бесплатное пользование образовательными, методическими и научными услугами.</w:t>
      </w:r>
    </w:p>
    <w:p w:rsidR="00902978" w:rsidRDefault="00902978" w:rsidP="00902978">
      <w:pPr>
        <w:spacing w:line="200" w:lineRule="exact"/>
        <w:rPr>
          <w:sz w:val="20"/>
          <w:szCs w:val="20"/>
        </w:rPr>
      </w:pPr>
    </w:p>
    <w:p w:rsidR="00902978" w:rsidRDefault="00902978" w:rsidP="00902978">
      <w:pPr>
        <w:spacing w:line="288" w:lineRule="exact"/>
        <w:rPr>
          <w:sz w:val="20"/>
          <w:szCs w:val="20"/>
        </w:rPr>
      </w:pPr>
    </w:p>
    <w:p w:rsidR="00B87A9F" w:rsidRPr="00902978" w:rsidRDefault="00902978" w:rsidP="00902978">
      <w:pPr>
        <w:spacing w:line="235" w:lineRule="auto"/>
        <w:ind w:left="260" w:firstLine="708"/>
        <w:jc w:val="both"/>
        <w:rPr>
          <w:sz w:val="20"/>
          <w:szCs w:val="20"/>
        </w:rPr>
        <w:sectPr w:rsidR="00B87A9F" w:rsidRPr="00902978">
          <w:pgSz w:w="11900" w:h="16838"/>
          <w:pgMar w:top="1139" w:right="846" w:bottom="509" w:left="1440" w:header="0" w:footer="0" w:gutter="0"/>
          <w:cols w:space="720"/>
        </w:sect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7A9F" w:rsidRDefault="00B87A9F" w:rsidP="00B87A9F">
      <w:pPr>
        <w:sectPr w:rsidR="00B87A9F">
          <w:pgSz w:w="11900" w:h="16838"/>
          <w:pgMar w:top="1374" w:right="366" w:bottom="509" w:left="1440" w:header="0" w:footer="0" w:gutter="0"/>
          <w:cols w:space="720"/>
        </w:sectPr>
      </w:pPr>
    </w:p>
    <w:p w:rsidR="00B87A9F" w:rsidRDefault="00B87A9F"/>
    <w:sectPr w:rsidR="00B87A9F" w:rsidSect="000F6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BFD" w:rsidRDefault="00965BFD" w:rsidP="00B2221F">
      <w:r>
        <w:separator/>
      </w:r>
    </w:p>
  </w:endnote>
  <w:endnote w:type="continuationSeparator" w:id="0">
    <w:p w:rsidR="00965BFD" w:rsidRDefault="00965BFD" w:rsidP="00B22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BFD" w:rsidRDefault="00965BFD" w:rsidP="00B2221F">
      <w:r>
        <w:separator/>
      </w:r>
    </w:p>
  </w:footnote>
  <w:footnote w:type="continuationSeparator" w:id="0">
    <w:p w:rsidR="00965BFD" w:rsidRDefault="00965BFD" w:rsidP="00B22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 w15:restartNumberingAfterBreak="0">
    <w:nsid w:val="00000010"/>
    <w:multiLevelType w:val="singleLevel"/>
    <w:tmpl w:val="00000010"/>
    <w:name w:val="WW8Num18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4" w15:restartNumberingAfterBreak="0">
    <w:nsid w:val="00000012"/>
    <w:multiLevelType w:val="single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5" w15:restartNumberingAfterBreak="0">
    <w:nsid w:val="00000016"/>
    <w:multiLevelType w:val="singleLevel"/>
    <w:tmpl w:val="00000016"/>
    <w:name w:val="WW8Num7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6" w15:restartNumberingAfterBreak="0">
    <w:nsid w:val="00000019"/>
    <w:multiLevelType w:val="singleLevel"/>
    <w:tmpl w:val="00000019"/>
    <w:name w:val="WW8Num7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7" w15:restartNumberingAfterBreak="0">
    <w:nsid w:val="0000001E"/>
    <w:multiLevelType w:val="singleLevel"/>
    <w:tmpl w:val="0000001E"/>
    <w:name w:val="WW8Num32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8" w15:restartNumberingAfterBreak="0">
    <w:nsid w:val="0000001F"/>
    <w:multiLevelType w:val="singleLevel"/>
    <w:tmpl w:val="0000001F"/>
    <w:name w:val="WW8Num33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9" w15:restartNumberingAfterBreak="0">
    <w:nsid w:val="00000022"/>
    <w:multiLevelType w:val="multilevel"/>
    <w:tmpl w:val="0000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27"/>
    <w:multiLevelType w:val="singleLevel"/>
    <w:tmpl w:val="00000027"/>
    <w:name w:val="WW8Num41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11" w15:restartNumberingAfterBreak="0">
    <w:nsid w:val="00000028"/>
    <w:multiLevelType w:val="multilevel"/>
    <w:tmpl w:val="235CE27A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hint="default"/>
        <w:caps w:val="0"/>
        <w:smallCaps w:val="0"/>
        <w:sz w:val="28"/>
        <w:szCs w:val="28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2" w15:restartNumberingAfterBreak="0">
    <w:nsid w:val="0000002D"/>
    <w:multiLevelType w:val="singleLevel"/>
    <w:tmpl w:val="9BC685F4"/>
    <w:name w:val="WW8Num47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b w:val="0"/>
        <w:color w:val="auto"/>
        <w:kern w:val="1"/>
      </w:rPr>
    </w:lvl>
  </w:abstractNum>
  <w:abstractNum w:abstractNumId="13" w15:restartNumberingAfterBreak="0">
    <w:nsid w:val="00000038"/>
    <w:multiLevelType w:val="singleLevel"/>
    <w:tmpl w:val="00000038"/>
    <w:name w:val="WW8Num59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14" w15:restartNumberingAfterBreak="0">
    <w:nsid w:val="00000384"/>
    <w:multiLevelType w:val="hybridMultilevel"/>
    <w:tmpl w:val="AD6A2876"/>
    <w:lvl w:ilvl="0" w:tplc="9DE28A78">
      <w:start w:val="1"/>
      <w:numFmt w:val="decimal"/>
      <w:lvlText w:val="%1)"/>
      <w:lvlJc w:val="left"/>
      <w:pPr>
        <w:ind w:left="0" w:firstLine="0"/>
      </w:pPr>
    </w:lvl>
    <w:lvl w:ilvl="1" w:tplc="9C6EB100">
      <w:numFmt w:val="decimal"/>
      <w:lvlText w:val=""/>
      <w:lvlJc w:val="left"/>
      <w:pPr>
        <w:ind w:left="0" w:firstLine="0"/>
      </w:pPr>
    </w:lvl>
    <w:lvl w:ilvl="2" w:tplc="BB2861D0">
      <w:numFmt w:val="decimal"/>
      <w:lvlText w:val=""/>
      <w:lvlJc w:val="left"/>
      <w:pPr>
        <w:ind w:left="0" w:firstLine="0"/>
      </w:pPr>
    </w:lvl>
    <w:lvl w:ilvl="3" w:tplc="E75C4330">
      <w:numFmt w:val="decimal"/>
      <w:lvlText w:val=""/>
      <w:lvlJc w:val="left"/>
      <w:pPr>
        <w:ind w:left="0" w:firstLine="0"/>
      </w:pPr>
    </w:lvl>
    <w:lvl w:ilvl="4" w:tplc="F6AEFFE2">
      <w:numFmt w:val="decimal"/>
      <w:lvlText w:val=""/>
      <w:lvlJc w:val="left"/>
      <w:pPr>
        <w:ind w:left="0" w:firstLine="0"/>
      </w:pPr>
    </w:lvl>
    <w:lvl w:ilvl="5" w:tplc="335493D8">
      <w:numFmt w:val="decimal"/>
      <w:lvlText w:val=""/>
      <w:lvlJc w:val="left"/>
      <w:pPr>
        <w:ind w:left="0" w:firstLine="0"/>
      </w:pPr>
    </w:lvl>
    <w:lvl w:ilvl="6" w:tplc="4C7C84B0">
      <w:numFmt w:val="decimal"/>
      <w:lvlText w:val=""/>
      <w:lvlJc w:val="left"/>
      <w:pPr>
        <w:ind w:left="0" w:firstLine="0"/>
      </w:pPr>
    </w:lvl>
    <w:lvl w:ilvl="7" w:tplc="F87C7422">
      <w:numFmt w:val="decimal"/>
      <w:lvlText w:val=""/>
      <w:lvlJc w:val="left"/>
      <w:pPr>
        <w:ind w:left="0" w:firstLine="0"/>
      </w:pPr>
    </w:lvl>
    <w:lvl w:ilvl="8" w:tplc="D884FFD6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047E"/>
    <w:multiLevelType w:val="hybridMultilevel"/>
    <w:tmpl w:val="8892B5C6"/>
    <w:lvl w:ilvl="0" w:tplc="08B8F90E">
      <w:start w:val="1"/>
      <w:numFmt w:val="bullet"/>
      <w:lvlText w:val="с"/>
      <w:lvlJc w:val="left"/>
      <w:pPr>
        <w:ind w:left="0" w:firstLine="0"/>
      </w:pPr>
    </w:lvl>
    <w:lvl w:ilvl="1" w:tplc="3BE8C7F6">
      <w:start w:val="1"/>
      <w:numFmt w:val="decimal"/>
      <w:lvlText w:val="%2)"/>
      <w:lvlJc w:val="left"/>
      <w:pPr>
        <w:ind w:left="0" w:firstLine="0"/>
      </w:pPr>
    </w:lvl>
    <w:lvl w:ilvl="2" w:tplc="BB22BA6A">
      <w:numFmt w:val="decimal"/>
      <w:lvlText w:val=""/>
      <w:lvlJc w:val="left"/>
      <w:pPr>
        <w:ind w:left="0" w:firstLine="0"/>
      </w:pPr>
    </w:lvl>
    <w:lvl w:ilvl="3" w:tplc="15BAE926">
      <w:numFmt w:val="decimal"/>
      <w:lvlText w:val=""/>
      <w:lvlJc w:val="left"/>
      <w:pPr>
        <w:ind w:left="0" w:firstLine="0"/>
      </w:pPr>
    </w:lvl>
    <w:lvl w:ilvl="4" w:tplc="11AA00F8">
      <w:numFmt w:val="decimal"/>
      <w:lvlText w:val=""/>
      <w:lvlJc w:val="left"/>
      <w:pPr>
        <w:ind w:left="0" w:firstLine="0"/>
      </w:pPr>
    </w:lvl>
    <w:lvl w:ilvl="5" w:tplc="66ECE7BA">
      <w:numFmt w:val="decimal"/>
      <w:lvlText w:val=""/>
      <w:lvlJc w:val="left"/>
      <w:pPr>
        <w:ind w:left="0" w:firstLine="0"/>
      </w:pPr>
    </w:lvl>
    <w:lvl w:ilvl="6" w:tplc="7A28CD44">
      <w:numFmt w:val="decimal"/>
      <w:lvlText w:val=""/>
      <w:lvlJc w:val="left"/>
      <w:pPr>
        <w:ind w:left="0" w:firstLine="0"/>
      </w:pPr>
    </w:lvl>
    <w:lvl w:ilvl="7" w:tplc="51AECF6E">
      <w:numFmt w:val="decimal"/>
      <w:lvlText w:val=""/>
      <w:lvlJc w:val="left"/>
      <w:pPr>
        <w:ind w:left="0" w:firstLine="0"/>
      </w:pPr>
    </w:lvl>
    <w:lvl w:ilvl="8" w:tplc="5D20F7C0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0677"/>
    <w:multiLevelType w:val="hybridMultilevel"/>
    <w:tmpl w:val="3A900F10"/>
    <w:lvl w:ilvl="0" w:tplc="5AB0AA46">
      <w:start w:val="1"/>
      <w:numFmt w:val="bullet"/>
      <w:lvlText w:val="в"/>
      <w:lvlJc w:val="left"/>
      <w:pPr>
        <w:ind w:left="0" w:firstLine="0"/>
      </w:pPr>
    </w:lvl>
    <w:lvl w:ilvl="1" w:tplc="F0385F1A">
      <w:start w:val="9"/>
      <w:numFmt w:val="upperLetter"/>
      <w:lvlText w:val="%2"/>
      <w:lvlJc w:val="left"/>
      <w:pPr>
        <w:ind w:left="0" w:firstLine="0"/>
      </w:pPr>
    </w:lvl>
    <w:lvl w:ilvl="2" w:tplc="CD98B4E8">
      <w:numFmt w:val="decimal"/>
      <w:lvlText w:val=""/>
      <w:lvlJc w:val="left"/>
      <w:pPr>
        <w:ind w:left="0" w:firstLine="0"/>
      </w:pPr>
    </w:lvl>
    <w:lvl w:ilvl="3" w:tplc="BF20BA1C">
      <w:numFmt w:val="decimal"/>
      <w:lvlText w:val=""/>
      <w:lvlJc w:val="left"/>
      <w:pPr>
        <w:ind w:left="0" w:firstLine="0"/>
      </w:pPr>
    </w:lvl>
    <w:lvl w:ilvl="4" w:tplc="68E6C9C4">
      <w:numFmt w:val="decimal"/>
      <w:lvlText w:val=""/>
      <w:lvlJc w:val="left"/>
      <w:pPr>
        <w:ind w:left="0" w:firstLine="0"/>
      </w:pPr>
    </w:lvl>
    <w:lvl w:ilvl="5" w:tplc="F0C2FD18">
      <w:numFmt w:val="decimal"/>
      <w:lvlText w:val=""/>
      <w:lvlJc w:val="left"/>
      <w:pPr>
        <w:ind w:left="0" w:firstLine="0"/>
      </w:pPr>
    </w:lvl>
    <w:lvl w:ilvl="6" w:tplc="05E4508A">
      <w:numFmt w:val="decimal"/>
      <w:lvlText w:val=""/>
      <w:lvlJc w:val="left"/>
      <w:pPr>
        <w:ind w:left="0" w:firstLine="0"/>
      </w:pPr>
    </w:lvl>
    <w:lvl w:ilvl="7" w:tplc="450A0798">
      <w:numFmt w:val="decimal"/>
      <w:lvlText w:val=""/>
      <w:lvlJc w:val="left"/>
      <w:pPr>
        <w:ind w:left="0" w:firstLine="0"/>
      </w:pPr>
    </w:lvl>
    <w:lvl w:ilvl="8" w:tplc="A6EEA83C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0822"/>
    <w:multiLevelType w:val="hybridMultilevel"/>
    <w:tmpl w:val="7EBC8D66"/>
    <w:lvl w:ilvl="0" w:tplc="E5D0D91C">
      <w:start w:val="1"/>
      <w:numFmt w:val="bullet"/>
      <w:lvlText w:val="в"/>
      <w:lvlJc w:val="left"/>
      <w:pPr>
        <w:ind w:left="0" w:firstLine="0"/>
      </w:pPr>
    </w:lvl>
    <w:lvl w:ilvl="1" w:tplc="851C284E">
      <w:numFmt w:val="decimal"/>
      <w:lvlText w:val=""/>
      <w:lvlJc w:val="left"/>
      <w:pPr>
        <w:ind w:left="0" w:firstLine="0"/>
      </w:pPr>
    </w:lvl>
    <w:lvl w:ilvl="2" w:tplc="AEC2D0B2">
      <w:numFmt w:val="decimal"/>
      <w:lvlText w:val=""/>
      <w:lvlJc w:val="left"/>
      <w:pPr>
        <w:ind w:left="0" w:firstLine="0"/>
      </w:pPr>
    </w:lvl>
    <w:lvl w:ilvl="3" w:tplc="C118584C">
      <w:numFmt w:val="decimal"/>
      <w:lvlText w:val=""/>
      <w:lvlJc w:val="left"/>
      <w:pPr>
        <w:ind w:left="0" w:firstLine="0"/>
      </w:pPr>
    </w:lvl>
    <w:lvl w:ilvl="4" w:tplc="B5A652DE">
      <w:numFmt w:val="decimal"/>
      <w:lvlText w:val=""/>
      <w:lvlJc w:val="left"/>
      <w:pPr>
        <w:ind w:left="0" w:firstLine="0"/>
      </w:pPr>
    </w:lvl>
    <w:lvl w:ilvl="5" w:tplc="9B988642">
      <w:numFmt w:val="decimal"/>
      <w:lvlText w:val=""/>
      <w:lvlJc w:val="left"/>
      <w:pPr>
        <w:ind w:left="0" w:firstLine="0"/>
      </w:pPr>
    </w:lvl>
    <w:lvl w:ilvl="6" w:tplc="0332CF3A">
      <w:numFmt w:val="decimal"/>
      <w:lvlText w:val=""/>
      <w:lvlJc w:val="left"/>
      <w:pPr>
        <w:ind w:left="0" w:firstLine="0"/>
      </w:pPr>
    </w:lvl>
    <w:lvl w:ilvl="7" w:tplc="7D4C4056">
      <w:numFmt w:val="decimal"/>
      <w:lvlText w:val=""/>
      <w:lvlJc w:val="left"/>
      <w:pPr>
        <w:ind w:left="0" w:firstLine="0"/>
      </w:pPr>
    </w:lvl>
    <w:lvl w:ilvl="8" w:tplc="A394078E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0902"/>
    <w:multiLevelType w:val="hybridMultilevel"/>
    <w:tmpl w:val="41FCB23A"/>
    <w:lvl w:ilvl="0" w:tplc="D1265B28">
      <w:start w:val="1"/>
      <w:numFmt w:val="bullet"/>
      <w:lvlText w:val=""/>
      <w:lvlJc w:val="left"/>
      <w:pPr>
        <w:ind w:left="0" w:firstLine="0"/>
      </w:pPr>
    </w:lvl>
    <w:lvl w:ilvl="1" w:tplc="89FE3D5C">
      <w:numFmt w:val="decimal"/>
      <w:lvlText w:val=""/>
      <w:lvlJc w:val="left"/>
      <w:pPr>
        <w:ind w:left="0" w:firstLine="0"/>
      </w:pPr>
    </w:lvl>
    <w:lvl w:ilvl="2" w:tplc="49189408">
      <w:numFmt w:val="decimal"/>
      <w:lvlText w:val=""/>
      <w:lvlJc w:val="left"/>
      <w:pPr>
        <w:ind w:left="0" w:firstLine="0"/>
      </w:pPr>
    </w:lvl>
    <w:lvl w:ilvl="3" w:tplc="9F9C8FCC">
      <w:numFmt w:val="decimal"/>
      <w:lvlText w:val=""/>
      <w:lvlJc w:val="left"/>
      <w:pPr>
        <w:ind w:left="0" w:firstLine="0"/>
      </w:pPr>
    </w:lvl>
    <w:lvl w:ilvl="4" w:tplc="2FFC614A">
      <w:numFmt w:val="decimal"/>
      <w:lvlText w:val=""/>
      <w:lvlJc w:val="left"/>
      <w:pPr>
        <w:ind w:left="0" w:firstLine="0"/>
      </w:pPr>
    </w:lvl>
    <w:lvl w:ilvl="5" w:tplc="C40A3658">
      <w:numFmt w:val="decimal"/>
      <w:lvlText w:val=""/>
      <w:lvlJc w:val="left"/>
      <w:pPr>
        <w:ind w:left="0" w:firstLine="0"/>
      </w:pPr>
    </w:lvl>
    <w:lvl w:ilvl="6" w:tplc="18A61496">
      <w:numFmt w:val="decimal"/>
      <w:lvlText w:val=""/>
      <w:lvlJc w:val="left"/>
      <w:pPr>
        <w:ind w:left="0" w:firstLine="0"/>
      </w:pPr>
    </w:lvl>
    <w:lvl w:ilvl="7" w:tplc="2F16AC92">
      <w:numFmt w:val="decimal"/>
      <w:lvlText w:val=""/>
      <w:lvlJc w:val="left"/>
      <w:pPr>
        <w:ind w:left="0" w:firstLine="0"/>
      </w:pPr>
    </w:lvl>
    <w:lvl w:ilvl="8" w:tplc="F776F582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0D66"/>
    <w:multiLevelType w:val="hybridMultilevel"/>
    <w:tmpl w:val="F5242718"/>
    <w:lvl w:ilvl="0" w:tplc="194CE6E2">
      <w:start w:val="2"/>
      <w:numFmt w:val="decimal"/>
      <w:lvlText w:val="%1."/>
      <w:lvlJc w:val="left"/>
      <w:pPr>
        <w:ind w:left="0" w:firstLine="0"/>
      </w:pPr>
    </w:lvl>
    <w:lvl w:ilvl="1" w:tplc="1A301D3C">
      <w:numFmt w:val="decimal"/>
      <w:lvlText w:val=""/>
      <w:lvlJc w:val="left"/>
      <w:pPr>
        <w:ind w:left="0" w:firstLine="0"/>
      </w:pPr>
    </w:lvl>
    <w:lvl w:ilvl="2" w:tplc="D0665618">
      <w:numFmt w:val="decimal"/>
      <w:lvlText w:val=""/>
      <w:lvlJc w:val="left"/>
      <w:pPr>
        <w:ind w:left="0" w:firstLine="0"/>
      </w:pPr>
    </w:lvl>
    <w:lvl w:ilvl="3" w:tplc="5DF62930">
      <w:numFmt w:val="decimal"/>
      <w:lvlText w:val=""/>
      <w:lvlJc w:val="left"/>
      <w:pPr>
        <w:ind w:left="0" w:firstLine="0"/>
      </w:pPr>
    </w:lvl>
    <w:lvl w:ilvl="4" w:tplc="789EE2D8">
      <w:numFmt w:val="decimal"/>
      <w:lvlText w:val=""/>
      <w:lvlJc w:val="left"/>
      <w:pPr>
        <w:ind w:left="0" w:firstLine="0"/>
      </w:pPr>
    </w:lvl>
    <w:lvl w:ilvl="5" w:tplc="3C4C9C10">
      <w:numFmt w:val="decimal"/>
      <w:lvlText w:val=""/>
      <w:lvlJc w:val="left"/>
      <w:pPr>
        <w:ind w:left="0" w:firstLine="0"/>
      </w:pPr>
    </w:lvl>
    <w:lvl w:ilvl="6" w:tplc="B9C407DA">
      <w:numFmt w:val="decimal"/>
      <w:lvlText w:val=""/>
      <w:lvlJc w:val="left"/>
      <w:pPr>
        <w:ind w:left="0" w:firstLine="0"/>
      </w:pPr>
    </w:lvl>
    <w:lvl w:ilvl="7" w:tplc="8CCA9050">
      <w:numFmt w:val="decimal"/>
      <w:lvlText w:val=""/>
      <w:lvlJc w:val="left"/>
      <w:pPr>
        <w:ind w:left="0" w:firstLine="0"/>
      </w:pPr>
    </w:lvl>
    <w:lvl w:ilvl="8" w:tplc="C024C2D4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0E12"/>
    <w:multiLevelType w:val="hybridMultilevel"/>
    <w:tmpl w:val="FEFC9B42"/>
    <w:lvl w:ilvl="0" w:tplc="B16C2C4E">
      <w:start w:val="1"/>
      <w:numFmt w:val="bullet"/>
      <w:lvlText w:val="В"/>
      <w:lvlJc w:val="left"/>
      <w:pPr>
        <w:ind w:left="0" w:firstLine="0"/>
      </w:pPr>
    </w:lvl>
    <w:lvl w:ilvl="1" w:tplc="147E787C">
      <w:numFmt w:val="decimal"/>
      <w:lvlText w:val=""/>
      <w:lvlJc w:val="left"/>
      <w:pPr>
        <w:ind w:left="0" w:firstLine="0"/>
      </w:pPr>
    </w:lvl>
    <w:lvl w:ilvl="2" w:tplc="9E001478">
      <w:numFmt w:val="decimal"/>
      <w:lvlText w:val=""/>
      <w:lvlJc w:val="left"/>
      <w:pPr>
        <w:ind w:left="0" w:firstLine="0"/>
      </w:pPr>
    </w:lvl>
    <w:lvl w:ilvl="3" w:tplc="C10EC314">
      <w:numFmt w:val="decimal"/>
      <w:lvlText w:val=""/>
      <w:lvlJc w:val="left"/>
      <w:pPr>
        <w:ind w:left="0" w:firstLine="0"/>
      </w:pPr>
    </w:lvl>
    <w:lvl w:ilvl="4" w:tplc="7C2AD676">
      <w:numFmt w:val="decimal"/>
      <w:lvlText w:val=""/>
      <w:lvlJc w:val="left"/>
      <w:pPr>
        <w:ind w:left="0" w:firstLine="0"/>
      </w:pPr>
    </w:lvl>
    <w:lvl w:ilvl="5" w:tplc="14267CBC">
      <w:numFmt w:val="decimal"/>
      <w:lvlText w:val=""/>
      <w:lvlJc w:val="left"/>
      <w:pPr>
        <w:ind w:left="0" w:firstLine="0"/>
      </w:pPr>
    </w:lvl>
    <w:lvl w:ilvl="6" w:tplc="98A462B8">
      <w:numFmt w:val="decimal"/>
      <w:lvlText w:val=""/>
      <w:lvlJc w:val="left"/>
      <w:pPr>
        <w:ind w:left="0" w:firstLine="0"/>
      </w:pPr>
    </w:lvl>
    <w:lvl w:ilvl="7" w:tplc="CA5E0A30">
      <w:numFmt w:val="decimal"/>
      <w:lvlText w:val=""/>
      <w:lvlJc w:val="left"/>
      <w:pPr>
        <w:ind w:left="0" w:firstLine="0"/>
      </w:pPr>
    </w:lvl>
    <w:lvl w:ilvl="8" w:tplc="51EE84E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0000FBF"/>
    <w:multiLevelType w:val="hybridMultilevel"/>
    <w:tmpl w:val="5F968712"/>
    <w:lvl w:ilvl="0" w:tplc="5BB25296">
      <w:start w:val="1"/>
      <w:numFmt w:val="bullet"/>
      <w:lvlText w:val=""/>
      <w:lvlJc w:val="left"/>
      <w:pPr>
        <w:ind w:left="0" w:firstLine="0"/>
      </w:pPr>
    </w:lvl>
    <w:lvl w:ilvl="1" w:tplc="B64AB876">
      <w:numFmt w:val="decimal"/>
      <w:lvlText w:val=""/>
      <w:lvlJc w:val="left"/>
      <w:pPr>
        <w:ind w:left="0" w:firstLine="0"/>
      </w:pPr>
    </w:lvl>
    <w:lvl w:ilvl="2" w:tplc="1652B04E">
      <w:numFmt w:val="decimal"/>
      <w:lvlText w:val=""/>
      <w:lvlJc w:val="left"/>
      <w:pPr>
        <w:ind w:left="0" w:firstLine="0"/>
      </w:pPr>
    </w:lvl>
    <w:lvl w:ilvl="3" w:tplc="54A807CA">
      <w:numFmt w:val="decimal"/>
      <w:lvlText w:val=""/>
      <w:lvlJc w:val="left"/>
      <w:pPr>
        <w:ind w:left="0" w:firstLine="0"/>
      </w:pPr>
    </w:lvl>
    <w:lvl w:ilvl="4" w:tplc="459CE3CA">
      <w:numFmt w:val="decimal"/>
      <w:lvlText w:val=""/>
      <w:lvlJc w:val="left"/>
      <w:pPr>
        <w:ind w:left="0" w:firstLine="0"/>
      </w:pPr>
    </w:lvl>
    <w:lvl w:ilvl="5" w:tplc="4688358A">
      <w:numFmt w:val="decimal"/>
      <w:lvlText w:val=""/>
      <w:lvlJc w:val="left"/>
      <w:pPr>
        <w:ind w:left="0" w:firstLine="0"/>
      </w:pPr>
    </w:lvl>
    <w:lvl w:ilvl="6" w:tplc="6A4C732A">
      <w:numFmt w:val="decimal"/>
      <w:lvlText w:val=""/>
      <w:lvlJc w:val="left"/>
      <w:pPr>
        <w:ind w:left="0" w:firstLine="0"/>
      </w:pPr>
    </w:lvl>
    <w:lvl w:ilvl="7" w:tplc="92EABC0E">
      <w:numFmt w:val="decimal"/>
      <w:lvlText w:val=""/>
      <w:lvlJc w:val="left"/>
      <w:pPr>
        <w:ind w:left="0" w:firstLine="0"/>
      </w:pPr>
    </w:lvl>
    <w:lvl w:ilvl="8" w:tplc="E0E6524C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00000FC9"/>
    <w:multiLevelType w:val="hybridMultilevel"/>
    <w:tmpl w:val="4FF61D46"/>
    <w:lvl w:ilvl="0" w:tplc="575E154A">
      <w:start w:val="1"/>
      <w:numFmt w:val="bullet"/>
      <w:lvlText w:val=""/>
      <w:lvlJc w:val="left"/>
      <w:pPr>
        <w:ind w:left="0" w:firstLine="0"/>
      </w:pPr>
    </w:lvl>
    <w:lvl w:ilvl="1" w:tplc="3D401622">
      <w:numFmt w:val="decimal"/>
      <w:lvlText w:val=""/>
      <w:lvlJc w:val="left"/>
      <w:pPr>
        <w:ind w:left="0" w:firstLine="0"/>
      </w:pPr>
    </w:lvl>
    <w:lvl w:ilvl="2" w:tplc="95488130">
      <w:numFmt w:val="decimal"/>
      <w:lvlText w:val=""/>
      <w:lvlJc w:val="left"/>
      <w:pPr>
        <w:ind w:left="0" w:firstLine="0"/>
      </w:pPr>
    </w:lvl>
    <w:lvl w:ilvl="3" w:tplc="B5CE1E4E">
      <w:numFmt w:val="decimal"/>
      <w:lvlText w:val=""/>
      <w:lvlJc w:val="left"/>
      <w:pPr>
        <w:ind w:left="0" w:firstLine="0"/>
      </w:pPr>
    </w:lvl>
    <w:lvl w:ilvl="4" w:tplc="19866826">
      <w:numFmt w:val="decimal"/>
      <w:lvlText w:val=""/>
      <w:lvlJc w:val="left"/>
      <w:pPr>
        <w:ind w:left="0" w:firstLine="0"/>
      </w:pPr>
    </w:lvl>
    <w:lvl w:ilvl="5" w:tplc="12024598">
      <w:numFmt w:val="decimal"/>
      <w:lvlText w:val=""/>
      <w:lvlJc w:val="left"/>
      <w:pPr>
        <w:ind w:left="0" w:firstLine="0"/>
      </w:pPr>
    </w:lvl>
    <w:lvl w:ilvl="6" w:tplc="5C020E26">
      <w:numFmt w:val="decimal"/>
      <w:lvlText w:val=""/>
      <w:lvlJc w:val="left"/>
      <w:pPr>
        <w:ind w:left="0" w:firstLine="0"/>
      </w:pPr>
    </w:lvl>
    <w:lvl w:ilvl="7" w:tplc="199606CC">
      <w:numFmt w:val="decimal"/>
      <w:lvlText w:val=""/>
      <w:lvlJc w:val="left"/>
      <w:pPr>
        <w:ind w:left="0" w:firstLine="0"/>
      </w:pPr>
    </w:lvl>
    <w:lvl w:ilvl="8" w:tplc="1852764E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0000121F"/>
    <w:multiLevelType w:val="hybridMultilevel"/>
    <w:tmpl w:val="2A12532C"/>
    <w:lvl w:ilvl="0" w:tplc="1A2ECB4E">
      <w:start w:val="1"/>
      <w:numFmt w:val="bullet"/>
      <w:lvlText w:val=""/>
      <w:lvlJc w:val="left"/>
      <w:pPr>
        <w:ind w:left="0" w:firstLine="0"/>
      </w:pPr>
    </w:lvl>
    <w:lvl w:ilvl="1" w:tplc="09A677F2">
      <w:numFmt w:val="decimal"/>
      <w:lvlText w:val=""/>
      <w:lvlJc w:val="left"/>
      <w:pPr>
        <w:ind w:left="0" w:firstLine="0"/>
      </w:pPr>
    </w:lvl>
    <w:lvl w:ilvl="2" w:tplc="DBAABFEE">
      <w:numFmt w:val="decimal"/>
      <w:lvlText w:val=""/>
      <w:lvlJc w:val="left"/>
      <w:pPr>
        <w:ind w:left="0" w:firstLine="0"/>
      </w:pPr>
    </w:lvl>
    <w:lvl w:ilvl="3" w:tplc="83A833E0">
      <w:numFmt w:val="decimal"/>
      <w:lvlText w:val=""/>
      <w:lvlJc w:val="left"/>
      <w:pPr>
        <w:ind w:left="0" w:firstLine="0"/>
      </w:pPr>
    </w:lvl>
    <w:lvl w:ilvl="4" w:tplc="74B49098">
      <w:numFmt w:val="decimal"/>
      <w:lvlText w:val=""/>
      <w:lvlJc w:val="left"/>
      <w:pPr>
        <w:ind w:left="0" w:firstLine="0"/>
      </w:pPr>
    </w:lvl>
    <w:lvl w:ilvl="5" w:tplc="95AE9864">
      <w:numFmt w:val="decimal"/>
      <w:lvlText w:val=""/>
      <w:lvlJc w:val="left"/>
      <w:pPr>
        <w:ind w:left="0" w:firstLine="0"/>
      </w:pPr>
    </w:lvl>
    <w:lvl w:ilvl="6" w:tplc="C33C5CF6">
      <w:numFmt w:val="decimal"/>
      <w:lvlText w:val=""/>
      <w:lvlJc w:val="left"/>
      <w:pPr>
        <w:ind w:left="0" w:firstLine="0"/>
      </w:pPr>
    </w:lvl>
    <w:lvl w:ilvl="7" w:tplc="C2D29154">
      <w:numFmt w:val="decimal"/>
      <w:lvlText w:val=""/>
      <w:lvlJc w:val="left"/>
      <w:pPr>
        <w:ind w:left="0" w:firstLine="0"/>
      </w:pPr>
    </w:lvl>
    <w:lvl w:ilvl="8" w:tplc="AF0E192A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000012E1"/>
    <w:multiLevelType w:val="hybridMultilevel"/>
    <w:tmpl w:val="995CDA20"/>
    <w:lvl w:ilvl="0" w:tplc="BF907648">
      <w:start w:val="1"/>
      <w:numFmt w:val="bullet"/>
      <w:lvlText w:val="в"/>
      <w:lvlJc w:val="left"/>
      <w:pPr>
        <w:ind w:left="0" w:firstLine="0"/>
      </w:pPr>
    </w:lvl>
    <w:lvl w:ilvl="1" w:tplc="220EE122">
      <w:start w:val="1"/>
      <w:numFmt w:val="bullet"/>
      <w:lvlText w:val=""/>
      <w:lvlJc w:val="left"/>
      <w:pPr>
        <w:ind w:left="0" w:firstLine="0"/>
      </w:pPr>
    </w:lvl>
    <w:lvl w:ilvl="2" w:tplc="94EA77E6">
      <w:numFmt w:val="decimal"/>
      <w:lvlText w:val=""/>
      <w:lvlJc w:val="left"/>
      <w:pPr>
        <w:ind w:left="0" w:firstLine="0"/>
      </w:pPr>
    </w:lvl>
    <w:lvl w:ilvl="3" w:tplc="1AC0944C">
      <w:numFmt w:val="decimal"/>
      <w:lvlText w:val=""/>
      <w:lvlJc w:val="left"/>
      <w:pPr>
        <w:ind w:left="0" w:firstLine="0"/>
      </w:pPr>
    </w:lvl>
    <w:lvl w:ilvl="4" w:tplc="9A64678A">
      <w:numFmt w:val="decimal"/>
      <w:lvlText w:val=""/>
      <w:lvlJc w:val="left"/>
      <w:pPr>
        <w:ind w:left="0" w:firstLine="0"/>
      </w:pPr>
    </w:lvl>
    <w:lvl w:ilvl="5" w:tplc="A92EE2BE">
      <w:numFmt w:val="decimal"/>
      <w:lvlText w:val=""/>
      <w:lvlJc w:val="left"/>
      <w:pPr>
        <w:ind w:left="0" w:firstLine="0"/>
      </w:pPr>
    </w:lvl>
    <w:lvl w:ilvl="6" w:tplc="460A38C4">
      <w:numFmt w:val="decimal"/>
      <w:lvlText w:val=""/>
      <w:lvlJc w:val="left"/>
      <w:pPr>
        <w:ind w:left="0" w:firstLine="0"/>
      </w:pPr>
    </w:lvl>
    <w:lvl w:ilvl="7" w:tplc="197632BE">
      <w:numFmt w:val="decimal"/>
      <w:lvlText w:val=""/>
      <w:lvlJc w:val="left"/>
      <w:pPr>
        <w:ind w:left="0" w:firstLine="0"/>
      </w:pPr>
    </w:lvl>
    <w:lvl w:ilvl="8" w:tplc="3034C510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0000139D"/>
    <w:multiLevelType w:val="hybridMultilevel"/>
    <w:tmpl w:val="7702E214"/>
    <w:lvl w:ilvl="0" w:tplc="9DA0718A">
      <w:start w:val="1"/>
      <w:numFmt w:val="bullet"/>
      <w:lvlText w:val=""/>
      <w:lvlJc w:val="left"/>
      <w:pPr>
        <w:ind w:left="0" w:firstLine="0"/>
      </w:pPr>
    </w:lvl>
    <w:lvl w:ilvl="1" w:tplc="4B7E8588">
      <w:start w:val="1"/>
      <w:numFmt w:val="bullet"/>
      <w:lvlText w:val="В"/>
      <w:lvlJc w:val="left"/>
      <w:pPr>
        <w:ind w:left="0" w:firstLine="0"/>
      </w:pPr>
    </w:lvl>
    <w:lvl w:ilvl="2" w:tplc="2326BD90">
      <w:numFmt w:val="decimal"/>
      <w:lvlText w:val=""/>
      <w:lvlJc w:val="left"/>
      <w:pPr>
        <w:ind w:left="0" w:firstLine="0"/>
      </w:pPr>
    </w:lvl>
    <w:lvl w:ilvl="3" w:tplc="BE626808">
      <w:numFmt w:val="decimal"/>
      <w:lvlText w:val=""/>
      <w:lvlJc w:val="left"/>
      <w:pPr>
        <w:ind w:left="0" w:firstLine="0"/>
      </w:pPr>
    </w:lvl>
    <w:lvl w:ilvl="4" w:tplc="93F6D27C">
      <w:numFmt w:val="decimal"/>
      <w:lvlText w:val=""/>
      <w:lvlJc w:val="left"/>
      <w:pPr>
        <w:ind w:left="0" w:firstLine="0"/>
      </w:pPr>
    </w:lvl>
    <w:lvl w:ilvl="5" w:tplc="65CA64E8">
      <w:numFmt w:val="decimal"/>
      <w:lvlText w:val=""/>
      <w:lvlJc w:val="left"/>
      <w:pPr>
        <w:ind w:left="0" w:firstLine="0"/>
      </w:pPr>
    </w:lvl>
    <w:lvl w:ilvl="6" w:tplc="ADE23FC6">
      <w:numFmt w:val="decimal"/>
      <w:lvlText w:val=""/>
      <w:lvlJc w:val="left"/>
      <w:pPr>
        <w:ind w:left="0" w:firstLine="0"/>
      </w:pPr>
    </w:lvl>
    <w:lvl w:ilvl="7" w:tplc="F044EADC">
      <w:numFmt w:val="decimal"/>
      <w:lvlText w:val=""/>
      <w:lvlJc w:val="left"/>
      <w:pPr>
        <w:ind w:left="0" w:firstLine="0"/>
      </w:pPr>
    </w:lvl>
    <w:lvl w:ilvl="8" w:tplc="8B3AA5AE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000013E9"/>
    <w:multiLevelType w:val="hybridMultilevel"/>
    <w:tmpl w:val="B4E083B0"/>
    <w:lvl w:ilvl="0" w:tplc="832EFB9A">
      <w:start w:val="4"/>
      <w:numFmt w:val="decimal"/>
      <w:lvlText w:val="%1"/>
      <w:lvlJc w:val="left"/>
      <w:pPr>
        <w:ind w:left="0" w:firstLine="0"/>
      </w:pPr>
    </w:lvl>
    <w:lvl w:ilvl="1" w:tplc="D9345668">
      <w:numFmt w:val="decimal"/>
      <w:lvlText w:val=""/>
      <w:lvlJc w:val="left"/>
      <w:pPr>
        <w:ind w:left="0" w:firstLine="0"/>
      </w:pPr>
    </w:lvl>
    <w:lvl w:ilvl="2" w:tplc="5A56FAC4">
      <w:numFmt w:val="decimal"/>
      <w:lvlText w:val=""/>
      <w:lvlJc w:val="left"/>
      <w:pPr>
        <w:ind w:left="0" w:firstLine="0"/>
      </w:pPr>
    </w:lvl>
    <w:lvl w:ilvl="3" w:tplc="ED44C75A">
      <w:numFmt w:val="decimal"/>
      <w:lvlText w:val=""/>
      <w:lvlJc w:val="left"/>
      <w:pPr>
        <w:ind w:left="0" w:firstLine="0"/>
      </w:pPr>
    </w:lvl>
    <w:lvl w:ilvl="4" w:tplc="7974D388">
      <w:numFmt w:val="decimal"/>
      <w:lvlText w:val=""/>
      <w:lvlJc w:val="left"/>
      <w:pPr>
        <w:ind w:left="0" w:firstLine="0"/>
      </w:pPr>
    </w:lvl>
    <w:lvl w:ilvl="5" w:tplc="9CB0BBF6">
      <w:numFmt w:val="decimal"/>
      <w:lvlText w:val=""/>
      <w:lvlJc w:val="left"/>
      <w:pPr>
        <w:ind w:left="0" w:firstLine="0"/>
      </w:pPr>
    </w:lvl>
    <w:lvl w:ilvl="6" w:tplc="4EEC1A8E">
      <w:numFmt w:val="decimal"/>
      <w:lvlText w:val=""/>
      <w:lvlJc w:val="left"/>
      <w:pPr>
        <w:ind w:left="0" w:firstLine="0"/>
      </w:pPr>
    </w:lvl>
    <w:lvl w:ilvl="7" w:tplc="239A286A">
      <w:numFmt w:val="decimal"/>
      <w:lvlText w:val=""/>
      <w:lvlJc w:val="left"/>
      <w:pPr>
        <w:ind w:left="0" w:firstLine="0"/>
      </w:pPr>
    </w:lvl>
    <w:lvl w:ilvl="8" w:tplc="EC6CA6F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000015A1"/>
    <w:multiLevelType w:val="hybridMultilevel"/>
    <w:tmpl w:val="B65EB5B2"/>
    <w:lvl w:ilvl="0" w:tplc="ECCA9058">
      <w:start w:val="1"/>
      <w:numFmt w:val="bullet"/>
      <w:lvlText w:val="с"/>
      <w:lvlJc w:val="left"/>
      <w:pPr>
        <w:ind w:left="0" w:firstLine="0"/>
      </w:pPr>
    </w:lvl>
    <w:lvl w:ilvl="1" w:tplc="01B00B4A">
      <w:start w:val="1"/>
      <w:numFmt w:val="bullet"/>
      <w:lvlText w:val=""/>
      <w:lvlJc w:val="left"/>
      <w:pPr>
        <w:ind w:left="0" w:firstLine="0"/>
      </w:pPr>
    </w:lvl>
    <w:lvl w:ilvl="2" w:tplc="5828510A">
      <w:numFmt w:val="decimal"/>
      <w:lvlText w:val=""/>
      <w:lvlJc w:val="left"/>
      <w:pPr>
        <w:ind w:left="0" w:firstLine="0"/>
      </w:pPr>
    </w:lvl>
    <w:lvl w:ilvl="3" w:tplc="482C4D8E">
      <w:numFmt w:val="decimal"/>
      <w:lvlText w:val=""/>
      <w:lvlJc w:val="left"/>
      <w:pPr>
        <w:ind w:left="0" w:firstLine="0"/>
      </w:pPr>
    </w:lvl>
    <w:lvl w:ilvl="4" w:tplc="C27CACD6">
      <w:numFmt w:val="decimal"/>
      <w:lvlText w:val=""/>
      <w:lvlJc w:val="left"/>
      <w:pPr>
        <w:ind w:left="0" w:firstLine="0"/>
      </w:pPr>
    </w:lvl>
    <w:lvl w:ilvl="5" w:tplc="22AEF08E">
      <w:numFmt w:val="decimal"/>
      <w:lvlText w:val=""/>
      <w:lvlJc w:val="left"/>
      <w:pPr>
        <w:ind w:left="0" w:firstLine="0"/>
      </w:pPr>
    </w:lvl>
    <w:lvl w:ilvl="6" w:tplc="188E7288">
      <w:numFmt w:val="decimal"/>
      <w:lvlText w:val=""/>
      <w:lvlJc w:val="left"/>
      <w:pPr>
        <w:ind w:left="0" w:firstLine="0"/>
      </w:pPr>
    </w:lvl>
    <w:lvl w:ilvl="7" w:tplc="2650396C">
      <w:numFmt w:val="decimal"/>
      <w:lvlText w:val=""/>
      <w:lvlJc w:val="left"/>
      <w:pPr>
        <w:ind w:left="0" w:firstLine="0"/>
      </w:pPr>
    </w:lvl>
    <w:lvl w:ilvl="8" w:tplc="5858B096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000016C5"/>
    <w:multiLevelType w:val="hybridMultilevel"/>
    <w:tmpl w:val="055047D6"/>
    <w:lvl w:ilvl="0" w:tplc="52168EBC">
      <w:start w:val="1"/>
      <w:numFmt w:val="bullet"/>
      <w:lvlText w:val=""/>
      <w:lvlJc w:val="left"/>
      <w:pPr>
        <w:ind w:left="0" w:firstLine="0"/>
      </w:pPr>
    </w:lvl>
    <w:lvl w:ilvl="1" w:tplc="505AEAA0">
      <w:numFmt w:val="decimal"/>
      <w:lvlText w:val=""/>
      <w:lvlJc w:val="left"/>
      <w:pPr>
        <w:ind w:left="0" w:firstLine="0"/>
      </w:pPr>
    </w:lvl>
    <w:lvl w:ilvl="2" w:tplc="8F2CFC5E">
      <w:numFmt w:val="decimal"/>
      <w:lvlText w:val=""/>
      <w:lvlJc w:val="left"/>
      <w:pPr>
        <w:ind w:left="0" w:firstLine="0"/>
      </w:pPr>
    </w:lvl>
    <w:lvl w:ilvl="3" w:tplc="540251BA">
      <w:numFmt w:val="decimal"/>
      <w:lvlText w:val=""/>
      <w:lvlJc w:val="left"/>
      <w:pPr>
        <w:ind w:left="0" w:firstLine="0"/>
      </w:pPr>
    </w:lvl>
    <w:lvl w:ilvl="4" w:tplc="D41E1244">
      <w:numFmt w:val="decimal"/>
      <w:lvlText w:val=""/>
      <w:lvlJc w:val="left"/>
      <w:pPr>
        <w:ind w:left="0" w:firstLine="0"/>
      </w:pPr>
    </w:lvl>
    <w:lvl w:ilvl="5" w:tplc="025832EE">
      <w:numFmt w:val="decimal"/>
      <w:lvlText w:val=""/>
      <w:lvlJc w:val="left"/>
      <w:pPr>
        <w:ind w:left="0" w:firstLine="0"/>
      </w:pPr>
    </w:lvl>
    <w:lvl w:ilvl="6" w:tplc="1A3842C0">
      <w:numFmt w:val="decimal"/>
      <w:lvlText w:val=""/>
      <w:lvlJc w:val="left"/>
      <w:pPr>
        <w:ind w:left="0" w:firstLine="0"/>
      </w:pPr>
    </w:lvl>
    <w:lvl w:ilvl="7" w:tplc="4F562DB0">
      <w:numFmt w:val="decimal"/>
      <w:lvlText w:val=""/>
      <w:lvlJc w:val="left"/>
      <w:pPr>
        <w:ind w:left="0" w:firstLine="0"/>
      </w:pPr>
    </w:lvl>
    <w:lvl w:ilvl="8" w:tplc="06D69B4E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0000187E"/>
    <w:multiLevelType w:val="hybridMultilevel"/>
    <w:tmpl w:val="6B9470CC"/>
    <w:lvl w:ilvl="0" w:tplc="B86E09EC">
      <w:start w:val="1"/>
      <w:numFmt w:val="bullet"/>
      <w:lvlText w:val="в"/>
      <w:lvlJc w:val="left"/>
      <w:pPr>
        <w:ind w:left="0" w:firstLine="0"/>
      </w:pPr>
    </w:lvl>
    <w:lvl w:ilvl="1" w:tplc="169844E8">
      <w:start w:val="1"/>
      <w:numFmt w:val="bullet"/>
      <w:lvlText w:val=""/>
      <w:lvlJc w:val="left"/>
      <w:pPr>
        <w:ind w:left="0" w:firstLine="0"/>
      </w:pPr>
    </w:lvl>
    <w:lvl w:ilvl="2" w:tplc="D20255E0">
      <w:start w:val="1"/>
      <w:numFmt w:val="bullet"/>
      <w:lvlText w:val="В"/>
      <w:lvlJc w:val="left"/>
      <w:pPr>
        <w:ind w:left="0" w:firstLine="0"/>
      </w:pPr>
    </w:lvl>
    <w:lvl w:ilvl="3" w:tplc="07B2B590">
      <w:numFmt w:val="decimal"/>
      <w:lvlText w:val=""/>
      <w:lvlJc w:val="left"/>
      <w:pPr>
        <w:ind w:left="0" w:firstLine="0"/>
      </w:pPr>
    </w:lvl>
    <w:lvl w:ilvl="4" w:tplc="039CDEA2">
      <w:numFmt w:val="decimal"/>
      <w:lvlText w:val=""/>
      <w:lvlJc w:val="left"/>
      <w:pPr>
        <w:ind w:left="0" w:firstLine="0"/>
      </w:pPr>
    </w:lvl>
    <w:lvl w:ilvl="5" w:tplc="AF028606">
      <w:numFmt w:val="decimal"/>
      <w:lvlText w:val=""/>
      <w:lvlJc w:val="left"/>
      <w:pPr>
        <w:ind w:left="0" w:firstLine="0"/>
      </w:pPr>
    </w:lvl>
    <w:lvl w:ilvl="6" w:tplc="04A68CCA">
      <w:numFmt w:val="decimal"/>
      <w:lvlText w:val=""/>
      <w:lvlJc w:val="left"/>
      <w:pPr>
        <w:ind w:left="0" w:firstLine="0"/>
      </w:pPr>
    </w:lvl>
    <w:lvl w:ilvl="7" w:tplc="A5FAE462">
      <w:numFmt w:val="decimal"/>
      <w:lvlText w:val=""/>
      <w:lvlJc w:val="left"/>
      <w:pPr>
        <w:ind w:left="0" w:firstLine="0"/>
      </w:pPr>
    </w:lvl>
    <w:lvl w:ilvl="8" w:tplc="13481E90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000018D7"/>
    <w:multiLevelType w:val="hybridMultilevel"/>
    <w:tmpl w:val="6F2A39A6"/>
    <w:lvl w:ilvl="0" w:tplc="FD52D8F0">
      <w:start w:val="1"/>
      <w:numFmt w:val="bullet"/>
      <w:lvlText w:val="-"/>
      <w:lvlJc w:val="left"/>
      <w:pPr>
        <w:ind w:left="0" w:firstLine="0"/>
      </w:pPr>
    </w:lvl>
    <w:lvl w:ilvl="1" w:tplc="31EC8540">
      <w:numFmt w:val="decimal"/>
      <w:lvlText w:val=""/>
      <w:lvlJc w:val="left"/>
      <w:pPr>
        <w:ind w:left="0" w:firstLine="0"/>
      </w:pPr>
    </w:lvl>
    <w:lvl w:ilvl="2" w:tplc="63923004">
      <w:numFmt w:val="decimal"/>
      <w:lvlText w:val=""/>
      <w:lvlJc w:val="left"/>
      <w:pPr>
        <w:ind w:left="0" w:firstLine="0"/>
      </w:pPr>
    </w:lvl>
    <w:lvl w:ilvl="3" w:tplc="5ECC3A7E">
      <w:numFmt w:val="decimal"/>
      <w:lvlText w:val=""/>
      <w:lvlJc w:val="left"/>
      <w:pPr>
        <w:ind w:left="0" w:firstLine="0"/>
      </w:pPr>
    </w:lvl>
    <w:lvl w:ilvl="4" w:tplc="3E546870">
      <w:numFmt w:val="decimal"/>
      <w:lvlText w:val=""/>
      <w:lvlJc w:val="left"/>
      <w:pPr>
        <w:ind w:left="0" w:firstLine="0"/>
      </w:pPr>
    </w:lvl>
    <w:lvl w:ilvl="5" w:tplc="07525440">
      <w:numFmt w:val="decimal"/>
      <w:lvlText w:val=""/>
      <w:lvlJc w:val="left"/>
      <w:pPr>
        <w:ind w:left="0" w:firstLine="0"/>
      </w:pPr>
    </w:lvl>
    <w:lvl w:ilvl="6" w:tplc="6D723B92">
      <w:numFmt w:val="decimal"/>
      <w:lvlText w:val=""/>
      <w:lvlJc w:val="left"/>
      <w:pPr>
        <w:ind w:left="0" w:firstLine="0"/>
      </w:pPr>
    </w:lvl>
    <w:lvl w:ilvl="7" w:tplc="C75E0118">
      <w:numFmt w:val="decimal"/>
      <w:lvlText w:val=""/>
      <w:lvlJc w:val="left"/>
      <w:pPr>
        <w:ind w:left="0" w:firstLine="0"/>
      </w:pPr>
    </w:lvl>
    <w:lvl w:ilvl="8" w:tplc="53DC8900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00001916"/>
    <w:multiLevelType w:val="hybridMultilevel"/>
    <w:tmpl w:val="91C6BAF0"/>
    <w:lvl w:ilvl="0" w:tplc="206E6216">
      <w:start w:val="1"/>
      <w:numFmt w:val="bullet"/>
      <w:lvlText w:val=""/>
      <w:lvlJc w:val="left"/>
      <w:pPr>
        <w:ind w:left="0" w:firstLine="0"/>
      </w:pPr>
    </w:lvl>
    <w:lvl w:ilvl="1" w:tplc="7A300E4A">
      <w:numFmt w:val="decimal"/>
      <w:lvlText w:val=""/>
      <w:lvlJc w:val="left"/>
      <w:pPr>
        <w:ind w:left="0" w:firstLine="0"/>
      </w:pPr>
    </w:lvl>
    <w:lvl w:ilvl="2" w:tplc="8E9C98E2">
      <w:numFmt w:val="decimal"/>
      <w:lvlText w:val=""/>
      <w:lvlJc w:val="left"/>
      <w:pPr>
        <w:ind w:left="0" w:firstLine="0"/>
      </w:pPr>
    </w:lvl>
    <w:lvl w:ilvl="3" w:tplc="83AAA062">
      <w:numFmt w:val="decimal"/>
      <w:lvlText w:val=""/>
      <w:lvlJc w:val="left"/>
      <w:pPr>
        <w:ind w:left="0" w:firstLine="0"/>
      </w:pPr>
    </w:lvl>
    <w:lvl w:ilvl="4" w:tplc="530C5500">
      <w:numFmt w:val="decimal"/>
      <w:lvlText w:val=""/>
      <w:lvlJc w:val="left"/>
      <w:pPr>
        <w:ind w:left="0" w:firstLine="0"/>
      </w:pPr>
    </w:lvl>
    <w:lvl w:ilvl="5" w:tplc="7946F9A6">
      <w:numFmt w:val="decimal"/>
      <w:lvlText w:val=""/>
      <w:lvlJc w:val="left"/>
      <w:pPr>
        <w:ind w:left="0" w:firstLine="0"/>
      </w:pPr>
    </w:lvl>
    <w:lvl w:ilvl="6" w:tplc="0C5C617A">
      <w:numFmt w:val="decimal"/>
      <w:lvlText w:val=""/>
      <w:lvlJc w:val="left"/>
      <w:pPr>
        <w:ind w:left="0" w:firstLine="0"/>
      </w:pPr>
    </w:lvl>
    <w:lvl w:ilvl="7" w:tplc="F1281D5A">
      <w:numFmt w:val="decimal"/>
      <w:lvlText w:val=""/>
      <w:lvlJc w:val="left"/>
      <w:pPr>
        <w:ind w:left="0" w:firstLine="0"/>
      </w:pPr>
    </w:lvl>
    <w:lvl w:ilvl="8" w:tplc="778A5F3A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00001953"/>
    <w:multiLevelType w:val="hybridMultilevel"/>
    <w:tmpl w:val="FF086EBC"/>
    <w:lvl w:ilvl="0" w:tplc="93EC6DA4">
      <w:start w:val="1"/>
      <w:numFmt w:val="bullet"/>
      <w:lvlText w:val="В"/>
      <w:lvlJc w:val="left"/>
      <w:pPr>
        <w:ind w:left="0" w:firstLine="0"/>
      </w:pPr>
    </w:lvl>
    <w:lvl w:ilvl="1" w:tplc="BC940D06">
      <w:numFmt w:val="decimal"/>
      <w:lvlText w:val=""/>
      <w:lvlJc w:val="left"/>
      <w:pPr>
        <w:ind w:left="0" w:firstLine="0"/>
      </w:pPr>
    </w:lvl>
    <w:lvl w:ilvl="2" w:tplc="0DFCD4B6">
      <w:numFmt w:val="decimal"/>
      <w:lvlText w:val=""/>
      <w:lvlJc w:val="left"/>
      <w:pPr>
        <w:ind w:left="0" w:firstLine="0"/>
      </w:pPr>
    </w:lvl>
    <w:lvl w:ilvl="3" w:tplc="F8DA542A">
      <w:numFmt w:val="decimal"/>
      <w:lvlText w:val=""/>
      <w:lvlJc w:val="left"/>
      <w:pPr>
        <w:ind w:left="0" w:firstLine="0"/>
      </w:pPr>
    </w:lvl>
    <w:lvl w:ilvl="4" w:tplc="63564F6C">
      <w:numFmt w:val="decimal"/>
      <w:lvlText w:val=""/>
      <w:lvlJc w:val="left"/>
      <w:pPr>
        <w:ind w:left="0" w:firstLine="0"/>
      </w:pPr>
    </w:lvl>
    <w:lvl w:ilvl="5" w:tplc="4DBEE958">
      <w:numFmt w:val="decimal"/>
      <w:lvlText w:val=""/>
      <w:lvlJc w:val="left"/>
      <w:pPr>
        <w:ind w:left="0" w:firstLine="0"/>
      </w:pPr>
    </w:lvl>
    <w:lvl w:ilvl="6" w:tplc="7D8031B2">
      <w:numFmt w:val="decimal"/>
      <w:lvlText w:val=""/>
      <w:lvlJc w:val="left"/>
      <w:pPr>
        <w:ind w:left="0" w:firstLine="0"/>
      </w:pPr>
    </w:lvl>
    <w:lvl w:ilvl="7" w:tplc="E61431C2">
      <w:numFmt w:val="decimal"/>
      <w:lvlText w:val=""/>
      <w:lvlJc w:val="left"/>
      <w:pPr>
        <w:ind w:left="0" w:firstLine="0"/>
      </w:pPr>
    </w:lvl>
    <w:lvl w:ilvl="8" w:tplc="6CA8CC6C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000022CD"/>
    <w:multiLevelType w:val="hybridMultilevel"/>
    <w:tmpl w:val="0E5414EA"/>
    <w:lvl w:ilvl="0" w:tplc="C49AF016">
      <w:start w:val="1"/>
      <w:numFmt w:val="bullet"/>
      <w:lvlText w:val=""/>
      <w:lvlJc w:val="left"/>
      <w:pPr>
        <w:ind w:left="0" w:firstLine="0"/>
      </w:pPr>
    </w:lvl>
    <w:lvl w:ilvl="1" w:tplc="3458A672">
      <w:numFmt w:val="decimal"/>
      <w:lvlText w:val=""/>
      <w:lvlJc w:val="left"/>
      <w:pPr>
        <w:ind w:left="0" w:firstLine="0"/>
      </w:pPr>
    </w:lvl>
    <w:lvl w:ilvl="2" w:tplc="D25E1600">
      <w:numFmt w:val="decimal"/>
      <w:lvlText w:val=""/>
      <w:lvlJc w:val="left"/>
      <w:pPr>
        <w:ind w:left="0" w:firstLine="0"/>
      </w:pPr>
    </w:lvl>
    <w:lvl w:ilvl="3" w:tplc="712C28D8">
      <w:numFmt w:val="decimal"/>
      <w:lvlText w:val=""/>
      <w:lvlJc w:val="left"/>
      <w:pPr>
        <w:ind w:left="0" w:firstLine="0"/>
      </w:pPr>
    </w:lvl>
    <w:lvl w:ilvl="4" w:tplc="4D2615BC">
      <w:numFmt w:val="decimal"/>
      <w:lvlText w:val=""/>
      <w:lvlJc w:val="left"/>
      <w:pPr>
        <w:ind w:left="0" w:firstLine="0"/>
      </w:pPr>
    </w:lvl>
    <w:lvl w:ilvl="5" w:tplc="41943CFE">
      <w:numFmt w:val="decimal"/>
      <w:lvlText w:val=""/>
      <w:lvlJc w:val="left"/>
      <w:pPr>
        <w:ind w:left="0" w:firstLine="0"/>
      </w:pPr>
    </w:lvl>
    <w:lvl w:ilvl="6" w:tplc="340407A4">
      <w:numFmt w:val="decimal"/>
      <w:lvlText w:val=""/>
      <w:lvlJc w:val="left"/>
      <w:pPr>
        <w:ind w:left="0" w:firstLine="0"/>
      </w:pPr>
    </w:lvl>
    <w:lvl w:ilvl="7" w:tplc="8B2ED348">
      <w:numFmt w:val="decimal"/>
      <w:lvlText w:val=""/>
      <w:lvlJc w:val="left"/>
      <w:pPr>
        <w:ind w:left="0" w:firstLine="0"/>
      </w:pPr>
    </w:lvl>
    <w:lvl w:ilvl="8" w:tplc="25F8EB56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000023C9"/>
    <w:multiLevelType w:val="hybridMultilevel"/>
    <w:tmpl w:val="437EAF96"/>
    <w:lvl w:ilvl="0" w:tplc="9CB8B35E">
      <w:start w:val="1"/>
      <w:numFmt w:val="bullet"/>
      <w:lvlText w:val=""/>
      <w:lvlJc w:val="left"/>
      <w:pPr>
        <w:ind w:left="0" w:firstLine="0"/>
      </w:pPr>
    </w:lvl>
    <w:lvl w:ilvl="1" w:tplc="90EE756E">
      <w:numFmt w:val="decimal"/>
      <w:lvlText w:val=""/>
      <w:lvlJc w:val="left"/>
      <w:pPr>
        <w:ind w:left="0" w:firstLine="0"/>
      </w:pPr>
    </w:lvl>
    <w:lvl w:ilvl="2" w:tplc="72C8CB0E">
      <w:numFmt w:val="decimal"/>
      <w:lvlText w:val=""/>
      <w:lvlJc w:val="left"/>
      <w:pPr>
        <w:ind w:left="0" w:firstLine="0"/>
      </w:pPr>
    </w:lvl>
    <w:lvl w:ilvl="3" w:tplc="824C1A24">
      <w:numFmt w:val="decimal"/>
      <w:lvlText w:val=""/>
      <w:lvlJc w:val="left"/>
      <w:pPr>
        <w:ind w:left="0" w:firstLine="0"/>
      </w:pPr>
    </w:lvl>
    <w:lvl w:ilvl="4" w:tplc="2320FD7C">
      <w:numFmt w:val="decimal"/>
      <w:lvlText w:val=""/>
      <w:lvlJc w:val="left"/>
      <w:pPr>
        <w:ind w:left="0" w:firstLine="0"/>
      </w:pPr>
    </w:lvl>
    <w:lvl w:ilvl="5" w:tplc="26DAF614">
      <w:numFmt w:val="decimal"/>
      <w:lvlText w:val=""/>
      <w:lvlJc w:val="left"/>
      <w:pPr>
        <w:ind w:left="0" w:firstLine="0"/>
      </w:pPr>
    </w:lvl>
    <w:lvl w:ilvl="6" w:tplc="0330AB04">
      <w:numFmt w:val="decimal"/>
      <w:lvlText w:val=""/>
      <w:lvlJc w:val="left"/>
      <w:pPr>
        <w:ind w:left="0" w:firstLine="0"/>
      </w:pPr>
    </w:lvl>
    <w:lvl w:ilvl="7" w:tplc="406619B6">
      <w:numFmt w:val="decimal"/>
      <w:lvlText w:val=""/>
      <w:lvlJc w:val="left"/>
      <w:pPr>
        <w:ind w:left="0" w:firstLine="0"/>
      </w:pPr>
    </w:lvl>
    <w:lvl w:ilvl="8" w:tplc="A1FCDE20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0000261E"/>
    <w:multiLevelType w:val="hybridMultilevel"/>
    <w:tmpl w:val="BB6E0358"/>
    <w:lvl w:ilvl="0" w:tplc="91029AB4">
      <w:start w:val="1"/>
      <w:numFmt w:val="bullet"/>
      <w:lvlText w:val="и"/>
      <w:lvlJc w:val="left"/>
      <w:pPr>
        <w:ind w:left="0" w:firstLine="0"/>
      </w:pPr>
    </w:lvl>
    <w:lvl w:ilvl="1" w:tplc="88906D58">
      <w:start w:val="1"/>
      <w:numFmt w:val="decimal"/>
      <w:lvlText w:val="%2."/>
      <w:lvlJc w:val="left"/>
      <w:pPr>
        <w:ind w:left="0" w:firstLine="0"/>
      </w:pPr>
    </w:lvl>
    <w:lvl w:ilvl="2" w:tplc="23F83BA4">
      <w:numFmt w:val="decimal"/>
      <w:lvlText w:val=""/>
      <w:lvlJc w:val="left"/>
      <w:pPr>
        <w:ind w:left="0" w:firstLine="0"/>
      </w:pPr>
    </w:lvl>
    <w:lvl w:ilvl="3" w:tplc="7F08D00E">
      <w:numFmt w:val="decimal"/>
      <w:lvlText w:val=""/>
      <w:lvlJc w:val="left"/>
      <w:pPr>
        <w:ind w:left="0" w:firstLine="0"/>
      </w:pPr>
    </w:lvl>
    <w:lvl w:ilvl="4" w:tplc="3EA47000">
      <w:numFmt w:val="decimal"/>
      <w:lvlText w:val=""/>
      <w:lvlJc w:val="left"/>
      <w:pPr>
        <w:ind w:left="0" w:firstLine="0"/>
      </w:pPr>
    </w:lvl>
    <w:lvl w:ilvl="5" w:tplc="403ED524">
      <w:numFmt w:val="decimal"/>
      <w:lvlText w:val=""/>
      <w:lvlJc w:val="left"/>
      <w:pPr>
        <w:ind w:left="0" w:firstLine="0"/>
      </w:pPr>
    </w:lvl>
    <w:lvl w:ilvl="6" w:tplc="3EB87764">
      <w:numFmt w:val="decimal"/>
      <w:lvlText w:val=""/>
      <w:lvlJc w:val="left"/>
      <w:pPr>
        <w:ind w:left="0" w:firstLine="0"/>
      </w:pPr>
    </w:lvl>
    <w:lvl w:ilvl="7" w:tplc="D8E43FEE">
      <w:numFmt w:val="decimal"/>
      <w:lvlText w:val=""/>
      <w:lvlJc w:val="left"/>
      <w:pPr>
        <w:ind w:left="0" w:firstLine="0"/>
      </w:pPr>
    </w:lvl>
    <w:lvl w:ilvl="8" w:tplc="0EC299F4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000026CA"/>
    <w:multiLevelType w:val="hybridMultilevel"/>
    <w:tmpl w:val="ED14B092"/>
    <w:lvl w:ilvl="0" w:tplc="61C683C4">
      <w:start w:val="1"/>
      <w:numFmt w:val="bullet"/>
      <w:lvlText w:val="я"/>
      <w:lvlJc w:val="left"/>
      <w:pPr>
        <w:ind w:left="0" w:firstLine="0"/>
      </w:pPr>
    </w:lvl>
    <w:lvl w:ilvl="1" w:tplc="7EC6135C">
      <w:start w:val="1"/>
      <w:numFmt w:val="bullet"/>
      <w:lvlText w:val=""/>
      <w:lvlJc w:val="left"/>
      <w:pPr>
        <w:ind w:left="0" w:firstLine="0"/>
      </w:pPr>
    </w:lvl>
    <w:lvl w:ilvl="2" w:tplc="00C02F92">
      <w:numFmt w:val="decimal"/>
      <w:lvlText w:val=""/>
      <w:lvlJc w:val="left"/>
      <w:pPr>
        <w:ind w:left="0" w:firstLine="0"/>
      </w:pPr>
    </w:lvl>
    <w:lvl w:ilvl="3" w:tplc="6636BF40">
      <w:numFmt w:val="decimal"/>
      <w:lvlText w:val=""/>
      <w:lvlJc w:val="left"/>
      <w:pPr>
        <w:ind w:left="0" w:firstLine="0"/>
      </w:pPr>
    </w:lvl>
    <w:lvl w:ilvl="4" w:tplc="A3929A9E">
      <w:numFmt w:val="decimal"/>
      <w:lvlText w:val=""/>
      <w:lvlJc w:val="left"/>
      <w:pPr>
        <w:ind w:left="0" w:firstLine="0"/>
      </w:pPr>
    </w:lvl>
    <w:lvl w:ilvl="5" w:tplc="11FE987E">
      <w:numFmt w:val="decimal"/>
      <w:lvlText w:val=""/>
      <w:lvlJc w:val="left"/>
      <w:pPr>
        <w:ind w:left="0" w:firstLine="0"/>
      </w:pPr>
    </w:lvl>
    <w:lvl w:ilvl="6" w:tplc="9E34D228">
      <w:numFmt w:val="decimal"/>
      <w:lvlText w:val=""/>
      <w:lvlJc w:val="left"/>
      <w:pPr>
        <w:ind w:left="0" w:firstLine="0"/>
      </w:pPr>
    </w:lvl>
    <w:lvl w:ilvl="7" w:tplc="04BC05D6">
      <w:numFmt w:val="decimal"/>
      <w:lvlText w:val=""/>
      <w:lvlJc w:val="left"/>
      <w:pPr>
        <w:ind w:left="0" w:firstLine="0"/>
      </w:pPr>
    </w:lvl>
    <w:lvl w:ilvl="8" w:tplc="6292FAD6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00002833"/>
    <w:multiLevelType w:val="hybridMultilevel"/>
    <w:tmpl w:val="F93C36DC"/>
    <w:lvl w:ilvl="0" w:tplc="25F469F4">
      <w:start w:val="1"/>
      <w:numFmt w:val="bullet"/>
      <w:lvlText w:val=""/>
      <w:lvlJc w:val="left"/>
      <w:pPr>
        <w:ind w:left="0" w:firstLine="0"/>
      </w:pPr>
    </w:lvl>
    <w:lvl w:ilvl="1" w:tplc="16087F24">
      <w:start w:val="1"/>
      <w:numFmt w:val="bullet"/>
      <w:lvlText w:val=""/>
      <w:lvlJc w:val="left"/>
      <w:pPr>
        <w:ind w:left="0" w:firstLine="0"/>
      </w:pPr>
    </w:lvl>
    <w:lvl w:ilvl="2" w:tplc="0B74C91A">
      <w:numFmt w:val="decimal"/>
      <w:lvlText w:val=""/>
      <w:lvlJc w:val="left"/>
      <w:pPr>
        <w:ind w:left="0" w:firstLine="0"/>
      </w:pPr>
    </w:lvl>
    <w:lvl w:ilvl="3" w:tplc="7A6AD716">
      <w:numFmt w:val="decimal"/>
      <w:lvlText w:val=""/>
      <w:lvlJc w:val="left"/>
      <w:pPr>
        <w:ind w:left="0" w:firstLine="0"/>
      </w:pPr>
    </w:lvl>
    <w:lvl w:ilvl="4" w:tplc="00B46D06">
      <w:numFmt w:val="decimal"/>
      <w:lvlText w:val=""/>
      <w:lvlJc w:val="left"/>
      <w:pPr>
        <w:ind w:left="0" w:firstLine="0"/>
      </w:pPr>
    </w:lvl>
    <w:lvl w:ilvl="5" w:tplc="F1C6FA1A">
      <w:numFmt w:val="decimal"/>
      <w:lvlText w:val=""/>
      <w:lvlJc w:val="left"/>
      <w:pPr>
        <w:ind w:left="0" w:firstLine="0"/>
      </w:pPr>
    </w:lvl>
    <w:lvl w:ilvl="6" w:tplc="5008D572">
      <w:numFmt w:val="decimal"/>
      <w:lvlText w:val=""/>
      <w:lvlJc w:val="left"/>
      <w:pPr>
        <w:ind w:left="0" w:firstLine="0"/>
      </w:pPr>
    </w:lvl>
    <w:lvl w:ilvl="7" w:tplc="16E6D17A">
      <w:numFmt w:val="decimal"/>
      <w:lvlText w:val=""/>
      <w:lvlJc w:val="left"/>
      <w:pPr>
        <w:ind w:left="0" w:firstLine="0"/>
      </w:pPr>
    </w:lvl>
    <w:lvl w:ilvl="8" w:tplc="F2589F6A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0000288F"/>
    <w:multiLevelType w:val="hybridMultilevel"/>
    <w:tmpl w:val="C0308C54"/>
    <w:lvl w:ilvl="0" w:tplc="FDCC2E56">
      <w:start w:val="1"/>
      <w:numFmt w:val="bullet"/>
      <w:lvlText w:val=""/>
      <w:lvlJc w:val="left"/>
      <w:pPr>
        <w:ind w:left="0" w:firstLine="0"/>
      </w:pPr>
    </w:lvl>
    <w:lvl w:ilvl="1" w:tplc="141827F6">
      <w:numFmt w:val="decimal"/>
      <w:lvlText w:val=""/>
      <w:lvlJc w:val="left"/>
      <w:pPr>
        <w:ind w:left="0" w:firstLine="0"/>
      </w:pPr>
    </w:lvl>
    <w:lvl w:ilvl="2" w:tplc="6EAE8148">
      <w:numFmt w:val="decimal"/>
      <w:lvlText w:val=""/>
      <w:lvlJc w:val="left"/>
      <w:pPr>
        <w:ind w:left="0" w:firstLine="0"/>
      </w:pPr>
    </w:lvl>
    <w:lvl w:ilvl="3" w:tplc="2AE017DA">
      <w:numFmt w:val="decimal"/>
      <w:lvlText w:val=""/>
      <w:lvlJc w:val="left"/>
      <w:pPr>
        <w:ind w:left="0" w:firstLine="0"/>
      </w:pPr>
    </w:lvl>
    <w:lvl w:ilvl="4" w:tplc="5178D2DE">
      <w:numFmt w:val="decimal"/>
      <w:lvlText w:val=""/>
      <w:lvlJc w:val="left"/>
      <w:pPr>
        <w:ind w:left="0" w:firstLine="0"/>
      </w:pPr>
    </w:lvl>
    <w:lvl w:ilvl="5" w:tplc="3732F96A">
      <w:numFmt w:val="decimal"/>
      <w:lvlText w:val=""/>
      <w:lvlJc w:val="left"/>
      <w:pPr>
        <w:ind w:left="0" w:firstLine="0"/>
      </w:pPr>
    </w:lvl>
    <w:lvl w:ilvl="6" w:tplc="E12E32D2">
      <w:numFmt w:val="decimal"/>
      <w:lvlText w:val=""/>
      <w:lvlJc w:val="left"/>
      <w:pPr>
        <w:ind w:left="0" w:firstLine="0"/>
      </w:pPr>
    </w:lvl>
    <w:lvl w:ilvl="7" w:tplc="05F4E20E">
      <w:numFmt w:val="decimal"/>
      <w:lvlText w:val=""/>
      <w:lvlJc w:val="left"/>
      <w:pPr>
        <w:ind w:left="0" w:firstLine="0"/>
      </w:pPr>
    </w:lvl>
    <w:lvl w:ilvl="8" w:tplc="B106B27E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00002C3B"/>
    <w:multiLevelType w:val="hybridMultilevel"/>
    <w:tmpl w:val="0FE66DBC"/>
    <w:lvl w:ilvl="0" w:tplc="281E84E2">
      <w:start w:val="1"/>
      <w:numFmt w:val="bullet"/>
      <w:lvlText w:val=""/>
      <w:lvlJc w:val="left"/>
      <w:pPr>
        <w:ind w:left="0" w:firstLine="0"/>
      </w:pPr>
    </w:lvl>
    <w:lvl w:ilvl="1" w:tplc="56BA8A68">
      <w:numFmt w:val="decimal"/>
      <w:lvlText w:val=""/>
      <w:lvlJc w:val="left"/>
      <w:pPr>
        <w:ind w:left="0" w:firstLine="0"/>
      </w:pPr>
    </w:lvl>
    <w:lvl w:ilvl="2" w:tplc="298AEB92">
      <w:numFmt w:val="decimal"/>
      <w:lvlText w:val=""/>
      <w:lvlJc w:val="left"/>
      <w:pPr>
        <w:ind w:left="0" w:firstLine="0"/>
      </w:pPr>
    </w:lvl>
    <w:lvl w:ilvl="3" w:tplc="D732169E">
      <w:numFmt w:val="decimal"/>
      <w:lvlText w:val=""/>
      <w:lvlJc w:val="left"/>
      <w:pPr>
        <w:ind w:left="0" w:firstLine="0"/>
      </w:pPr>
    </w:lvl>
    <w:lvl w:ilvl="4" w:tplc="222A0CB4">
      <w:numFmt w:val="decimal"/>
      <w:lvlText w:val=""/>
      <w:lvlJc w:val="left"/>
      <w:pPr>
        <w:ind w:left="0" w:firstLine="0"/>
      </w:pPr>
    </w:lvl>
    <w:lvl w:ilvl="5" w:tplc="D390F622">
      <w:numFmt w:val="decimal"/>
      <w:lvlText w:val=""/>
      <w:lvlJc w:val="left"/>
      <w:pPr>
        <w:ind w:left="0" w:firstLine="0"/>
      </w:pPr>
    </w:lvl>
    <w:lvl w:ilvl="6" w:tplc="24EE203A">
      <w:numFmt w:val="decimal"/>
      <w:lvlText w:val=""/>
      <w:lvlJc w:val="left"/>
      <w:pPr>
        <w:ind w:left="0" w:firstLine="0"/>
      </w:pPr>
    </w:lvl>
    <w:lvl w:ilvl="7" w:tplc="D8421490">
      <w:numFmt w:val="decimal"/>
      <w:lvlText w:val=""/>
      <w:lvlJc w:val="left"/>
      <w:pPr>
        <w:ind w:left="0" w:firstLine="0"/>
      </w:pPr>
    </w:lvl>
    <w:lvl w:ilvl="8" w:tplc="43E40B46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00002C49"/>
    <w:multiLevelType w:val="hybridMultilevel"/>
    <w:tmpl w:val="336E5852"/>
    <w:lvl w:ilvl="0" w:tplc="9A3696AC">
      <w:start w:val="4"/>
      <w:numFmt w:val="decimal"/>
      <w:lvlText w:val="%1."/>
      <w:lvlJc w:val="left"/>
      <w:pPr>
        <w:ind w:left="0" w:firstLine="0"/>
      </w:pPr>
    </w:lvl>
    <w:lvl w:ilvl="1" w:tplc="C6182356">
      <w:numFmt w:val="decimal"/>
      <w:lvlText w:val=""/>
      <w:lvlJc w:val="left"/>
      <w:pPr>
        <w:ind w:left="0" w:firstLine="0"/>
      </w:pPr>
    </w:lvl>
    <w:lvl w:ilvl="2" w:tplc="18389E0A">
      <w:numFmt w:val="decimal"/>
      <w:lvlText w:val=""/>
      <w:lvlJc w:val="left"/>
      <w:pPr>
        <w:ind w:left="0" w:firstLine="0"/>
      </w:pPr>
    </w:lvl>
    <w:lvl w:ilvl="3" w:tplc="5F46658A">
      <w:numFmt w:val="decimal"/>
      <w:lvlText w:val=""/>
      <w:lvlJc w:val="left"/>
      <w:pPr>
        <w:ind w:left="0" w:firstLine="0"/>
      </w:pPr>
    </w:lvl>
    <w:lvl w:ilvl="4" w:tplc="F15A9DE8">
      <w:numFmt w:val="decimal"/>
      <w:lvlText w:val=""/>
      <w:lvlJc w:val="left"/>
      <w:pPr>
        <w:ind w:left="0" w:firstLine="0"/>
      </w:pPr>
    </w:lvl>
    <w:lvl w:ilvl="5" w:tplc="49325C06">
      <w:numFmt w:val="decimal"/>
      <w:lvlText w:val=""/>
      <w:lvlJc w:val="left"/>
      <w:pPr>
        <w:ind w:left="0" w:firstLine="0"/>
      </w:pPr>
    </w:lvl>
    <w:lvl w:ilvl="6" w:tplc="B54A82C2">
      <w:numFmt w:val="decimal"/>
      <w:lvlText w:val=""/>
      <w:lvlJc w:val="left"/>
      <w:pPr>
        <w:ind w:left="0" w:firstLine="0"/>
      </w:pPr>
    </w:lvl>
    <w:lvl w:ilvl="7" w:tplc="AB009856">
      <w:numFmt w:val="decimal"/>
      <w:lvlText w:val=""/>
      <w:lvlJc w:val="left"/>
      <w:pPr>
        <w:ind w:left="0" w:firstLine="0"/>
      </w:pPr>
    </w:lvl>
    <w:lvl w:ilvl="8" w:tplc="C84A601C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00002F14"/>
    <w:multiLevelType w:val="hybridMultilevel"/>
    <w:tmpl w:val="949EDAC0"/>
    <w:lvl w:ilvl="0" w:tplc="78F85986">
      <w:start w:val="1"/>
      <w:numFmt w:val="bullet"/>
      <w:lvlText w:val=""/>
      <w:lvlJc w:val="left"/>
      <w:pPr>
        <w:ind w:left="0" w:firstLine="0"/>
      </w:pPr>
    </w:lvl>
    <w:lvl w:ilvl="1" w:tplc="EADC7AC2">
      <w:numFmt w:val="decimal"/>
      <w:lvlText w:val=""/>
      <w:lvlJc w:val="left"/>
      <w:pPr>
        <w:ind w:left="0" w:firstLine="0"/>
      </w:pPr>
    </w:lvl>
    <w:lvl w:ilvl="2" w:tplc="F9D2B142">
      <w:numFmt w:val="decimal"/>
      <w:lvlText w:val=""/>
      <w:lvlJc w:val="left"/>
      <w:pPr>
        <w:ind w:left="0" w:firstLine="0"/>
      </w:pPr>
    </w:lvl>
    <w:lvl w:ilvl="3" w:tplc="DEF26850">
      <w:numFmt w:val="decimal"/>
      <w:lvlText w:val=""/>
      <w:lvlJc w:val="left"/>
      <w:pPr>
        <w:ind w:left="0" w:firstLine="0"/>
      </w:pPr>
    </w:lvl>
    <w:lvl w:ilvl="4" w:tplc="249E19A8">
      <w:numFmt w:val="decimal"/>
      <w:lvlText w:val=""/>
      <w:lvlJc w:val="left"/>
      <w:pPr>
        <w:ind w:left="0" w:firstLine="0"/>
      </w:pPr>
    </w:lvl>
    <w:lvl w:ilvl="5" w:tplc="AEDA6096">
      <w:numFmt w:val="decimal"/>
      <w:lvlText w:val=""/>
      <w:lvlJc w:val="left"/>
      <w:pPr>
        <w:ind w:left="0" w:firstLine="0"/>
      </w:pPr>
    </w:lvl>
    <w:lvl w:ilvl="6" w:tplc="D1425194">
      <w:numFmt w:val="decimal"/>
      <w:lvlText w:val=""/>
      <w:lvlJc w:val="left"/>
      <w:pPr>
        <w:ind w:left="0" w:firstLine="0"/>
      </w:pPr>
    </w:lvl>
    <w:lvl w:ilvl="7" w:tplc="ED88FD58">
      <w:numFmt w:val="decimal"/>
      <w:lvlText w:val=""/>
      <w:lvlJc w:val="left"/>
      <w:pPr>
        <w:ind w:left="0" w:firstLine="0"/>
      </w:pPr>
    </w:lvl>
    <w:lvl w:ilvl="8" w:tplc="BEE2583C">
      <w:numFmt w:val="decimal"/>
      <w:lvlText w:val=""/>
      <w:lvlJc w:val="left"/>
      <w:pPr>
        <w:ind w:left="0" w:firstLine="0"/>
      </w:pPr>
    </w:lvl>
  </w:abstractNum>
  <w:abstractNum w:abstractNumId="42" w15:restartNumberingAfterBreak="0">
    <w:nsid w:val="00002FFF"/>
    <w:multiLevelType w:val="hybridMultilevel"/>
    <w:tmpl w:val="523ACF40"/>
    <w:lvl w:ilvl="0" w:tplc="44F01050">
      <w:start w:val="1"/>
      <w:numFmt w:val="bullet"/>
      <w:lvlText w:val="В"/>
      <w:lvlJc w:val="left"/>
      <w:pPr>
        <w:ind w:left="0" w:firstLine="0"/>
      </w:pPr>
    </w:lvl>
    <w:lvl w:ilvl="1" w:tplc="3FEE0528">
      <w:numFmt w:val="decimal"/>
      <w:lvlText w:val=""/>
      <w:lvlJc w:val="left"/>
      <w:pPr>
        <w:ind w:left="0" w:firstLine="0"/>
      </w:pPr>
    </w:lvl>
    <w:lvl w:ilvl="2" w:tplc="46825E5E">
      <w:numFmt w:val="decimal"/>
      <w:lvlText w:val=""/>
      <w:lvlJc w:val="left"/>
      <w:pPr>
        <w:ind w:left="0" w:firstLine="0"/>
      </w:pPr>
    </w:lvl>
    <w:lvl w:ilvl="3" w:tplc="AE0EDF68">
      <w:numFmt w:val="decimal"/>
      <w:lvlText w:val=""/>
      <w:lvlJc w:val="left"/>
      <w:pPr>
        <w:ind w:left="0" w:firstLine="0"/>
      </w:pPr>
    </w:lvl>
    <w:lvl w:ilvl="4" w:tplc="5262DE8E">
      <w:numFmt w:val="decimal"/>
      <w:lvlText w:val=""/>
      <w:lvlJc w:val="left"/>
      <w:pPr>
        <w:ind w:left="0" w:firstLine="0"/>
      </w:pPr>
    </w:lvl>
    <w:lvl w:ilvl="5" w:tplc="6EECB9E4">
      <w:numFmt w:val="decimal"/>
      <w:lvlText w:val=""/>
      <w:lvlJc w:val="left"/>
      <w:pPr>
        <w:ind w:left="0" w:firstLine="0"/>
      </w:pPr>
    </w:lvl>
    <w:lvl w:ilvl="6" w:tplc="FB604CF6">
      <w:numFmt w:val="decimal"/>
      <w:lvlText w:val=""/>
      <w:lvlJc w:val="left"/>
      <w:pPr>
        <w:ind w:left="0" w:firstLine="0"/>
      </w:pPr>
    </w:lvl>
    <w:lvl w:ilvl="7" w:tplc="0B4E0482">
      <w:numFmt w:val="decimal"/>
      <w:lvlText w:val=""/>
      <w:lvlJc w:val="left"/>
      <w:pPr>
        <w:ind w:left="0" w:firstLine="0"/>
      </w:pPr>
    </w:lvl>
    <w:lvl w:ilvl="8" w:tplc="2C263488">
      <w:numFmt w:val="decimal"/>
      <w:lvlText w:val=""/>
      <w:lvlJc w:val="left"/>
      <w:pPr>
        <w:ind w:left="0" w:firstLine="0"/>
      </w:pPr>
    </w:lvl>
  </w:abstractNum>
  <w:abstractNum w:abstractNumId="43" w15:restartNumberingAfterBreak="0">
    <w:nsid w:val="000032E6"/>
    <w:multiLevelType w:val="hybridMultilevel"/>
    <w:tmpl w:val="0F76808E"/>
    <w:lvl w:ilvl="0" w:tplc="2CBA424E">
      <w:start w:val="1"/>
      <w:numFmt w:val="bullet"/>
      <w:lvlText w:val=""/>
      <w:lvlJc w:val="left"/>
      <w:pPr>
        <w:ind w:left="0" w:firstLine="0"/>
      </w:pPr>
    </w:lvl>
    <w:lvl w:ilvl="1" w:tplc="3110AA5E">
      <w:numFmt w:val="decimal"/>
      <w:lvlText w:val=""/>
      <w:lvlJc w:val="left"/>
      <w:pPr>
        <w:ind w:left="0" w:firstLine="0"/>
      </w:pPr>
    </w:lvl>
    <w:lvl w:ilvl="2" w:tplc="77405412">
      <w:numFmt w:val="decimal"/>
      <w:lvlText w:val=""/>
      <w:lvlJc w:val="left"/>
      <w:pPr>
        <w:ind w:left="0" w:firstLine="0"/>
      </w:pPr>
    </w:lvl>
    <w:lvl w:ilvl="3" w:tplc="A8AAF488">
      <w:numFmt w:val="decimal"/>
      <w:lvlText w:val=""/>
      <w:lvlJc w:val="left"/>
      <w:pPr>
        <w:ind w:left="0" w:firstLine="0"/>
      </w:pPr>
    </w:lvl>
    <w:lvl w:ilvl="4" w:tplc="A8E6EB26">
      <w:numFmt w:val="decimal"/>
      <w:lvlText w:val=""/>
      <w:lvlJc w:val="left"/>
      <w:pPr>
        <w:ind w:left="0" w:firstLine="0"/>
      </w:pPr>
    </w:lvl>
    <w:lvl w:ilvl="5" w:tplc="CEF29606">
      <w:numFmt w:val="decimal"/>
      <w:lvlText w:val=""/>
      <w:lvlJc w:val="left"/>
      <w:pPr>
        <w:ind w:left="0" w:firstLine="0"/>
      </w:pPr>
    </w:lvl>
    <w:lvl w:ilvl="6" w:tplc="F300C7BE">
      <w:numFmt w:val="decimal"/>
      <w:lvlText w:val=""/>
      <w:lvlJc w:val="left"/>
      <w:pPr>
        <w:ind w:left="0" w:firstLine="0"/>
      </w:pPr>
    </w:lvl>
    <w:lvl w:ilvl="7" w:tplc="52CCEEF6">
      <w:numFmt w:val="decimal"/>
      <w:lvlText w:val=""/>
      <w:lvlJc w:val="left"/>
      <w:pPr>
        <w:ind w:left="0" w:firstLine="0"/>
      </w:pPr>
    </w:lvl>
    <w:lvl w:ilvl="8" w:tplc="0E262340">
      <w:numFmt w:val="decimal"/>
      <w:lvlText w:val=""/>
      <w:lvlJc w:val="left"/>
      <w:pPr>
        <w:ind w:left="0" w:firstLine="0"/>
      </w:pPr>
    </w:lvl>
  </w:abstractNum>
  <w:abstractNum w:abstractNumId="44" w15:restartNumberingAfterBreak="0">
    <w:nsid w:val="000033EA"/>
    <w:multiLevelType w:val="hybridMultilevel"/>
    <w:tmpl w:val="C68A2AB8"/>
    <w:lvl w:ilvl="0" w:tplc="1A8EFA52">
      <w:start w:val="1"/>
      <w:numFmt w:val="bullet"/>
      <w:lvlText w:val=""/>
      <w:lvlJc w:val="left"/>
      <w:pPr>
        <w:ind w:left="0" w:firstLine="0"/>
      </w:pPr>
    </w:lvl>
    <w:lvl w:ilvl="1" w:tplc="E83E341A">
      <w:numFmt w:val="decimal"/>
      <w:lvlText w:val=""/>
      <w:lvlJc w:val="left"/>
      <w:pPr>
        <w:ind w:left="0" w:firstLine="0"/>
      </w:pPr>
    </w:lvl>
    <w:lvl w:ilvl="2" w:tplc="15D03048">
      <w:numFmt w:val="decimal"/>
      <w:lvlText w:val=""/>
      <w:lvlJc w:val="left"/>
      <w:pPr>
        <w:ind w:left="0" w:firstLine="0"/>
      </w:pPr>
    </w:lvl>
    <w:lvl w:ilvl="3" w:tplc="BCF8F330">
      <w:numFmt w:val="decimal"/>
      <w:lvlText w:val=""/>
      <w:lvlJc w:val="left"/>
      <w:pPr>
        <w:ind w:left="0" w:firstLine="0"/>
      </w:pPr>
    </w:lvl>
    <w:lvl w:ilvl="4" w:tplc="3252C8E0">
      <w:numFmt w:val="decimal"/>
      <w:lvlText w:val=""/>
      <w:lvlJc w:val="left"/>
      <w:pPr>
        <w:ind w:left="0" w:firstLine="0"/>
      </w:pPr>
    </w:lvl>
    <w:lvl w:ilvl="5" w:tplc="AEEC3454">
      <w:numFmt w:val="decimal"/>
      <w:lvlText w:val=""/>
      <w:lvlJc w:val="left"/>
      <w:pPr>
        <w:ind w:left="0" w:firstLine="0"/>
      </w:pPr>
    </w:lvl>
    <w:lvl w:ilvl="6" w:tplc="D99A63FC">
      <w:numFmt w:val="decimal"/>
      <w:lvlText w:val=""/>
      <w:lvlJc w:val="left"/>
      <w:pPr>
        <w:ind w:left="0" w:firstLine="0"/>
      </w:pPr>
    </w:lvl>
    <w:lvl w:ilvl="7" w:tplc="59687342">
      <w:numFmt w:val="decimal"/>
      <w:lvlText w:val=""/>
      <w:lvlJc w:val="left"/>
      <w:pPr>
        <w:ind w:left="0" w:firstLine="0"/>
      </w:pPr>
    </w:lvl>
    <w:lvl w:ilvl="8" w:tplc="4B9AAB54">
      <w:numFmt w:val="decimal"/>
      <w:lvlText w:val=""/>
      <w:lvlJc w:val="left"/>
      <w:pPr>
        <w:ind w:left="0" w:firstLine="0"/>
      </w:pPr>
    </w:lvl>
  </w:abstractNum>
  <w:abstractNum w:abstractNumId="45" w15:restartNumberingAfterBreak="0">
    <w:nsid w:val="0000368E"/>
    <w:multiLevelType w:val="hybridMultilevel"/>
    <w:tmpl w:val="0310E168"/>
    <w:lvl w:ilvl="0" w:tplc="CF8CB0AE">
      <w:start w:val="1"/>
      <w:numFmt w:val="bullet"/>
      <w:lvlText w:val="в"/>
      <w:lvlJc w:val="left"/>
      <w:pPr>
        <w:ind w:left="0" w:firstLine="0"/>
      </w:pPr>
    </w:lvl>
    <w:lvl w:ilvl="1" w:tplc="770C732A">
      <w:start w:val="1"/>
      <w:numFmt w:val="bullet"/>
      <w:lvlText w:val="В"/>
      <w:lvlJc w:val="left"/>
      <w:pPr>
        <w:ind w:left="0" w:firstLine="0"/>
      </w:pPr>
    </w:lvl>
    <w:lvl w:ilvl="2" w:tplc="925E9F9A">
      <w:numFmt w:val="decimal"/>
      <w:lvlText w:val=""/>
      <w:lvlJc w:val="left"/>
      <w:pPr>
        <w:ind w:left="0" w:firstLine="0"/>
      </w:pPr>
    </w:lvl>
    <w:lvl w:ilvl="3" w:tplc="455C6E92">
      <w:numFmt w:val="decimal"/>
      <w:lvlText w:val=""/>
      <w:lvlJc w:val="left"/>
      <w:pPr>
        <w:ind w:left="0" w:firstLine="0"/>
      </w:pPr>
    </w:lvl>
    <w:lvl w:ilvl="4" w:tplc="7862B100">
      <w:numFmt w:val="decimal"/>
      <w:lvlText w:val=""/>
      <w:lvlJc w:val="left"/>
      <w:pPr>
        <w:ind w:left="0" w:firstLine="0"/>
      </w:pPr>
    </w:lvl>
    <w:lvl w:ilvl="5" w:tplc="EA5EA6D2">
      <w:numFmt w:val="decimal"/>
      <w:lvlText w:val=""/>
      <w:lvlJc w:val="left"/>
      <w:pPr>
        <w:ind w:left="0" w:firstLine="0"/>
      </w:pPr>
    </w:lvl>
    <w:lvl w:ilvl="6" w:tplc="38F0DCE8">
      <w:numFmt w:val="decimal"/>
      <w:lvlText w:val=""/>
      <w:lvlJc w:val="left"/>
      <w:pPr>
        <w:ind w:left="0" w:firstLine="0"/>
      </w:pPr>
    </w:lvl>
    <w:lvl w:ilvl="7" w:tplc="40C2E220">
      <w:numFmt w:val="decimal"/>
      <w:lvlText w:val=""/>
      <w:lvlJc w:val="left"/>
      <w:pPr>
        <w:ind w:left="0" w:firstLine="0"/>
      </w:pPr>
    </w:lvl>
    <w:lvl w:ilvl="8" w:tplc="6B1ECB1E">
      <w:numFmt w:val="decimal"/>
      <w:lvlText w:val=""/>
      <w:lvlJc w:val="left"/>
      <w:pPr>
        <w:ind w:left="0" w:firstLine="0"/>
      </w:pPr>
    </w:lvl>
  </w:abstractNum>
  <w:abstractNum w:abstractNumId="46" w15:restartNumberingAfterBreak="0">
    <w:nsid w:val="00003699"/>
    <w:multiLevelType w:val="hybridMultilevel"/>
    <w:tmpl w:val="9C6A0286"/>
    <w:lvl w:ilvl="0" w:tplc="111A87AA">
      <w:start w:val="1"/>
      <w:numFmt w:val="bullet"/>
      <w:lvlText w:val="В"/>
      <w:lvlJc w:val="left"/>
      <w:pPr>
        <w:ind w:left="0" w:firstLine="0"/>
      </w:pPr>
    </w:lvl>
    <w:lvl w:ilvl="1" w:tplc="01B265FA">
      <w:numFmt w:val="decimal"/>
      <w:lvlText w:val=""/>
      <w:lvlJc w:val="left"/>
      <w:pPr>
        <w:ind w:left="0" w:firstLine="0"/>
      </w:pPr>
    </w:lvl>
    <w:lvl w:ilvl="2" w:tplc="9E70D384">
      <w:numFmt w:val="decimal"/>
      <w:lvlText w:val=""/>
      <w:lvlJc w:val="left"/>
      <w:pPr>
        <w:ind w:left="0" w:firstLine="0"/>
      </w:pPr>
    </w:lvl>
    <w:lvl w:ilvl="3" w:tplc="FD16CDEA">
      <w:numFmt w:val="decimal"/>
      <w:lvlText w:val=""/>
      <w:lvlJc w:val="left"/>
      <w:pPr>
        <w:ind w:left="0" w:firstLine="0"/>
      </w:pPr>
    </w:lvl>
    <w:lvl w:ilvl="4" w:tplc="3326A192">
      <w:numFmt w:val="decimal"/>
      <w:lvlText w:val=""/>
      <w:lvlJc w:val="left"/>
      <w:pPr>
        <w:ind w:left="0" w:firstLine="0"/>
      </w:pPr>
    </w:lvl>
    <w:lvl w:ilvl="5" w:tplc="02C495DA">
      <w:numFmt w:val="decimal"/>
      <w:lvlText w:val=""/>
      <w:lvlJc w:val="left"/>
      <w:pPr>
        <w:ind w:left="0" w:firstLine="0"/>
      </w:pPr>
    </w:lvl>
    <w:lvl w:ilvl="6" w:tplc="49CEDE52">
      <w:numFmt w:val="decimal"/>
      <w:lvlText w:val=""/>
      <w:lvlJc w:val="left"/>
      <w:pPr>
        <w:ind w:left="0" w:firstLine="0"/>
      </w:pPr>
    </w:lvl>
    <w:lvl w:ilvl="7" w:tplc="B298F8AE">
      <w:numFmt w:val="decimal"/>
      <w:lvlText w:val=""/>
      <w:lvlJc w:val="left"/>
      <w:pPr>
        <w:ind w:left="0" w:firstLine="0"/>
      </w:pPr>
    </w:lvl>
    <w:lvl w:ilvl="8" w:tplc="D2FE068A">
      <w:numFmt w:val="decimal"/>
      <w:lvlText w:val=""/>
      <w:lvlJc w:val="left"/>
      <w:pPr>
        <w:ind w:left="0" w:firstLine="0"/>
      </w:pPr>
    </w:lvl>
  </w:abstractNum>
  <w:abstractNum w:abstractNumId="47" w15:restartNumberingAfterBreak="0">
    <w:nsid w:val="00003A61"/>
    <w:multiLevelType w:val="hybridMultilevel"/>
    <w:tmpl w:val="23FAB89A"/>
    <w:lvl w:ilvl="0" w:tplc="6F822F10">
      <w:start w:val="1"/>
      <w:numFmt w:val="bullet"/>
      <w:lvlText w:val=""/>
      <w:lvlJc w:val="left"/>
      <w:pPr>
        <w:ind w:left="0" w:firstLine="0"/>
      </w:pPr>
    </w:lvl>
    <w:lvl w:ilvl="1" w:tplc="EAF8DA70">
      <w:numFmt w:val="decimal"/>
      <w:lvlText w:val=""/>
      <w:lvlJc w:val="left"/>
      <w:pPr>
        <w:ind w:left="0" w:firstLine="0"/>
      </w:pPr>
    </w:lvl>
    <w:lvl w:ilvl="2" w:tplc="950C61E4">
      <w:numFmt w:val="decimal"/>
      <w:lvlText w:val=""/>
      <w:lvlJc w:val="left"/>
      <w:pPr>
        <w:ind w:left="0" w:firstLine="0"/>
      </w:pPr>
    </w:lvl>
    <w:lvl w:ilvl="3" w:tplc="FEA6BCF2">
      <w:numFmt w:val="decimal"/>
      <w:lvlText w:val=""/>
      <w:lvlJc w:val="left"/>
      <w:pPr>
        <w:ind w:left="0" w:firstLine="0"/>
      </w:pPr>
    </w:lvl>
    <w:lvl w:ilvl="4" w:tplc="38A21AD0">
      <w:numFmt w:val="decimal"/>
      <w:lvlText w:val=""/>
      <w:lvlJc w:val="left"/>
      <w:pPr>
        <w:ind w:left="0" w:firstLine="0"/>
      </w:pPr>
    </w:lvl>
    <w:lvl w:ilvl="5" w:tplc="F7422878">
      <w:numFmt w:val="decimal"/>
      <w:lvlText w:val=""/>
      <w:lvlJc w:val="left"/>
      <w:pPr>
        <w:ind w:left="0" w:firstLine="0"/>
      </w:pPr>
    </w:lvl>
    <w:lvl w:ilvl="6" w:tplc="D4B6FB6C">
      <w:numFmt w:val="decimal"/>
      <w:lvlText w:val=""/>
      <w:lvlJc w:val="left"/>
      <w:pPr>
        <w:ind w:left="0" w:firstLine="0"/>
      </w:pPr>
    </w:lvl>
    <w:lvl w:ilvl="7" w:tplc="FBDAA6E2">
      <w:numFmt w:val="decimal"/>
      <w:lvlText w:val=""/>
      <w:lvlJc w:val="left"/>
      <w:pPr>
        <w:ind w:left="0" w:firstLine="0"/>
      </w:pPr>
    </w:lvl>
    <w:lvl w:ilvl="8" w:tplc="D8282B36">
      <w:numFmt w:val="decimal"/>
      <w:lvlText w:val=""/>
      <w:lvlJc w:val="left"/>
      <w:pPr>
        <w:ind w:left="0" w:firstLine="0"/>
      </w:pPr>
    </w:lvl>
  </w:abstractNum>
  <w:abstractNum w:abstractNumId="48" w15:restartNumberingAfterBreak="0">
    <w:nsid w:val="00003C61"/>
    <w:multiLevelType w:val="hybridMultilevel"/>
    <w:tmpl w:val="68D2CF36"/>
    <w:lvl w:ilvl="0" w:tplc="E9AE50F6">
      <w:start w:val="1"/>
      <w:numFmt w:val="bullet"/>
      <w:lvlText w:val=""/>
      <w:lvlJc w:val="left"/>
      <w:pPr>
        <w:ind w:left="0" w:firstLine="0"/>
      </w:pPr>
    </w:lvl>
    <w:lvl w:ilvl="1" w:tplc="551214CC">
      <w:numFmt w:val="decimal"/>
      <w:lvlText w:val=""/>
      <w:lvlJc w:val="left"/>
      <w:pPr>
        <w:ind w:left="0" w:firstLine="0"/>
      </w:pPr>
    </w:lvl>
    <w:lvl w:ilvl="2" w:tplc="5EE6113E">
      <w:numFmt w:val="decimal"/>
      <w:lvlText w:val=""/>
      <w:lvlJc w:val="left"/>
      <w:pPr>
        <w:ind w:left="0" w:firstLine="0"/>
      </w:pPr>
    </w:lvl>
    <w:lvl w:ilvl="3" w:tplc="D74643E4">
      <w:numFmt w:val="decimal"/>
      <w:lvlText w:val=""/>
      <w:lvlJc w:val="left"/>
      <w:pPr>
        <w:ind w:left="0" w:firstLine="0"/>
      </w:pPr>
    </w:lvl>
    <w:lvl w:ilvl="4" w:tplc="ECFE5A10">
      <w:numFmt w:val="decimal"/>
      <w:lvlText w:val=""/>
      <w:lvlJc w:val="left"/>
      <w:pPr>
        <w:ind w:left="0" w:firstLine="0"/>
      </w:pPr>
    </w:lvl>
    <w:lvl w:ilvl="5" w:tplc="A8705D86">
      <w:numFmt w:val="decimal"/>
      <w:lvlText w:val=""/>
      <w:lvlJc w:val="left"/>
      <w:pPr>
        <w:ind w:left="0" w:firstLine="0"/>
      </w:pPr>
    </w:lvl>
    <w:lvl w:ilvl="6" w:tplc="3E489BDE">
      <w:numFmt w:val="decimal"/>
      <w:lvlText w:val=""/>
      <w:lvlJc w:val="left"/>
      <w:pPr>
        <w:ind w:left="0" w:firstLine="0"/>
      </w:pPr>
    </w:lvl>
    <w:lvl w:ilvl="7" w:tplc="39EC6490">
      <w:numFmt w:val="decimal"/>
      <w:lvlText w:val=""/>
      <w:lvlJc w:val="left"/>
      <w:pPr>
        <w:ind w:left="0" w:firstLine="0"/>
      </w:pPr>
    </w:lvl>
    <w:lvl w:ilvl="8" w:tplc="5026495A">
      <w:numFmt w:val="decimal"/>
      <w:lvlText w:val=""/>
      <w:lvlJc w:val="left"/>
      <w:pPr>
        <w:ind w:left="0" w:firstLine="0"/>
      </w:pPr>
    </w:lvl>
  </w:abstractNum>
  <w:abstractNum w:abstractNumId="49" w15:restartNumberingAfterBreak="0">
    <w:nsid w:val="00003CD5"/>
    <w:multiLevelType w:val="hybridMultilevel"/>
    <w:tmpl w:val="5AC0D49C"/>
    <w:lvl w:ilvl="0" w:tplc="107E3892">
      <w:start w:val="1"/>
      <w:numFmt w:val="bullet"/>
      <w:lvlText w:val=""/>
      <w:lvlJc w:val="left"/>
      <w:pPr>
        <w:ind w:left="0" w:firstLine="0"/>
      </w:pPr>
    </w:lvl>
    <w:lvl w:ilvl="1" w:tplc="B2469AAC">
      <w:numFmt w:val="decimal"/>
      <w:lvlText w:val=""/>
      <w:lvlJc w:val="left"/>
      <w:pPr>
        <w:ind w:left="0" w:firstLine="0"/>
      </w:pPr>
    </w:lvl>
    <w:lvl w:ilvl="2" w:tplc="3274F7B0">
      <w:numFmt w:val="decimal"/>
      <w:lvlText w:val=""/>
      <w:lvlJc w:val="left"/>
      <w:pPr>
        <w:ind w:left="0" w:firstLine="0"/>
      </w:pPr>
    </w:lvl>
    <w:lvl w:ilvl="3" w:tplc="C908D7D6">
      <w:numFmt w:val="decimal"/>
      <w:lvlText w:val=""/>
      <w:lvlJc w:val="left"/>
      <w:pPr>
        <w:ind w:left="0" w:firstLine="0"/>
      </w:pPr>
    </w:lvl>
    <w:lvl w:ilvl="4" w:tplc="C63C9860">
      <w:numFmt w:val="decimal"/>
      <w:lvlText w:val=""/>
      <w:lvlJc w:val="left"/>
      <w:pPr>
        <w:ind w:left="0" w:firstLine="0"/>
      </w:pPr>
    </w:lvl>
    <w:lvl w:ilvl="5" w:tplc="1AB01A1E">
      <w:numFmt w:val="decimal"/>
      <w:lvlText w:val=""/>
      <w:lvlJc w:val="left"/>
      <w:pPr>
        <w:ind w:left="0" w:firstLine="0"/>
      </w:pPr>
    </w:lvl>
    <w:lvl w:ilvl="6" w:tplc="78BAD97C">
      <w:numFmt w:val="decimal"/>
      <w:lvlText w:val=""/>
      <w:lvlJc w:val="left"/>
      <w:pPr>
        <w:ind w:left="0" w:firstLine="0"/>
      </w:pPr>
    </w:lvl>
    <w:lvl w:ilvl="7" w:tplc="08E218FA">
      <w:numFmt w:val="decimal"/>
      <w:lvlText w:val=""/>
      <w:lvlJc w:val="left"/>
      <w:pPr>
        <w:ind w:left="0" w:firstLine="0"/>
      </w:pPr>
    </w:lvl>
    <w:lvl w:ilvl="8" w:tplc="837235C8">
      <w:numFmt w:val="decimal"/>
      <w:lvlText w:val=""/>
      <w:lvlJc w:val="left"/>
      <w:pPr>
        <w:ind w:left="0" w:firstLine="0"/>
      </w:pPr>
    </w:lvl>
  </w:abstractNum>
  <w:abstractNum w:abstractNumId="50" w15:restartNumberingAfterBreak="0">
    <w:nsid w:val="00003CD6"/>
    <w:multiLevelType w:val="hybridMultilevel"/>
    <w:tmpl w:val="6DAE3B28"/>
    <w:lvl w:ilvl="0" w:tplc="E5BA9B9C">
      <w:start w:val="1"/>
      <w:numFmt w:val="bullet"/>
      <w:lvlText w:val=""/>
      <w:lvlJc w:val="left"/>
      <w:pPr>
        <w:ind w:left="0" w:firstLine="0"/>
      </w:pPr>
    </w:lvl>
    <w:lvl w:ilvl="1" w:tplc="51B04930">
      <w:numFmt w:val="decimal"/>
      <w:lvlText w:val=""/>
      <w:lvlJc w:val="left"/>
      <w:pPr>
        <w:ind w:left="0" w:firstLine="0"/>
      </w:pPr>
    </w:lvl>
    <w:lvl w:ilvl="2" w:tplc="41CEF3BC">
      <w:numFmt w:val="decimal"/>
      <w:lvlText w:val=""/>
      <w:lvlJc w:val="left"/>
      <w:pPr>
        <w:ind w:left="0" w:firstLine="0"/>
      </w:pPr>
    </w:lvl>
    <w:lvl w:ilvl="3" w:tplc="25A8294A">
      <w:numFmt w:val="decimal"/>
      <w:lvlText w:val=""/>
      <w:lvlJc w:val="left"/>
      <w:pPr>
        <w:ind w:left="0" w:firstLine="0"/>
      </w:pPr>
    </w:lvl>
    <w:lvl w:ilvl="4" w:tplc="57BAE3AC">
      <w:numFmt w:val="decimal"/>
      <w:lvlText w:val=""/>
      <w:lvlJc w:val="left"/>
      <w:pPr>
        <w:ind w:left="0" w:firstLine="0"/>
      </w:pPr>
    </w:lvl>
    <w:lvl w:ilvl="5" w:tplc="C4AEEFB2">
      <w:numFmt w:val="decimal"/>
      <w:lvlText w:val=""/>
      <w:lvlJc w:val="left"/>
      <w:pPr>
        <w:ind w:left="0" w:firstLine="0"/>
      </w:pPr>
    </w:lvl>
    <w:lvl w:ilvl="6" w:tplc="4274C426">
      <w:numFmt w:val="decimal"/>
      <w:lvlText w:val=""/>
      <w:lvlJc w:val="left"/>
      <w:pPr>
        <w:ind w:left="0" w:firstLine="0"/>
      </w:pPr>
    </w:lvl>
    <w:lvl w:ilvl="7" w:tplc="605865EC">
      <w:numFmt w:val="decimal"/>
      <w:lvlText w:val=""/>
      <w:lvlJc w:val="left"/>
      <w:pPr>
        <w:ind w:left="0" w:firstLine="0"/>
      </w:pPr>
    </w:lvl>
    <w:lvl w:ilvl="8" w:tplc="826273BC">
      <w:numFmt w:val="decimal"/>
      <w:lvlText w:val=""/>
      <w:lvlJc w:val="left"/>
      <w:pPr>
        <w:ind w:left="0" w:firstLine="0"/>
      </w:pPr>
    </w:lvl>
  </w:abstractNum>
  <w:abstractNum w:abstractNumId="51" w15:restartNumberingAfterBreak="0">
    <w:nsid w:val="00003EF6"/>
    <w:multiLevelType w:val="hybridMultilevel"/>
    <w:tmpl w:val="DDF467C6"/>
    <w:lvl w:ilvl="0" w:tplc="8AEAB26E">
      <w:start w:val="1"/>
      <w:numFmt w:val="bullet"/>
      <w:lvlText w:val="В"/>
      <w:lvlJc w:val="left"/>
      <w:pPr>
        <w:ind w:left="0" w:firstLine="0"/>
      </w:pPr>
    </w:lvl>
    <w:lvl w:ilvl="1" w:tplc="B0CAE770">
      <w:numFmt w:val="decimal"/>
      <w:lvlText w:val=""/>
      <w:lvlJc w:val="left"/>
      <w:pPr>
        <w:ind w:left="0" w:firstLine="0"/>
      </w:pPr>
    </w:lvl>
    <w:lvl w:ilvl="2" w:tplc="2F3C6FDC">
      <w:numFmt w:val="decimal"/>
      <w:lvlText w:val=""/>
      <w:lvlJc w:val="left"/>
      <w:pPr>
        <w:ind w:left="0" w:firstLine="0"/>
      </w:pPr>
    </w:lvl>
    <w:lvl w:ilvl="3" w:tplc="ACB2AA7A">
      <w:numFmt w:val="decimal"/>
      <w:lvlText w:val=""/>
      <w:lvlJc w:val="left"/>
      <w:pPr>
        <w:ind w:left="0" w:firstLine="0"/>
      </w:pPr>
    </w:lvl>
    <w:lvl w:ilvl="4" w:tplc="8AE60E52">
      <w:numFmt w:val="decimal"/>
      <w:lvlText w:val=""/>
      <w:lvlJc w:val="left"/>
      <w:pPr>
        <w:ind w:left="0" w:firstLine="0"/>
      </w:pPr>
    </w:lvl>
    <w:lvl w:ilvl="5" w:tplc="B5B68538">
      <w:numFmt w:val="decimal"/>
      <w:lvlText w:val=""/>
      <w:lvlJc w:val="left"/>
      <w:pPr>
        <w:ind w:left="0" w:firstLine="0"/>
      </w:pPr>
    </w:lvl>
    <w:lvl w:ilvl="6" w:tplc="2FAADA48">
      <w:numFmt w:val="decimal"/>
      <w:lvlText w:val=""/>
      <w:lvlJc w:val="left"/>
      <w:pPr>
        <w:ind w:left="0" w:firstLine="0"/>
      </w:pPr>
    </w:lvl>
    <w:lvl w:ilvl="7" w:tplc="9780B69C">
      <w:numFmt w:val="decimal"/>
      <w:lvlText w:val=""/>
      <w:lvlJc w:val="left"/>
      <w:pPr>
        <w:ind w:left="0" w:firstLine="0"/>
      </w:pPr>
    </w:lvl>
    <w:lvl w:ilvl="8" w:tplc="0C08C9DC">
      <w:numFmt w:val="decimal"/>
      <w:lvlText w:val=""/>
      <w:lvlJc w:val="left"/>
      <w:pPr>
        <w:ind w:left="0" w:firstLine="0"/>
      </w:pPr>
    </w:lvl>
  </w:abstractNum>
  <w:abstractNum w:abstractNumId="52" w15:restartNumberingAfterBreak="0">
    <w:nsid w:val="0000401D"/>
    <w:multiLevelType w:val="hybridMultilevel"/>
    <w:tmpl w:val="93468F18"/>
    <w:lvl w:ilvl="0" w:tplc="322E6A06">
      <w:start w:val="1"/>
      <w:numFmt w:val="decimal"/>
      <w:lvlText w:val="%1)"/>
      <w:lvlJc w:val="left"/>
      <w:pPr>
        <w:ind w:left="0" w:firstLine="0"/>
      </w:pPr>
    </w:lvl>
    <w:lvl w:ilvl="1" w:tplc="089EE2E6">
      <w:numFmt w:val="decimal"/>
      <w:lvlText w:val=""/>
      <w:lvlJc w:val="left"/>
      <w:pPr>
        <w:ind w:left="0" w:firstLine="0"/>
      </w:pPr>
    </w:lvl>
    <w:lvl w:ilvl="2" w:tplc="22E2B770">
      <w:numFmt w:val="decimal"/>
      <w:lvlText w:val=""/>
      <w:lvlJc w:val="left"/>
      <w:pPr>
        <w:ind w:left="0" w:firstLine="0"/>
      </w:pPr>
    </w:lvl>
    <w:lvl w:ilvl="3" w:tplc="BE4CF372">
      <w:numFmt w:val="decimal"/>
      <w:lvlText w:val=""/>
      <w:lvlJc w:val="left"/>
      <w:pPr>
        <w:ind w:left="0" w:firstLine="0"/>
      </w:pPr>
    </w:lvl>
    <w:lvl w:ilvl="4" w:tplc="0D5AAF70">
      <w:numFmt w:val="decimal"/>
      <w:lvlText w:val=""/>
      <w:lvlJc w:val="left"/>
      <w:pPr>
        <w:ind w:left="0" w:firstLine="0"/>
      </w:pPr>
    </w:lvl>
    <w:lvl w:ilvl="5" w:tplc="E962D57C">
      <w:numFmt w:val="decimal"/>
      <w:lvlText w:val=""/>
      <w:lvlJc w:val="left"/>
      <w:pPr>
        <w:ind w:left="0" w:firstLine="0"/>
      </w:pPr>
    </w:lvl>
    <w:lvl w:ilvl="6" w:tplc="AE42ACD4">
      <w:numFmt w:val="decimal"/>
      <w:lvlText w:val=""/>
      <w:lvlJc w:val="left"/>
      <w:pPr>
        <w:ind w:left="0" w:firstLine="0"/>
      </w:pPr>
    </w:lvl>
    <w:lvl w:ilvl="7" w:tplc="C7B0604E">
      <w:numFmt w:val="decimal"/>
      <w:lvlText w:val=""/>
      <w:lvlJc w:val="left"/>
      <w:pPr>
        <w:ind w:left="0" w:firstLine="0"/>
      </w:pPr>
    </w:lvl>
    <w:lvl w:ilvl="8" w:tplc="F168E38A">
      <w:numFmt w:val="decimal"/>
      <w:lvlText w:val=""/>
      <w:lvlJc w:val="left"/>
      <w:pPr>
        <w:ind w:left="0" w:firstLine="0"/>
      </w:pPr>
    </w:lvl>
  </w:abstractNum>
  <w:abstractNum w:abstractNumId="53" w15:restartNumberingAfterBreak="0">
    <w:nsid w:val="00004080"/>
    <w:multiLevelType w:val="hybridMultilevel"/>
    <w:tmpl w:val="EB6C0E08"/>
    <w:lvl w:ilvl="0" w:tplc="984C39B6">
      <w:start w:val="1"/>
      <w:numFmt w:val="bullet"/>
      <w:lvlText w:val=""/>
      <w:lvlJc w:val="left"/>
      <w:pPr>
        <w:ind w:left="0" w:firstLine="0"/>
      </w:pPr>
    </w:lvl>
    <w:lvl w:ilvl="1" w:tplc="68F29160">
      <w:numFmt w:val="decimal"/>
      <w:lvlText w:val=""/>
      <w:lvlJc w:val="left"/>
      <w:pPr>
        <w:ind w:left="0" w:firstLine="0"/>
      </w:pPr>
    </w:lvl>
    <w:lvl w:ilvl="2" w:tplc="BD1C694C">
      <w:numFmt w:val="decimal"/>
      <w:lvlText w:val=""/>
      <w:lvlJc w:val="left"/>
      <w:pPr>
        <w:ind w:left="0" w:firstLine="0"/>
      </w:pPr>
    </w:lvl>
    <w:lvl w:ilvl="3" w:tplc="06100AA0">
      <w:numFmt w:val="decimal"/>
      <w:lvlText w:val=""/>
      <w:lvlJc w:val="left"/>
      <w:pPr>
        <w:ind w:left="0" w:firstLine="0"/>
      </w:pPr>
    </w:lvl>
    <w:lvl w:ilvl="4" w:tplc="F048C170">
      <w:numFmt w:val="decimal"/>
      <w:lvlText w:val=""/>
      <w:lvlJc w:val="left"/>
      <w:pPr>
        <w:ind w:left="0" w:firstLine="0"/>
      </w:pPr>
    </w:lvl>
    <w:lvl w:ilvl="5" w:tplc="6B04FF22">
      <w:numFmt w:val="decimal"/>
      <w:lvlText w:val=""/>
      <w:lvlJc w:val="left"/>
      <w:pPr>
        <w:ind w:left="0" w:firstLine="0"/>
      </w:pPr>
    </w:lvl>
    <w:lvl w:ilvl="6" w:tplc="4FF028EA">
      <w:numFmt w:val="decimal"/>
      <w:lvlText w:val=""/>
      <w:lvlJc w:val="left"/>
      <w:pPr>
        <w:ind w:left="0" w:firstLine="0"/>
      </w:pPr>
    </w:lvl>
    <w:lvl w:ilvl="7" w:tplc="E58242B8">
      <w:numFmt w:val="decimal"/>
      <w:lvlText w:val=""/>
      <w:lvlJc w:val="left"/>
      <w:pPr>
        <w:ind w:left="0" w:firstLine="0"/>
      </w:pPr>
    </w:lvl>
    <w:lvl w:ilvl="8" w:tplc="F41A5362">
      <w:numFmt w:val="decimal"/>
      <w:lvlText w:val=""/>
      <w:lvlJc w:val="left"/>
      <w:pPr>
        <w:ind w:left="0" w:firstLine="0"/>
      </w:pPr>
    </w:lvl>
  </w:abstractNum>
  <w:abstractNum w:abstractNumId="54" w15:restartNumberingAfterBreak="0">
    <w:nsid w:val="0000409D"/>
    <w:multiLevelType w:val="hybridMultilevel"/>
    <w:tmpl w:val="F91E9498"/>
    <w:lvl w:ilvl="0" w:tplc="134CA07C">
      <w:start w:val="1"/>
      <w:numFmt w:val="bullet"/>
      <w:lvlText w:val="в"/>
      <w:lvlJc w:val="left"/>
      <w:pPr>
        <w:ind w:left="0" w:firstLine="0"/>
      </w:pPr>
    </w:lvl>
    <w:lvl w:ilvl="1" w:tplc="3A1A6DE4">
      <w:start w:val="1"/>
      <w:numFmt w:val="bullet"/>
      <w:lvlText w:val=""/>
      <w:lvlJc w:val="left"/>
      <w:pPr>
        <w:ind w:left="0" w:firstLine="0"/>
      </w:pPr>
    </w:lvl>
    <w:lvl w:ilvl="2" w:tplc="472848C0">
      <w:numFmt w:val="decimal"/>
      <w:lvlText w:val=""/>
      <w:lvlJc w:val="left"/>
      <w:pPr>
        <w:ind w:left="0" w:firstLine="0"/>
      </w:pPr>
    </w:lvl>
    <w:lvl w:ilvl="3" w:tplc="70E47D72">
      <w:numFmt w:val="decimal"/>
      <w:lvlText w:val=""/>
      <w:lvlJc w:val="left"/>
      <w:pPr>
        <w:ind w:left="0" w:firstLine="0"/>
      </w:pPr>
    </w:lvl>
    <w:lvl w:ilvl="4" w:tplc="1E867FA8">
      <w:numFmt w:val="decimal"/>
      <w:lvlText w:val=""/>
      <w:lvlJc w:val="left"/>
      <w:pPr>
        <w:ind w:left="0" w:firstLine="0"/>
      </w:pPr>
    </w:lvl>
    <w:lvl w:ilvl="5" w:tplc="C41E44A6">
      <w:numFmt w:val="decimal"/>
      <w:lvlText w:val=""/>
      <w:lvlJc w:val="left"/>
      <w:pPr>
        <w:ind w:left="0" w:firstLine="0"/>
      </w:pPr>
    </w:lvl>
    <w:lvl w:ilvl="6" w:tplc="2AA2CC26">
      <w:numFmt w:val="decimal"/>
      <w:lvlText w:val=""/>
      <w:lvlJc w:val="left"/>
      <w:pPr>
        <w:ind w:left="0" w:firstLine="0"/>
      </w:pPr>
    </w:lvl>
    <w:lvl w:ilvl="7" w:tplc="88C08D88">
      <w:numFmt w:val="decimal"/>
      <w:lvlText w:val=""/>
      <w:lvlJc w:val="left"/>
      <w:pPr>
        <w:ind w:left="0" w:firstLine="0"/>
      </w:pPr>
    </w:lvl>
    <w:lvl w:ilvl="8" w:tplc="24F64662">
      <w:numFmt w:val="decimal"/>
      <w:lvlText w:val=""/>
      <w:lvlJc w:val="left"/>
      <w:pPr>
        <w:ind w:left="0" w:firstLine="0"/>
      </w:pPr>
    </w:lvl>
  </w:abstractNum>
  <w:abstractNum w:abstractNumId="55" w15:restartNumberingAfterBreak="0">
    <w:nsid w:val="0000422D"/>
    <w:multiLevelType w:val="hybridMultilevel"/>
    <w:tmpl w:val="46FEFDF6"/>
    <w:lvl w:ilvl="0" w:tplc="6D329462">
      <w:start w:val="1"/>
      <w:numFmt w:val="bullet"/>
      <w:lvlText w:val=""/>
      <w:lvlJc w:val="left"/>
      <w:pPr>
        <w:ind w:left="0" w:firstLine="0"/>
      </w:pPr>
    </w:lvl>
    <w:lvl w:ilvl="1" w:tplc="09C4EAE8">
      <w:numFmt w:val="decimal"/>
      <w:lvlText w:val=""/>
      <w:lvlJc w:val="left"/>
      <w:pPr>
        <w:ind w:left="0" w:firstLine="0"/>
      </w:pPr>
    </w:lvl>
    <w:lvl w:ilvl="2" w:tplc="71727E0E">
      <w:numFmt w:val="decimal"/>
      <w:lvlText w:val=""/>
      <w:lvlJc w:val="left"/>
      <w:pPr>
        <w:ind w:left="0" w:firstLine="0"/>
      </w:pPr>
    </w:lvl>
    <w:lvl w:ilvl="3" w:tplc="7B2E0FB2">
      <w:numFmt w:val="decimal"/>
      <w:lvlText w:val=""/>
      <w:lvlJc w:val="left"/>
      <w:pPr>
        <w:ind w:left="0" w:firstLine="0"/>
      </w:pPr>
    </w:lvl>
    <w:lvl w:ilvl="4" w:tplc="92E60144">
      <w:numFmt w:val="decimal"/>
      <w:lvlText w:val=""/>
      <w:lvlJc w:val="left"/>
      <w:pPr>
        <w:ind w:left="0" w:firstLine="0"/>
      </w:pPr>
    </w:lvl>
    <w:lvl w:ilvl="5" w:tplc="E3EA0FA2">
      <w:numFmt w:val="decimal"/>
      <w:lvlText w:val=""/>
      <w:lvlJc w:val="left"/>
      <w:pPr>
        <w:ind w:left="0" w:firstLine="0"/>
      </w:pPr>
    </w:lvl>
    <w:lvl w:ilvl="6" w:tplc="F4CCBBD8">
      <w:numFmt w:val="decimal"/>
      <w:lvlText w:val=""/>
      <w:lvlJc w:val="left"/>
      <w:pPr>
        <w:ind w:left="0" w:firstLine="0"/>
      </w:pPr>
    </w:lvl>
    <w:lvl w:ilvl="7" w:tplc="DFF443B6">
      <w:numFmt w:val="decimal"/>
      <w:lvlText w:val=""/>
      <w:lvlJc w:val="left"/>
      <w:pPr>
        <w:ind w:left="0" w:firstLine="0"/>
      </w:pPr>
    </w:lvl>
    <w:lvl w:ilvl="8" w:tplc="1DFA4E4E">
      <w:numFmt w:val="decimal"/>
      <w:lvlText w:val=""/>
      <w:lvlJc w:val="left"/>
      <w:pPr>
        <w:ind w:left="0" w:firstLine="0"/>
      </w:pPr>
    </w:lvl>
  </w:abstractNum>
  <w:abstractNum w:abstractNumId="56" w15:restartNumberingAfterBreak="0">
    <w:nsid w:val="00004402"/>
    <w:multiLevelType w:val="hybridMultilevel"/>
    <w:tmpl w:val="A94C5512"/>
    <w:lvl w:ilvl="0" w:tplc="2DF698E0">
      <w:start w:val="1"/>
      <w:numFmt w:val="bullet"/>
      <w:lvlText w:val="в"/>
      <w:lvlJc w:val="left"/>
      <w:pPr>
        <w:ind w:left="0" w:firstLine="0"/>
      </w:pPr>
    </w:lvl>
    <w:lvl w:ilvl="1" w:tplc="2E1EC1C6">
      <w:start w:val="1"/>
      <w:numFmt w:val="bullet"/>
      <w:lvlText w:val="-"/>
      <w:lvlJc w:val="left"/>
      <w:pPr>
        <w:ind w:left="0" w:firstLine="0"/>
      </w:pPr>
    </w:lvl>
    <w:lvl w:ilvl="2" w:tplc="82E2929C">
      <w:numFmt w:val="decimal"/>
      <w:lvlText w:val=""/>
      <w:lvlJc w:val="left"/>
      <w:pPr>
        <w:ind w:left="0" w:firstLine="0"/>
      </w:pPr>
    </w:lvl>
    <w:lvl w:ilvl="3" w:tplc="10169894">
      <w:numFmt w:val="decimal"/>
      <w:lvlText w:val=""/>
      <w:lvlJc w:val="left"/>
      <w:pPr>
        <w:ind w:left="0" w:firstLine="0"/>
      </w:pPr>
    </w:lvl>
    <w:lvl w:ilvl="4" w:tplc="D8EC8D12">
      <w:numFmt w:val="decimal"/>
      <w:lvlText w:val=""/>
      <w:lvlJc w:val="left"/>
      <w:pPr>
        <w:ind w:left="0" w:firstLine="0"/>
      </w:pPr>
    </w:lvl>
    <w:lvl w:ilvl="5" w:tplc="4C023B46">
      <w:numFmt w:val="decimal"/>
      <w:lvlText w:val=""/>
      <w:lvlJc w:val="left"/>
      <w:pPr>
        <w:ind w:left="0" w:firstLine="0"/>
      </w:pPr>
    </w:lvl>
    <w:lvl w:ilvl="6" w:tplc="6798CEC0">
      <w:numFmt w:val="decimal"/>
      <w:lvlText w:val=""/>
      <w:lvlJc w:val="left"/>
      <w:pPr>
        <w:ind w:left="0" w:firstLine="0"/>
      </w:pPr>
    </w:lvl>
    <w:lvl w:ilvl="7" w:tplc="32843E34">
      <w:numFmt w:val="decimal"/>
      <w:lvlText w:val=""/>
      <w:lvlJc w:val="left"/>
      <w:pPr>
        <w:ind w:left="0" w:firstLine="0"/>
      </w:pPr>
    </w:lvl>
    <w:lvl w:ilvl="8" w:tplc="CA14E688">
      <w:numFmt w:val="decimal"/>
      <w:lvlText w:val=""/>
      <w:lvlJc w:val="left"/>
      <w:pPr>
        <w:ind w:left="0" w:firstLine="0"/>
      </w:pPr>
    </w:lvl>
  </w:abstractNum>
  <w:abstractNum w:abstractNumId="57" w15:restartNumberingAfterBreak="0">
    <w:nsid w:val="00004657"/>
    <w:multiLevelType w:val="hybridMultilevel"/>
    <w:tmpl w:val="CFEE6CD8"/>
    <w:lvl w:ilvl="0" w:tplc="F55E98DA">
      <w:start w:val="1"/>
      <w:numFmt w:val="bullet"/>
      <w:lvlText w:val=""/>
      <w:lvlJc w:val="left"/>
      <w:pPr>
        <w:ind w:left="0" w:firstLine="0"/>
      </w:pPr>
    </w:lvl>
    <w:lvl w:ilvl="1" w:tplc="8A6266A8">
      <w:numFmt w:val="decimal"/>
      <w:lvlText w:val=""/>
      <w:lvlJc w:val="left"/>
      <w:pPr>
        <w:ind w:left="0" w:firstLine="0"/>
      </w:pPr>
    </w:lvl>
    <w:lvl w:ilvl="2" w:tplc="CCC64552">
      <w:numFmt w:val="decimal"/>
      <w:lvlText w:val=""/>
      <w:lvlJc w:val="left"/>
      <w:pPr>
        <w:ind w:left="0" w:firstLine="0"/>
      </w:pPr>
    </w:lvl>
    <w:lvl w:ilvl="3" w:tplc="AA841C6E">
      <w:numFmt w:val="decimal"/>
      <w:lvlText w:val=""/>
      <w:lvlJc w:val="left"/>
      <w:pPr>
        <w:ind w:left="0" w:firstLine="0"/>
      </w:pPr>
    </w:lvl>
    <w:lvl w:ilvl="4" w:tplc="F2C893BC">
      <w:numFmt w:val="decimal"/>
      <w:lvlText w:val=""/>
      <w:lvlJc w:val="left"/>
      <w:pPr>
        <w:ind w:left="0" w:firstLine="0"/>
      </w:pPr>
    </w:lvl>
    <w:lvl w:ilvl="5" w:tplc="29D08DC0">
      <w:numFmt w:val="decimal"/>
      <w:lvlText w:val=""/>
      <w:lvlJc w:val="left"/>
      <w:pPr>
        <w:ind w:left="0" w:firstLine="0"/>
      </w:pPr>
    </w:lvl>
    <w:lvl w:ilvl="6" w:tplc="81FC3080">
      <w:numFmt w:val="decimal"/>
      <w:lvlText w:val=""/>
      <w:lvlJc w:val="left"/>
      <w:pPr>
        <w:ind w:left="0" w:firstLine="0"/>
      </w:pPr>
    </w:lvl>
    <w:lvl w:ilvl="7" w:tplc="2834D0B8">
      <w:numFmt w:val="decimal"/>
      <w:lvlText w:val=""/>
      <w:lvlJc w:val="left"/>
      <w:pPr>
        <w:ind w:left="0" w:firstLine="0"/>
      </w:pPr>
    </w:lvl>
    <w:lvl w:ilvl="8" w:tplc="AF20DC8A">
      <w:numFmt w:val="decimal"/>
      <w:lvlText w:val=""/>
      <w:lvlJc w:val="left"/>
      <w:pPr>
        <w:ind w:left="0" w:firstLine="0"/>
      </w:pPr>
    </w:lvl>
  </w:abstractNum>
  <w:abstractNum w:abstractNumId="58" w15:restartNumberingAfterBreak="0">
    <w:nsid w:val="0000489C"/>
    <w:multiLevelType w:val="hybridMultilevel"/>
    <w:tmpl w:val="50CAD354"/>
    <w:lvl w:ilvl="0" w:tplc="DE40ED06">
      <w:start w:val="1"/>
      <w:numFmt w:val="bullet"/>
      <w:lvlText w:val="в"/>
      <w:lvlJc w:val="left"/>
      <w:pPr>
        <w:ind w:left="0" w:firstLine="0"/>
      </w:pPr>
    </w:lvl>
    <w:lvl w:ilvl="1" w:tplc="A98E1A02">
      <w:start w:val="1"/>
      <w:numFmt w:val="decimal"/>
      <w:lvlText w:val="%2)"/>
      <w:lvlJc w:val="left"/>
      <w:pPr>
        <w:ind w:left="0" w:firstLine="0"/>
      </w:pPr>
    </w:lvl>
    <w:lvl w:ilvl="2" w:tplc="385EBCD8">
      <w:numFmt w:val="decimal"/>
      <w:lvlText w:val=""/>
      <w:lvlJc w:val="left"/>
      <w:pPr>
        <w:ind w:left="0" w:firstLine="0"/>
      </w:pPr>
    </w:lvl>
    <w:lvl w:ilvl="3" w:tplc="5032E45E">
      <w:numFmt w:val="decimal"/>
      <w:lvlText w:val=""/>
      <w:lvlJc w:val="left"/>
      <w:pPr>
        <w:ind w:left="0" w:firstLine="0"/>
      </w:pPr>
    </w:lvl>
    <w:lvl w:ilvl="4" w:tplc="7FBA79E6">
      <w:numFmt w:val="decimal"/>
      <w:lvlText w:val=""/>
      <w:lvlJc w:val="left"/>
      <w:pPr>
        <w:ind w:left="0" w:firstLine="0"/>
      </w:pPr>
    </w:lvl>
    <w:lvl w:ilvl="5" w:tplc="E6562E02">
      <w:numFmt w:val="decimal"/>
      <w:lvlText w:val=""/>
      <w:lvlJc w:val="left"/>
      <w:pPr>
        <w:ind w:left="0" w:firstLine="0"/>
      </w:pPr>
    </w:lvl>
    <w:lvl w:ilvl="6" w:tplc="7EB8CD0C">
      <w:numFmt w:val="decimal"/>
      <w:lvlText w:val=""/>
      <w:lvlJc w:val="left"/>
      <w:pPr>
        <w:ind w:left="0" w:firstLine="0"/>
      </w:pPr>
    </w:lvl>
    <w:lvl w:ilvl="7" w:tplc="FEC455D6">
      <w:numFmt w:val="decimal"/>
      <w:lvlText w:val=""/>
      <w:lvlJc w:val="left"/>
      <w:pPr>
        <w:ind w:left="0" w:firstLine="0"/>
      </w:pPr>
    </w:lvl>
    <w:lvl w:ilvl="8" w:tplc="79A2B7CC">
      <w:numFmt w:val="decimal"/>
      <w:lvlText w:val=""/>
      <w:lvlJc w:val="left"/>
      <w:pPr>
        <w:ind w:left="0" w:firstLine="0"/>
      </w:pPr>
    </w:lvl>
  </w:abstractNum>
  <w:abstractNum w:abstractNumId="59" w15:restartNumberingAfterBreak="0">
    <w:nsid w:val="000048CC"/>
    <w:multiLevelType w:val="hybridMultilevel"/>
    <w:tmpl w:val="1E90FDA0"/>
    <w:lvl w:ilvl="0" w:tplc="A05A2438">
      <w:start w:val="1"/>
      <w:numFmt w:val="bullet"/>
      <w:lvlText w:val=""/>
      <w:lvlJc w:val="left"/>
      <w:pPr>
        <w:ind w:left="0" w:firstLine="0"/>
      </w:pPr>
    </w:lvl>
    <w:lvl w:ilvl="1" w:tplc="0234DA18">
      <w:numFmt w:val="decimal"/>
      <w:lvlText w:val=""/>
      <w:lvlJc w:val="left"/>
      <w:pPr>
        <w:ind w:left="0" w:firstLine="0"/>
      </w:pPr>
    </w:lvl>
    <w:lvl w:ilvl="2" w:tplc="5874EC9C">
      <w:numFmt w:val="decimal"/>
      <w:lvlText w:val=""/>
      <w:lvlJc w:val="left"/>
      <w:pPr>
        <w:ind w:left="0" w:firstLine="0"/>
      </w:pPr>
    </w:lvl>
    <w:lvl w:ilvl="3" w:tplc="C3341C5A">
      <w:numFmt w:val="decimal"/>
      <w:lvlText w:val=""/>
      <w:lvlJc w:val="left"/>
      <w:pPr>
        <w:ind w:left="0" w:firstLine="0"/>
      </w:pPr>
    </w:lvl>
    <w:lvl w:ilvl="4" w:tplc="EA685F12">
      <w:numFmt w:val="decimal"/>
      <w:lvlText w:val=""/>
      <w:lvlJc w:val="left"/>
      <w:pPr>
        <w:ind w:left="0" w:firstLine="0"/>
      </w:pPr>
    </w:lvl>
    <w:lvl w:ilvl="5" w:tplc="C34CE356">
      <w:numFmt w:val="decimal"/>
      <w:lvlText w:val=""/>
      <w:lvlJc w:val="left"/>
      <w:pPr>
        <w:ind w:left="0" w:firstLine="0"/>
      </w:pPr>
    </w:lvl>
    <w:lvl w:ilvl="6" w:tplc="0C603996">
      <w:numFmt w:val="decimal"/>
      <w:lvlText w:val=""/>
      <w:lvlJc w:val="left"/>
      <w:pPr>
        <w:ind w:left="0" w:firstLine="0"/>
      </w:pPr>
    </w:lvl>
    <w:lvl w:ilvl="7" w:tplc="BF328326">
      <w:numFmt w:val="decimal"/>
      <w:lvlText w:val=""/>
      <w:lvlJc w:val="left"/>
      <w:pPr>
        <w:ind w:left="0" w:firstLine="0"/>
      </w:pPr>
    </w:lvl>
    <w:lvl w:ilvl="8" w:tplc="C1B25376">
      <w:numFmt w:val="decimal"/>
      <w:lvlText w:val=""/>
      <w:lvlJc w:val="left"/>
      <w:pPr>
        <w:ind w:left="0" w:firstLine="0"/>
      </w:pPr>
    </w:lvl>
  </w:abstractNum>
  <w:abstractNum w:abstractNumId="60" w15:restartNumberingAfterBreak="0">
    <w:nsid w:val="0000494A"/>
    <w:multiLevelType w:val="hybridMultilevel"/>
    <w:tmpl w:val="584CB178"/>
    <w:lvl w:ilvl="0" w:tplc="CA98D132">
      <w:start w:val="1"/>
      <w:numFmt w:val="bullet"/>
      <w:lvlText w:val=""/>
      <w:lvlJc w:val="left"/>
      <w:pPr>
        <w:ind w:left="0" w:firstLine="0"/>
      </w:pPr>
    </w:lvl>
    <w:lvl w:ilvl="1" w:tplc="0B4248B2">
      <w:numFmt w:val="decimal"/>
      <w:lvlText w:val=""/>
      <w:lvlJc w:val="left"/>
      <w:pPr>
        <w:ind w:left="0" w:firstLine="0"/>
      </w:pPr>
    </w:lvl>
    <w:lvl w:ilvl="2" w:tplc="5E3EF6AC">
      <w:numFmt w:val="decimal"/>
      <w:lvlText w:val=""/>
      <w:lvlJc w:val="left"/>
      <w:pPr>
        <w:ind w:left="0" w:firstLine="0"/>
      </w:pPr>
    </w:lvl>
    <w:lvl w:ilvl="3" w:tplc="C810BED0">
      <w:numFmt w:val="decimal"/>
      <w:lvlText w:val=""/>
      <w:lvlJc w:val="left"/>
      <w:pPr>
        <w:ind w:left="0" w:firstLine="0"/>
      </w:pPr>
    </w:lvl>
    <w:lvl w:ilvl="4" w:tplc="BC26AD1C">
      <w:numFmt w:val="decimal"/>
      <w:lvlText w:val=""/>
      <w:lvlJc w:val="left"/>
      <w:pPr>
        <w:ind w:left="0" w:firstLine="0"/>
      </w:pPr>
    </w:lvl>
    <w:lvl w:ilvl="5" w:tplc="9580C8DC">
      <w:numFmt w:val="decimal"/>
      <w:lvlText w:val=""/>
      <w:lvlJc w:val="left"/>
      <w:pPr>
        <w:ind w:left="0" w:firstLine="0"/>
      </w:pPr>
    </w:lvl>
    <w:lvl w:ilvl="6" w:tplc="2438E8C0">
      <w:numFmt w:val="decimal"/>
      <w:lvlText w:val=""/>
      <w:lvlJc w:val="left"/>
      <w:pPr>
        <w:ind w:left="0" w:firstLine="0"/>
      </w:pPr>
    </w:lvl>
    <w:lvl w:ilvl="7" w:tplc="B240B2E6">
      <w:numFmt w:val="decimal"/>
      <w:lvlText w:val=""/>
      <w:lvlJc w:val="left"/>
      <w:pPr>
        <w:ind w:left="0" w:firstLine="0"/>
      </w:pPr>
    </w:lvl>
    <w:lvl w:ilvl="8" w:tplc="D30AE6E4">
      <w:numFmt w:val="decimal"/>
      <w:lvlText w:val=""/>
      <w:lvlJc w:val="left"/>
      <w:pPr>
        <w:ind w:left="0" w:firstLine="0"/>
      </w:pPr>
    </w:lvl>
  </w:abstractNum>
  <w:abstractNum w:abstractNumId="61" w15:restartNumberingAfterBreak="0">
    <w:nsid w:val="00004A80"/>
    <w:multiLevelType w:val="hybridMultilevel"/>
    <w:tmpl w:val="88B63D64"/>
    <w:lvl w:ilvl="0" w:tplc="86D655CC">
      <w:start w:val="1"/>
      <w:numFmt w:val="bullet"/>
      <w:lvlText w:val=""/>
      <w:lvlJc w:val="left"/>
      <w:pPr>
        <w:ind w:left="0" w:firstLine="0"/>
      </w:pPr>
    </w:lvl>
    <w:lvl w:ilvl="1" w:tplc="FB9EA8D2">
      <w:numFmt w:val="decimal"/>
      <w:lvlText w:val=""/>
      <w:lvlJc w:val="left"/>
      <w:pPr>
        <w:ind w:left="0" w:firstLine="0"/>
      </w:pPr>
    </w:lvl>
    <w:lvl w:ilvl="2" w:tplc="244CF1FE">
      <w:numFmt w:val="decimal"/>
      <w:lvlText w:val=""/>
      <w:lvlJc w:val="left"/>
      <w:pPr>
        <w:ind w:left="0" w:firstLine="0"/>
      </w:pPr>
    </w:lvl>
    <w:lvl w:ilvl="3" w:tplc="352ADC5C">
      <w:numFmt w:val="decimal"/>
      <w:lvlText w:val=""/>
      <w:lvlJc w:val="left"/>
      <w:pPr>
        <w:ind w:left="0" w:firstLine="0"/>
      </w:pPr>
    </w:lvl>
    <w:lvl w:ilvl="4" w:tplc="37D8B880">
      <w:numFmt w:val="decimal"/>
      <w:lvlText w:val=""/>
      <w:lvlJc w:val="left"/>
      <w:pPr>
        <w:ind w:left="0" w:firstLine="0"/>
      </w:pPr>
    </w:lvl>
    <w:lvl w:ilvl="5" w:tplc="7B6A2476">
      <w:numFmt w:val="decimal"/>
      <w:lvlText w:val=""/>
      <w:lvlJc w:val="left"/>
      <w:pPr>
        <w:ind w:left="0" w:firstLine="0"/>
      </w:pPr>
    </w:lvl>
    <w:lvl w:ilvl="6" w:tplc="2A960906">
      <w:numFmt w:val="decimal"/>
      <w:lvlText w:val=""/>
      <w:lvlJc w:val="left"/>
      <w:pPr>
        <w:ind w:left="0" w:firstLine="0"/>
      </w:pPr>
    </w:lvl>
    <w:lvl w:ilvl="7" w:tplc="6FA0CCAE">
      <w:numFmt w:val="decimal"/>
      <w:lvlText w:val=""/>
      <w:lvlJc w:val="left"/>
      <w:pPr>
        <w:ind w:left="0" w:firstLine="0"/>
      </w:pPr>
    </w:lvl>
    <w:lvl w:ilvl="8" w:tplc="E480BA88">
      <w:numFmt w:val="decimal"/>
      <w:lvlText w:val=""/>
      <w:lvlJc w:val="left"/>
      <w:pPr>
        <w:ind w:left="0" w:firstLine="0"/>
      </w:pPr>
    </w:lvl>
  </w:abstractNum>
  <w:abstractNum w:abstractNumId="62" w15:restartNumberingAfterBreak="0">
    <w:nsid w:val="00005039"/>
    <w:multiLevelType w:val="hybridMultilevel"/>
    <w:tmpl w:val="92C04104"/>
    <w:lvl w:ilvl="0" w:tplc="85A81A98">
      <w:start w:val="1"/>
      <w:numFmt w:val="bullet"/>
      <w:lvlText w:val="-"/>
      <w:lvlJc w:val="left"/>
      <w:pPr>
        <w:ind w:left="0" w:firstLine="0"/>
      </w:pPr>
    </w:lvl>
    <w:lvl w:ilvl="1" w:tplc="9A4602F8">
      <w:numFmt w:val="decimal"/>
      <w:lvlText w:val=""/>
      <w:lvlJc w:val="left"/>
      <w:pPr>
        <w:ind w:left="0" w:firstLine="0"/>
      </w:pPr>
    </w:lvl>
    <w:lvl w:ilvl="2" w:tplc="49465734">
      <w:numFmt w:val="decimal"/>
      <w:lvlText w:val=""/>
      <w:lvlJc w:val="left"/>
      <w:pPr>
        <w:ind w:left="0" w:firstLine="0"/>
      </w:pPr>
    </w:lvl>
    <w:lvl w:ilvl="3" w:tplc="BE845A3E">
      <w:numFmt w:val="decimal"/>
      <w:lvlText w:val=""/>
      <w:lvlJc w:val="left"/>
      <w:pPr>
        <w:ind w:left="0" w:firstLine="0"/>
      </w:pPr>
    </w:lvl>
    <w:lvl w:ilvl="4" w:tplc="7A98A5B6">
      <w:numFmt w:val="decimal"/>
      <w:lvlText w:val=""/>
      <w:lvlJc w:val="left"/>
      <w:pPr>
        <w:ind w:left="0" w:firstLine="0"/>
      </w:pPr>
    </w:lvl>
    <w:lvl w:ilvl="5" w:tplc="B4385B3A">
      <w:numFmt w:val="decimal"/>
      <w:lvlText w:val=""/>
      <w:lvlJc w:val="left"/>
      <w:pPr>
        <w:ind w:left="0" w:firstLine="0"/>
      </w:pPr>
    </w:lvl>
    <w:lvl w:ilvl="6" w:tplc="20C46DA2">
      <w:numFmt w:val="decimal"/>
      <w:lvlText w:val=""/>
      <w:lvlJc w:val="left"/>
      <w:pPr>
        <w:ind w:left="0" w:firstLine="0"/>
      </w:pPr>
    </w:lvl>
    <w:lvl w:ilvl="7" w:tplc="56B82BBE">
      <w:numFmt w:val="decimal"/>
      <w:lvlText w:val=""/>
      <w:lvlJc w:val="left"/>
      <w:pPr>
        <w:ind w:left="0" w:firstLine="0"/>
      </w:pPr>
    </w:lvl>
    <w:lvl w:ilvl="8" w:tplc="80ACA5D6">
      <w:numFmt w:val="decimal"/>
      <w:lvlText w:val=""/>
      <w:lvlJc w:val="left"/>
      <w:pPr>
        <w:ind w:left="0" w:firstLine="0"/>
      </w:pPr>
    </w:lvl>
  </w:abstractNum>
  <w:abstractNum w:abstractNumId="63" w15:restartNumberingAfterBreak="0">
    <w:nsid w:val="00005422"/>
    <w:multiLevelType w:val="hybridMultilevel"/>
    <w:tmpl w:val="E626EF8A"/>
    <w:lvl w:ilvl="0" w:tplc="27A65970">
      <w:start w:val="1"/>
      <w:numFmt w:val="bullet"/>
      <w:lvlText w:val="с"/>
      <w:lvlJc w:val="left"/>
      <w:pPr>
        <w:ind w:left="0" w:firstLine="0"/>
      </w:pPr>
    </w:lvl>
    <w:lvl w:ilvl="1" w:tplc="784C7536">
      <w:numFmt w:val="decimal"/>
      <w:lvlText w:val=""/>
      <w:lvlJc w:val="left"/>
      <w:pPr>
        <w:ind w:left="0" w:firstLine="0"/>
      </w:pPr>
    </w:lvl>
    <w:lvl w:ilvl="2" w:tplc="399A2DC2">
      <w:numFmt w:val="decimal"/>
      <w:lvlText w:val=""/>
      <w:lvlJc w:val="left"/>
      <w:pPr>
        <w:ind w:left="0" w:firstLine="0"/>
      </w:pPr>
    </w:lvl>
    <w:lvl w:ilvl="3" w:tplc="E268404A">
      <w:numFmt w:val="decimal"/>
      <w:lvlText w:val=""/>
      <w:lvlJc w:val="left"/>
      <w:pPr>
        <w:ind w:left="0" w:firstLine="0"/>
      </w:pPr>
    </w:lvl>
    <w:lvl w:ilvl="4" w:tplc="BE7626FC">
      <w:numFmt w:val="decimal"/>
      <w:lvlText w:val=""/>
      <w:lvlJc w:val="left"/>
      <w:pPr>
        <w:ind w:left="0" w:firstLine="0"/>
      </w:pPr>
    </w:lvl>
    <w:lvl w:ilvl="5" w:tplc="F0A4573E">
      <w:numFmt w:val="decimal"/>
      <w:lvlText w:val=""/>
      <w:lvlJc w:val="left"/>
      <w:pPr>
        <w:ind w:left="0" w:firstLine="0"/>
      </w:pPr>
    </w:lvl>
    <w:lvl w:ilvl="6" w:tplc="65526F08">
      <w:numFmt w:val="decimal"/>
      <w:lvlText w:val=""/>
      <w:lvlJc w:val="left"/>
      <w:pPr>
        <w:ind w:left="0" w:firstLine="0"/>
      </w:pPr>
    </w:lvl>
    <w:lvl w:ilvl="7" w:tplc="277E7CA6">
      <w:numFmt w:val="decimal"/>
      <w:lvlText w:val=""/>
      <w:lvlJc w:val="left"/>
      <w:pPr>
        <w:ind w:left="0" w:firstLine="0"/>
      </w:pPr>
    </w:lvl>
    <w:lvl w:ilvl="8" w:tplc="87A2F920">
      <w:numFmt w:val="decimal"/>
      <w:lvlText w:val=""/>
      <w:lvlJc w:val="left"/>
      <w:pPr>
        <w:ind w:left="0" w:firstLine="0"/>
      </w:pPr>
    </w:lvl>
  </w:abstractNum>
  <w:abstractNum w:abstractNumId="64" w15:restartNumberingAfterBreak="0">
    <w:nsid w:val="0000542C"/>
    <w:multiLevelType w:val="hybridMultilevel"/>
    <w:tmpl w:val="B5224DB6"/>
    <w:lvl w:ilvl="0" w:tplc="D368C276">
      <w:start w:val="3"/>
      <w:numFmt w:val="decimal"/>
      <w:lvlText w:val="%1."/>
      <w:lvlJc w:val="left"/>
      <w:pPr>
        <w:ind w:left="0" w:firstLine="0"/>
      </w:pPr>
    </w:lvl>
    <w:lvl w:ilvl="1" w:tplc="A008CEE2">
      <w:numFmt w:val="decimal"/>
      <w:lvlText w:val=""/>
      <w:lvlJc w:val="left"/>
      <w:pPr>
        <w:ind w:left="0" w:firstLine="0"/>
      </w:pPr>
    </w:lvl>
    <w:lvl w:ilvl="2" w:tplc="50006E0C">
      <w:numFmt w:val="decimal"/>
      <w:lvlText w:val=""/>
      <w:lvlJc w:val="left"/>
      <w:pPr>
        <w:ind w:left="0" w:firstLine="0"/>
      </w:pPr>
    </w:lvl>
    <w:lvl w:ilvl="3" w:tplc="4E661B64">
      <w:numFmt w:val="decimal"/>
      <w:lvlText w:val=""/>
      <w:lvlJc w:val="left"/>
      <w:pPr>
        <w:ind w:left="0" w:firstLine="0"/>
      </w:pPr>
    </w:lvl>
    <w:lvl w:ilvl="4" w:tplc="4B06BBE4">
      <w:numFmt w:val="decimal"/>
      <w:lvlText w:val=""/>
      <w:lvlJc w:val="left"/>
      <w:pPr>
        <w:ind w:left="0" w:firstLine="0"/>
      </w:pPr>
    </w:lvl>
    <w:lvl w:ilvl="5" w:tplc="AB1C0622">
      <w:numFmt w:val="decimal"/>
      <w:lvlText w:val=""/>
      <w:lvlJc w:val="left"/>
      <w:pPr>
        <w:ind w:left="0" w:firstLine="0"/>
      </w:pPr>
    </w:lvl>
    <w:lvl w:ilvl="6" w:tplc="7FBA9E7C">
      <w:numFmt w:val="decimal"/>
      <w:lvlText w:val=""/>
      <w:lvlJc w:val="left"/>
      <w:pPr>
        <w:ind w:left="0" w:firstLine="0"/>
      </w:pPr>
    </w:lvl>
    <w:lvl w:ilvl="7" w:tplc="9176C128">
      <w:numFmt w:val="decimal"/>
      <w:lvlText w:val=""/>
      <w:lvlJc w:val="left"/>
      <w:pPr>
        <w:ind w:left="0" w:firstLine="0"/>
      </w:pPr>
    </w:lvl>
    <w:lvl w:ilvl="8" w:tplc="9CE45C30">
      <w:numFmt w:val="decimal"/>
      <w:lvlText w:val=""/>
      <w:lvlJc w:val="left"/>
      <w:pPr>
        <w:ind w:left="0" w:firstLine="0"/>
      </w:pPr>
    </w:lvl>
  </w:abstractNum>
  <w:abstractNum w:abstractNumId="65" w15:restartNumberingAfterBreak="0">
    <w:nsid w:val="000054DC"/>
    <w:multiLevelType w:val="hybridMultilevel"/>
    <w:tmpl w:val="63F40BCC"/>
    <w:lvl w:ilvl="0" w:tplc="15AA682A">
      <w:start w:val="1"/>
      <w:numFmt w:val="bullet"/>
      <w:lvlText w:val=""/>
      <w:lvlJc w:val="left"/>
      <w:pPr>
        <w:ind w:left="0" w:firstLine="0"/>
      </w:pPr>
    </w:lvl>
    <w:lvl w:ilvl="1" w:tplc="7ABCD974">
      <w:numFmt w:val="decimal"/>
      <w:lvlText w:val=""/>
      <w:lvlJc w:val="left"/>
      <w:pPr>
        <w:ind w:left="0" w:firstLine="0"/>
      </w:pPr>
    </w:lvl>
    <w:lvl w:ilvl="2" w:tplc="CC463F18">
      <w:numFmt w:val="decimal"/>
      <w:lvlText w:val=""/>
      <w:lvlJc w:val="left"/>
      <w:pPr>
        <w:ind w:left="0" w:firstLine="0"/>
      </w:pPr>
    </w:lvl>
    <w:lvl w:ilvl="3" w:tplc="DF928346">
      <w:numFmt w:val="decimal"/>
      <w:lvlText w:val=""/>
      <w:lvlJc w:val="left"/>
      <w:pPr>
        <w:ind w:left="0" w:firstLine="0"/>
      </w:pPr>
    </w:lvl>
    <w:lvl w:ilvl="4" w:tplc="B9520D42">
      <w:numFmt w:val="decimal"/>
      <w:lvlText w:val=""/>
      <w:lvlJc w:val="left"/>
      <w:pPr>
        <w:ind w:left="0" w:firstLine="0"/>
      </w:pPr>
    </w:lvl>
    <w:lvl w:ilvl="5" w:tplc="FC24B3A4">
      <w:numFmt w:val="decimal"/>
      <w:lvlText w:val=""/>
      <w:lvlJc w:val="left"/>
      <w:pPr>
        <w:ind w:left="0" w:firstLine="0"/>
      </w:pPr>
    </w:lvl>
    <w:lvl w:ilvl="6" w:tplc="4D16B62A">
      <w:numFmt w:val="decimal"/>
      <w:lvlText w:val=""/>
      <w:lvlJc w:val="left"/>
      <w:pPr>
        <w:ind w:left="0" w:firstLine="0"/>
      </w:pPr>
    </w:lvl>
    <w:lvl w:ilvl="7" w:tplc="EEB8C182">
      <w:numFmt w:val="decimal"/>
      <w:lvlText w:val=""/>
      <w:lvlJc w:val="left"/>
      <w:pPr>
        <w:ind w:left="0" w:firstLine="0"/>
      </w:pPr>
    </w:lvl>
    <w:lvl w:ilvl="8" w:tplc="2F66B63E">
      <w:numFmt w:val="decimal"/>
      <w:lvlText w:val=""/>
      <w:lvlJc w:val="left"/>
      <w:pPr>
        <w:ind w:left="0" w:firstLine="0"/>
      </w:pPr>
    </w:lvl>
  </w:abstractNum>
  <w:abstractNum w:abstractNumId="66" w15:restartNumberingAfterBreak="0">
    <w:nsid w:val="00005753"/>
    <w:multiLevelType w:val="hybridMultilevel"/>
    <w:tmpl w:val="5E22CEB8"/>
    <w:lvl w:ilvl="0" w:tplc="E5187D3C">
      <w:start w:val="1"/>
      <w:numFmt w:val="bullet"/>
      <w:lvlText w:val=""/>
      <w:lvlJc w:val="left"/>
      <w:pPr>
        <w:ind w:left="0" w:firstLine="0"/>
      </w:pPr>
    </w:lvl>
    <w:lvl w:ilvl="1" w:tplc="0C7E8336">
      <w:numFmt w:val="decimal"/>
      <w:lvlText w:val=""/>
      <w:lvlJc w:val="left"/>
      <w:pPr>
        <w:ind w:left="0" w:firstLine="0"/>
      </w:pPr>
    </w:lvl>
    <w:lvl w:ilvl="2" w:tplc="3CFE688A">
      <w:numFmt w:val="decimal"/>
      <w:lvlText w:val=""/>
      <w:lvlJc w:val="left"/>
      <w:pPr>
        <w:ind w:left="0" w:firstLine="0"/>
      </w:pPr>
    </w:lvl>
    <w:lvl w:ilvl="3" w:tplc="17E633E2">
      <w:numFmt w:val="decimal"/>
      <w:lvlText w:val=""/>
      <w:lvlJc w:val="left"/>
      <w:pPr>
        <w:ind w:left="0" w:firstLine="0"/>
      </w:pPr>
    </w:lvl>
    <w:lvl w:ilvl="4" w:tplc="F72C0E54">
      <w:numFmt w:val="decimal"/>
      <w:lvlText w:val=""/>
      <w:lvlJc w:val="left"/>
      <w:pPr>
        <w:ind w:left="0" w:firstLine="0"/>
      </w:pPr>
    </w:lvl>
    <w:lvl w:ilvl="5" w:tplc="05087C40">
      <w:numFmt w:val="decimal"/>
      <w:lvlText w:val=""/>
      <w:lvlJc w:val="left"/>
      <w:pPr>
        <w:ind w:left="0" w:firstLine="0"/>
      </w:pPr>
    </w:lvl>
    <w:lvl w:ilvl="6" w:tplc="2EC22CC8">
      <w:numFmt w:val="decimal"/>
      <w:lvlText w:val=""/>
      <w:lvlJc w:val="left"/>
      <w:pPr>
        <w:ind w:left="0" w:firstLine="0"/>
      </w:pPr>
    </w:lvl>
    <w:lvl w:ilvl="7" w:tplc="6AA0E34E">
      <w:numFmt w:val="decimal"/>
      <w:lvlText w:val=""/>
      <w:lvlJc w:val="left"/>
      <w:pPr>
        <w:ind w:left="0" w:firstLine="0"/>
      </w:pPr>
    </w:lvl>
    <w:lvl w:ilvl="8" w:tplc="B3843C96">
      <w:numFmt w:val="decimal"/>
      <w:lvlText w:val=""/>
      <w:lvlJc w:val="left"/>
      <w:pPr>
        <w:ind w:left="0" w:firstLine="0"/>
      </w:pPr>
    </w:lvl>
  </w:abstractNum>
  <w:abstractNum w:abstractNumId="67" w15:restartNumberingAfterBreak="0">
    <w:nsid w:val="00005772"/>
    <w:multiLevelType w:val="hybridMultilevel"/>
    <w:tmpl w:val="F0FC82DE"/>
    <w:lvl w:ilvl="0" w:tplc="19146652">
      <w:start w:val="1"/>
      <w:numFmt w:val="bullet"/>
      <w:lvlText w:val=""/>
      <w:lvlJc w:val="left"/>
      <w:pPr>
        <w:ind w:left="0" w:firstLine="0"/>
      </w:pPr>
    </w:lvl>
    <w:lvl w:ilvl="1" w:tplc="C7966186">
      <w:numFmt w:val="decimal"/>
      <w:lvlText w:val=""/>
      <w:lvlJc w:val="left"/>
      <w:pPr>
        <w:ind w:left="0" w:firstLine="0"/>
      </w:pPr>
    </w:lvl>
    <w:lvl w:ilvl="2" w:tplc="B562EBD4">
      <w:numFmt w:val="decimal"/>
      <w:lvlText w:val=""/>
      <w:lvlJc w:val="left"/>
      <w:pPr>
        <w:ind w:left="0" w:firstLine="0"/>
      </w:pPr>
    </w:lvl>
    <w:lvl w:ilvl="3" w:tplc="A0EE7692">
      <w:numFmt w:val="decimal"/>
      <w:lvlText w:val=""/>
      <w:lvlJc w:val="left"/>
      <w:pPr>
        <w:ind w:left="0" w:firstLine="0"/>
      </w:pPr>
    </w:lvl>
    <w:lvl w:ilvl="4" w:tplc="3182BF32">
      <w:numFmt w:val="decimal"/>
      <w:lvlText w:val=""/>
      <w:lvlJc w:val="left"/>
      <w:pPr>
        <w:ind w:left="0" w:firstLine="0"/>
      </w:pPr>
    </w:lvl>
    <w:lvl w:ilvl="5" w:tplc="51C8DD86">
      <w:numFmt w:val="decimal"/>
      <w:lvlText w:val=""/>
      <w:lvlJc w:val="left"/>
      <w:pPr>
        <w:ind w:left="0" w:firstLine="0"/>
      </w:pPr>
    </w:lvl>
    <w:lvl w:ilvl="6" w:tplc="0AF4A28A">
      <w:numFmt w:val="decimal"/>
      <w:lvlText w:val=""/>
      <w:lvlJc w:val="left"/>
      <w:pPr>
        <w:ind w:left="0" w:firstLine="0"/>
      </w:pPr>
    </w:lvl>
    <w:lvl w:ilvl="7" w:tplc="FFD4FC00">
      <w:numFmt w:val="decimal"/>
      <w:lvlText w:val=""/>
      <w:lvlJc w:val="left"/>
      <w:pPr>
        <w:ind w:left="0" w:firstLine="0"/>
      </w:pPr>
    </w:lvl>
    <w:lvl w:ilvl="8" w:tplc="42263DBA">
      <w:numFmt w:val="decimal"/>
      <w:lvlText w:val=""/>
      <w:lvlJc w:val="left"/>
      <w:pPr>
        <w:ind w:left="0" w:firstLine="0"/>
      </w:pPr>
    </w:lvl>
  </w:abstractNum>
  <w:abstractNum w:abstractNumId="68" w15:restartNumberingAfterBreak="0">
    <w:nsid w:val="000058B0"/>
    <w:multiLevelType w:val="hybridMultilevel"/>
    <w:tmpl w:val="8826A39E"/>
    <w:lvl w:ilvl="0" w:tplc="5B20403A">
      <w:start w:val="1"/>
      <w:numFmt w:val="bullet"/>
      <w:lvlText w:val=""/>
      <w:lvlJc w:val="left"/>
      <w:pPr>
        <w:ind w:left="0" w:firstLine="0"/>
      </w:pPr>
    </w:lvl>
    <w:lvl w:ilvl="1" w:tplc="85FECB68">
      <w:numFmt w:val="decimal"/>
      <w:lvlText w:val=""/>
      <w:lvlJc w:val="left"/>
      <w:pPr>
        <w:ind w:left="0" w:firstLine="0"/>
      </w:pPr>
    </w:lvl>
    <w:lvl w:ilvl="2" w:tplc="D0DC03D2">
      <w:numFmt w:val="decimal"/>
      <w:lvlText w:val=""/>
      <w:lvlJc w:val="left"/>
      <w:pPr>
        <w:ind w:left="0" w:firstLine="0"/>
      </w:pPr>
    </w:lvl>
    <w:lvl w:ilvl="3" w:tplc="0C8E10E8">
      <w:numFmt w:val="decimal"/>
      <w:lvlText w:val=""/>
      <w:lvlJc w:val="left"/>
      <w:pPr>
        <w:ind w:left="0" w:firstLine="0"/>
      </w:pPr>
    </w:lvl>
    <w:lvl w:ilvl="4" w:tplc="FC922888">
      <w:numFmt w:val="decimal"/>
      <w:lvlText w:val=""/>
      <w:lvlJc w:val="left"/>
      <w:pPr>
        <w:ind w:left="0" w:firstLine="0"/>
      </w:pPr>
    </w:lvl>
    <w:lvl w:ilvl="5" w:tplc="2F88D59A">
      <w:numFmt w:val="decimal"/>
      <w:lvlText w:val=""/>
      <w:lvlJc w:val="left"/>
      <w:pPr>
        <w:ind w:left="0" w:firstLine="0"/>
      </w:pPr>
    </w:lvl>
    <w:lvl w:ilvl="6" w:tplc="01821DE0">
      <w:numFmt w:val="decimal"/>
      <w:lvlText w:val=""/>
      <w:lvlJc w:val="left"/>
      <w:pPr>
        <w:ind w:left="0" w:firstLine="0"/>
      </w:pPr>
    </w:lvl>
    <w:lvl w:ilvl="7" w:tplc="974CC46A">
      <w:numFmt w:val="decimal"/>
      <w:lvlText w:val=""/>
      <w:lvlJc w:val="left"/>
      <w:pPr>
        <w:ind w:left="0" w:firstLine="0"/>
      </w:pPr>
    </w:lvl>
    <w:lvl w:ilvl="8" w:tplc="A066E6FC">
      <w:numFmt w:val="decimal"/>
      <w:lvlText w:val=""/>
      <w:lvlJc w:val="left"/>
      <w:pPr>
        <w:ind w:left="0" w:firstLine="0"/>
      </w:pPr>
    </w:lvl>
  </w:abstractNum>
  <w:abstractNum w:abstractNumId="69" w15:restartNumberingAfterBreak="0">
    <w:nsid w:val="00005991"/>
    <w:multiLevelType w:val="hybridMultilevel"/>
    <w:tmpl w:val="563227C4"/>
    <w:lvl w:ilvl="0" w:tplc="FE6C0946">
      <w:start w:val="1"/>
      <w:numFmt w:val="bullet"/>
      <w:lvlText w:val=""/>
      <w:lvlJc w:val="left"/>
      <w:pPr>
        <w:ind w:left="0" w:firstLine="0"/>
      </w:pPr>
    </w:lvl>
    <w:lvl w:ilvl="1" w:tplc="3A92802C">
      <w:numFmt w:val="decimal"/>
      <w:lvlText w:val=""/>
      <w:lvlJc w:val="left"/>
      <w:pPr>
        <w:ind w:left="0" w:firstLine="0"/>
      </w:pPr>
    </w:lvl>
    <w:lvl w:ilvl="2" w:tplc="B316CC70">
      <w:numFmt w:val="decimal"/>
      <w:lvlText w:val=""/>
      <w:lvlJc w:val="left"/>
      <w:pPr>
        <w:ind w:left="0" w:firstLine="0"/>
      </w:pPr>
    </w:lvl>
    <w:lvl w:ilvl="3" w:tplc="9BB2A57A">
      <w:numFmt w:val="decimal"/>
      <w:lvlText w:val=""/>
      <w:lvlJc w:val="left"/>
      <w:pPr>
        <w:ind w:left="0" w:firstLine="0"/>
      </w:pPr>
    </w:lvl>
    <w:lvl w:ilvl="4" w:tplc="C2D059E0">
      <w:numFmt w:val="decimal"/>
      <w:lvlText w:val=""/>
      <w:lvlJc w:val="left"/>
      <w:pPr>
        <w:ind w:left="0" w:firstLine="0"/>
      </w:pPr>
    </w:lvl>
    <w:lvl w:ilvl="5" w:tplc="7C568EFC">
      <w:numFmt w:val="decimal"/>
      <w:lvlText w:val=""/>
      <w:lvlJc w:val="left"/>
      <w:pPr>
        <w:ind w:left="0" w:firstLine="0"/>
      </w:pPr>
    </w:lvl>
    <w:lvl w:ilvl="6" w:tplc="CB02B46C">
      <w:numFmt w:val="decimal"/>
      <w:lvlText w:val=""/>
      <w:lvlJc w:val="left"/>
      <w:pPr>
        <w:ind w:left="0" w:firstLine="0"/>
      </w:pPr>
    </w:lvl>
    <w:lvl w:ilvl="7" w:tplc="234A2F54">
      <w:numFmt w:val="decimal"/>
      <w:lvlText w:val=""/>
      <w:lvlJc w:val="left"/>
      <w:pPr>
        <w:ind w:left="0" w:firstLine="0"/>
      </w:pPr>
    </w:lvl>
    <w:lvl w:ilvl="8" w:tplc="081A2A4C">
      <w:numFmt w:val="decimal"/>
      <w:lvlText w:val=""/>
      <w:lvlJc w:val="left"/>
      <w:pPr>
        <w:ind w:left="0" w:firstLine="0"/>
      </w:pPr>
    </w:lvl>
  </w:abstractNum>
  <w:abstractNum w:abstractNumId="70" w15:restartNumberingAfterBreak="0">
    <w:nsid w:val="00005C67"/>
    <w:multiLevelType w:val="hybridMultilevel"/>
    <w:tmpl w:val="CF6AD60E"/>
    <w:lvl w:ilvl="0" w:tplc="7DD8513C">
      <w:start w:val="1"/>
      <w:numFmt w:val="bullet"/>
      <w:lvlText w:val=""/>
      <w:lvlJc w:val="left"/>
      <w:pPr>
        <w:ind w:left="0" w:firstLine="0"/>
      </w:pPr>
    </w:lvl>
    <w:lvl w:ilvl="1" w:tplc="BDF03828">
      <w:numFmt w:val="decimal"/>
      <w:lvlText w:val=""/>
      <w:lvlJc w:val="left"/>
      <w:pPr>
        <w:ind w:left="0" w:firstLine="0"/>
      </w:pPr>
    </w:lvl>
    <w:lvl w:ilvl="2" w:tplc="B3E2630C">
      <w:numFmt w:val="decimal"/>
      <w:lvlText w:val=""/>
      <w:lvlJc w:val="left"/>
      <w:pPr>
        <w:ind w:left="0" w:firstLine="0"/>
      </w:pPr>
    </w:lvl>
    <w:lvl w:ilvl="3" w:tplc="43F6C54A">
      <w:numFmt w:val="decimal"/>
      <w:lvlText w:val=""/>
      <w:lvlJc w:val="left"/>
      <w:pPr>
        <w:ind w:left="0" w:firstLine="0"/>
      </w:pPr>
    </w:lvl>
    <w:lvl w:ilvl="4" w:tplc="58FE5D12">
      <w:numFmt w:val="decimal"/>
      <w:lvlText w:val=""/>
      <w:lvlJc w:val="left"/>
      <w:pPr>
        <w:ind w:left="0" w:firstLine="0"/>
      </w:pPr>
    </w:lvl>
    <w:lvl w:ilvl="5" w:tplc="FE6E6748">
      <w:numFmt w:val="decimal"/>
      <w:lvlText w:val=""/>
      <w:lvlJc w:val="left"/>
      <w:pPr>
        <w:ind w:left="0" w:firstLine="0"/>
      </w:pPr>
    </w:lvl>
    <w:lvl w:ilvl="6" w:tplc="B2701B4A">
      <w:numFmt w:val="decimal"/>
      <w:lvlText w:val=""/>
      <w:lvlJc w:val="left"/>
      <w:pPr>
        <w:ind w:left="0" w:firstLine="0"/>
      </w:pPr>
    </w:lvl>
    <w:lvl w:ilvl="7" w:tplc="550AE4C0">
      <w:numFmt w:val="decimal"/>
      <w:lvlText w:val=""/>
      <w:lvlJc w:val="left"/>
      <w:pPr>
        <w:ind w:left="0" w:firstLine="0"/>
      </w:pPr>
    </w:lvl>
    <w:lvl w:ilvl="8" w:tplc="15F84408">
      <w:numFmt w:val="decimal"/>
      <w:lvlText w:val=""/>
      <w:lvlJc w:val="left"/>
      <w:pPr>
        <w:ind w:left="0" w:firstLine="0"/>
      </w:pPr>
    </w:lvl>
  </w:abstractNum>
  <w:abstractNum w:abstractNumId="71" w15:restartNumberingAfterBreak="0">
    <w:nsid w:val="00005DB2"/>
    <w:multiLevelType w:val="hybridMultilevel"/>
    <w:tmpl w:val="38CAF8D2"/>
    <w:lvl w:ilvl="0" w:tplc="11AC7746">
      <w:start w:val="1"/>
      <w:numFmt w:val="bullet"/>
      <w:lvlText w:val=""/>
      <w:lvlJc w:val="left"/>
      <w:pPr>
        <w:ind w:left="0" w:firstLine="0"/>
      </w:pPr>
    </w:lvl>
    <w:lvl w:ilvl="1" w:tplc="3576705E">
      <w:numFmt w:val="decimal"/>
      <w:lvlText w:val=""/>
      <w:lvlJc w:val="left"/>
      <w:pPr>
        <w:ind w:left="0" w:firstLine="0"/>
      </w:pPr>
    </w:lvl>
    <w:lvl w:ilvl="2" w:tplc="22D00F6E">
      <w:numFmt w:val="decimal"/>
      <w:lvlText w:val=""/>
      <w:lvlJc w:val="left"/>
      <w:pPr>
        <w:ind w:left="0" w:firstLine="0"/>
      </w:pPr>
    </w:lvl>
    <w:lvl w:ilvl="3" w:tplc="658C1E9A">
      <w:numFmt w:val="decimal"/>
      <w:lvlText w:val=""/>
      <w:lvlJc w:val="left"/>
      <w:pPr>
        <w:ind w:left="0" w:firstLine="0"/>
      </w:pPr>
    </w:lvl>
    <w:lvl w:ilvl="4" w:tplc="43DEF770">
      <w:numFmt w:val="decimal"/>
      <w:lvlText w:val=""/>
      <w:lvlJc w:val="left"/>
      <w:pPr>
        <w:ind w:left="0" w:firstLine="0"/>
      </w:pPr>
    </w:lvl>
    <w:lvl w:ilvl="5" w:tplc="099051EA">
      <w:numFmt w:val="decimal"/>
      <w:lvlText w:val=""/>
      <w:lvlJc w:val="left"/>
      <w:pPr>
        <w:ind w:left="0" w:firstLine="0"/>
      </w:pPr>
    </w:lvl>
    <w:lvl w:ilvl="6" w:tplc="F5986EE6">
      <w:numFmt w:val="decimal"/>
      <w:lvlText w:val=""/>
      <w:lvlJc w:val="left"/>
      <w:pPr>
        <w:ind w:left="0" w:firstLine="0"/>
      </w:pPr>
    </w:lvl>
    <w:lvl w:ilvl="7" w:tplc="100605D0">
      <w:numFmt w:val="decimal"/>
      <w:lvlText w:val=""/>
      <w:lvlJc w:val="left"/>
      <w:pPr>
        <w:ind w:left="0" w:firstLine="0"/>
      </w:pPr>
    </w:lvl>
    <w:lvl w:ilvl="8" w:tplc="7FF2F8D0">
      <w:numFmt w:val="decimal"/>
      <w:lvlText w:val=""/>
      <w:lvlJc w:val="left"/>
      <w:pPr>
        <w:ind w:left="0" w:firstLine="0"/>
      </w:pPr>
    </w:lvl>
  </w:abstractNum>
  <w:abstractNum w:abstractNumId="72" w15:restartNumberingAfterBreak="0">
    <w:nsid w:val="00005E9D"/>
    <w:multiLevelType w:val="hybridMultilevel"/>
    <w:tmpl w:val="ADFE84E0"/>
    <w:lvl w:ilvl="0" w:tplc="1F44FF18">
      <w:start w:val="1"/>
      <w:numFmt w:val="bullet"/>
      <w:lvlText w:val="и"/>
      <w:lvlJc w:val="left"/>
      <w:pPr>
        <w:ind w:left="0" w:firstLine="0"/>
      </w:pPr>
    </w:lvl>
    <w:lvl w:ilvl="1" w:tplc="E92E4EA6">
      <w:start w:val="3"/>
      <w:numFmt w:val="decimal"/>
      <w:lvlText w:val="%2."/>
      <w:lvlJc w:val="left"/>
      <w:pPr>
        <w:ind w:left="0" w:firstLine="0"/>
      </w:pPr>
    </w:lvl>
    <w:lvl w:ilvl="2" w:tplc="8A985D96">
      <w:numFmt w:val="decimal"/>
      <w:lvlText w:val=""/>
      <w:lvlJc w:val="left"/>
      <w:pPr>
        <w:ind w:left="0" w:firstLine="0"/>
      </w:pPr>
    </w:lvl>
    <w:lvl w:ilvl="3" w:tplc="B088FFE4">
      <w:numFmt w:val="decimal"/>
      <w:lvlText w:val=""/>
      <w:lvlJc w:val="left"/>
      <w:pPr>
        <w:ind w:left="0" w:firstLine="0"/>
      </w:pPr>
    </w:lvl>
    <w:lvl w:ilvl="4" w:tplc="606C8258">
      <w:numFmt w:val="decimal"/>
      <w:lvlText w:val=""/>
      <w:lvlJc w:val="left"/>
      <w:pPr>
        <w:ind w:left="0" w:firstLine="0"/>
      </w:pPr>
    </w:lvl>
    <w:lvl w:ilvl="5" w:tplc="0DF013DA">
      <w:numFmt w:val="decimal"/>
      <w:lvlText w:val=""/>
      <w:lvlJc w:val="left"/>
      <w:pPr>
        <w:ind w:left="0" w:firstLine="0"/>
      </w:pPr>
    </w:lvl>
    <w:lvl w:ilvl="6" w:tplc="DE981E90">
      <w:numFmt w:val="decimal"/>
      <w:lvlText w:val=""/>
      <w:lvlJc w:val="left"/>
      <w:pPr>
        <w:ind w:left="0" w:firstLine="0"/>
      </w:pPr>
    </w:lvl>
    <w:lvl w:ilvl="7" w:tplc="FB3011AA">
      <w:numFmt w:val="decimal"/>
      <w:lvlText w:val=""/>
      <w:lvlJc w:val="left"/>
      <w:pPr>
        <w:ind w:left="0" w:firstLine="0"/>
      </w:pPr>
    </w:lvl>
    <w:lvl w:ilvl="8" w:tplc="E3E8C912">
      <w:numFmt w:val="decimal"/>
      <w:lvlText w:val=""/>
      <w:lvlJc w:val="left"/>
      <w:pPr>
        <w:ind w:left="0" w:firstLine="0"/>
      </w:pPr>
    </w:lvl>
  </w:abstractNum>
  <w:abstractNum w:abstractNumId="73" w15:restartNumberingAfterBreak="0">
    <w:nsid w:val="00005F1E"/>
    <w:multiLevelType w:val="hybridMultilevel"/>
    <w:tmpl w:val="48288DEC"/>
    <w:lvl w:ilvl="0" w:tplc="03D4511E">
      <w:start w:val="1"/>
      <w:numFmt w:val="bullet"/>
      <w:lvlText w:val="•"/>
      <w:lvlJc w:val="left"/>
      <w:pPr>
        <w:ind w:left="0" w:firstLine="0"/>
      </w:pPr>
    </w:lvl>
    <w:lvl w:ilvl="1" w:tplc="84ECF7EE">
      <w:numFmt w:val="decimal"/>
      <w:lvlText w:val=""/>
      <w:lvlJc w:val="left"/>
      <w:pPr>
        <w:ind w:left="0" w:firstLine="0"/>
      </w:pPr>
    </w:lvl>
    <w:lvl w:ilvl="2" w:tplc="2212863E">
      <w:numFmt w:val="decimal"/>
      <w:lvlText w:val=""/>
      <w:lvlJc w:val="left"/>
      <w:pPr>
        <w:ind w:left="0" w:firstLine="0"/>
      </w:pPr>
    </w:lvl>
    <w:lvl w:ilvl="3" w:tplc="5F0837AE">
      <w:numFmt w:val="decimal"/>
      <w:lvlText w:val=""/>
      <w:lvlJc w:val="left"/>
      <w:pPr>
        <w:ind w:left="0" w:firstLine="0"/>
      </w:pPr>
    </w:lvl>
    <w:lvl w:ilvl="4" w:tplc="7F460068">
      <w:numFmt w:val="decimal"/>
      <w:lvlText w:val=""/>
      <w:lvlJc w:val="left"/>
      <w:pPr>
        <w:ind w:left="0" w:firstLine="0"/>
      </w:pPr>
    </w:lvl>
    <w:lvl w:ilvl="5" w:tplc="EF1A6084">
      <w:numFmt w:val="decimal"/>
      <w:lvlText w:val=""/>
      <w:lvlJc w:val="left"/>
      <w:pPr>
        <w:ind w:left="0" w:firstLine="0"/>
      </w:pPr>
    </w:lvl>
    <w:lvl w:ilvl="6" w:tplc="221C1442">
      <w:numFmt w:val="decimal"/>
      <w:lvlText w:val=""/>
      <w:lvlJc w:val="left"/>
      <w:pPr>
        <w:ind w:left="0" w:firstLine="0"/>
      </w:pPr>
    </w:lvl>
    <w:lvl w:ilvl="7" w:tplc="A112CFF4">
      <w:numFmt w:val="decimal"/>
      <w:lvlText w:val=""/>
      <w:lvlJc w:val="left"/>
      <w:pPr>
        <w:ind w:left="0" w:firstLine="0"/>
      </w:pPr>
    </w:lvl>
    <w:lvl w:ilvl="8" w:tplc="84B45E60">
      <w:numFmt w:val="decimal"/>
      <w:lvlText w:val=""/>
      <w:lvlJc w:val="left"/>
      <w:pPr>
        <w:ind w:left="0" w:firstLine="0"/>
      </w:pPr>
    </w:lvl>
  </w:abstractNum>
  <w:abstractNum w:abstractNumId="74" w15:restartNumberingAfterBreak="0">
    <w:nsid w:val="00006032"/>
    <w:multiLevelType w:val="hybridMultilevel"/>
    <w:tmpl w:val="7E8425FA"/>
    <w:lvl w:ilvl="0" w:tplc="39724322">
      <w:start w:val="1"/>
      <w:numFmt w:val="bullet"/>
      <w:lvlText w:val="№"/>
      <w:lvlJc w:val="left"/>
      <w:pPr>
        <w:ind w:left="0" w:firstLine="0"/>
      </w:pPr>
    </w:lvl>
    <w:lvl w:ilvl="1" w:tplc="D03C2A92">
      <w:start w:val="1"/>
      <w:numFmt w:val="bullet"/>
      <w:lvlText w:val=""/>
      <w:lvlJc w:val="left"/>
      <w:pPr>
        <w:ind w:left="0" w:firstLine="0"/>
      </w:pPr>
    </w:lvl>
    <w:lvl w:ilvl="2" w:tplc="894CD1B4">
      <w:numFmt w:val="decimal"/>
      <w:lvlText w:val=""/>
      <w:lvlJc w:val="left"/>
      <w:pPr>
        <w:ind w:left="0" w:firstLine="0"/>
      </w:pPr>
    </w:lvl>
    <w:lvl w:ilvl="3" w:tplc="9874020C">
      <w:numFmt w:val="decimal"/>
      <w:lvlText w:val=""/>
      <w:lvlJc w:val="left"/>
      <w:pPr>
        <w:ind w:left="0" w:firstLine="0"/>
      </w:pPr>
    </w:lvl>
    <w:lvl w:ilvl="4" w:tplc="E2CC3140">
      <w:numFmt w:val="decimal"/>
      <w:lvlText w:val=""/>
      <w:lvlJc w:val="left"/>
      <w:pPr>
        <w:ind w:left="0" w:firstLine="0"/>
      </w:pPr>
    </w:lvl>
    <w:lvl w:ilvl="5" w:tplc="C0C4AD7A">
      <w:numFmt w:val="decimal"/>
      <w:lvlText w:val=""/>
      <w:lvlJc w:val="left"/>
      <w:pPr>
        <w:ind w:left="0" w:firstLine="0"/>
      </w:pPr>
    </w:lvl>
    <w:lvl w:ilvl="6" w:tplc="C39CF1CA">
      <w:numFmt w:val="decimal"/>
      <w:lvlText w:val=""/>
      <w:lvlJc w:val="left"/>
      <w:pPr>
        <w:ind w:left="0" w:firstLine="0"/>
      </w:pPr>
    </w:lvl>
    <w:lvl w:ilvl="7" w:tplc="6CF8046A">
      <w:numFmt w:val="decimal"/>
      <w:lvlText w:val=""/>
      <w:lvlJc w:val="left"/>
      <w:pPr>
        <w:ind w:left="0" w:firstLine="0"/>
      </w:pPr>
    </w:lvl>
    <w:lvl w:ilvl="8" w:tplc="B442ECCC">
      <w:numFmt w:val="decimal"/>
      <w:lvlText w:val=""/>
      <w:lvlJc w:val="left"/>
      <w:pPr>
        <w:ind w:left="0" w:firstLine="0"/>
      </w:pPr>
    </w:lvl>
  </w:abstractNum>
  <w:abstractNum w:abstractNumId="75" w15:restartNumberingAfterBreak="0">
    <w:nsid w:val="000060BF"/>
    <w:multiLevelType w:val="hybridMultilevel"/>
    <w:tmpl w:val="B3FEBFD2"/>
    <w:lvl w:ilvl="0" w:tplc="681EBADE">
      <w:start w:val="1"/>
      <w:numFmt w:val="bullet"/>
      <w:lvlText w:val="\endash "/>
      <w:lvlJc w:val="left"/>
      <w:pPr>
        <w:ind w:left="0" w:firstLine="0"/>
      </w:pPr>
    </w:lvl>
    <w:lvl w:ilvl="1" w:tplc="4BD0F03C">
      <w:start w:val="1"/>
      <w:numFmt w:val="decimal"/>
      <w:lvlText w:val="%2."/>
      <w:lvlJc w:val="left"/>
      <w:pPr>
        <w:ind w:left="0" w:firstLine="0"/>
      </w:pPr>
    </w:lvl>
    <w:lvl w:ilvl="2" w:tplc="C100A048">
      <w:numFmt w:val="decimal"/>
      <w:lvlText w:val=""/>
      <w:lvlJc w:val="left"/>
      <w:pPr>
        <w:ind w:left="0" w:firstLine="0"/>
      </w:pPr>
    </w:lvl>
    <w:lvl w:ilvl="3" w:tplc="98580216">
      <w:numFmt w:val="decimal"/>
      <w:lvlText w:val=""/>
      <w:lvlJc w:val="left"/>
      <w:pPr>
        <w:ind w:left="0" w:firstLine="0"/>
      </w:pPr>
    </w:lvl>
    <w:lvl w:ilvl="4" w:tplc="4C826476">
      <w:numFmt w:val="decimal"/>
      <w:lvlText w:val=""/>
      <w:lvlJc w:val="left"/>
      <w:pPr>
        <w:ind w:left="0" w:firstLine="0"/>
      </w:pPr>
    </w:lvl>
    <w:lvl w:ilvl="5" w:tplc="6AEEA4AA">
      <w:numFmt w:val="decimal"/>
      <w:lvlText w:val=""/>
      <w:lvlJc w:val="left"/>
      <w:pPr>
        <w:ind w:left="0" w:firstLine="0"/>
      </w:pPr>
    </w:lvl>
    <w:lvl w:ilvl="6" w:tplc="A95E23FC">
      <w:numFmt w:val="decimal"/>
      <w:lvlText w:val=""/>
      <w:lvlJc w:val="left"/>
      <w:pPr>
        <w:ind w:left="0" w:firstLine="0"/>
      </w:pPr>
    </w:lvl>
    <w:lvl w:ilvl="7" w:tplc="EDFEAD4A">
      <w:numFmt w:val="decimal"/>
      <w:lvlText w:val=""/>
      <w:lvlJc w:val="left"/>
      <w:pPr>
        <w:ind w:left="0" w:firstLine="0"/>
      </w:pPr>
    </w:lvl>
    <w:lvl w:ilvl="8" w:tplc="5D363E92">
      <w:numFmt w:val="decimal"/>
      <w:lvlText w:val=""/>
      <w:lvlJc w:val="left"/>
      <w:pPr>
        <w:ind w:left="0" w:firstLine="0"/>
      </w:pPr>
    </w:lvl>
  </w:abstractNum>
  <w:abstractNum w:abstractNumId="76" w15:restartNumberingAfterBreak="0">
    <w:nsid w:val="00006172"/>
    <w:multiLevelType w:val="hybridMultilevel"/>
    <w:tmpl w:val="A2B6D010"/>
    <w:lvl w:ilvl="0" w:tplc="6CA45E94">
      <w:start w:val="1"/>
      <w:numFmt w:val="decimal"/>
      <w:lvlText w:val="%1)"/>
      <w:lvlJc w:val="left"/>
      <w:pPr>
        <w:ind w:left="0" w:firstLine="0"/>
      </w:pPr>
    </w:lvl>
    <w:lvl w:ilvl="1" w:tplc="AF98DFFA">
      <w:numFmt w:val="decimal"/>
      <w:lvlText w:val=""/>
      <w:lvlJc w:val="left"/>
      <w:pPr>
        <w:ind w:left="0" w:firstLine="0"/>
      </w:pPr>
    </w:lvl>
    <w:lvl w:ilvl="2" w:tplc="2230080C">
      <w:numFmt w:val="decimal"/>
      <w:lvlText w:val=""/>
      <w:lvlJc w:val="left"/>
      <w:pPr>
        <w:ind w:left="0" w:firstLine="0"/>
      </w:pPr>
    </w:lvl>
    <w:lvl w:ilvl="3" w:tplc="2D2A1440">
      <w:numFmt w:val="decimal"/>
      <w:lvlText w:val=""/>
      <w:lvlJc w:val="left"/>
      <w:pPr>
        <w:ind w:left="0" w:firstLine="0"/>
      </w:pPr>
    </w:lvl>
    <w:lvl w:ilvl="4" w:tplc="1BE8DC90">
      <w:numFmt w:val="decimal"/>
      <w:lvlText w:val=""/>
      <w:lvlJc w:val="left"/>
      <w:pPr>
        <w:ind w:left="0" w:firstLine="0"/>
      </w:pPr>
    </w:lvl>
    <w:lvl w:ilvl="5" w:tplc="2876B80E">
      <w:numFmt w:val="decimal"/>
      <w:lvlText w:val=""/>
      <w:lvlJc w:val="left"/>
      <w:pPr>
        <w:ind w:left="0" w:firstLine="0"/>
      </w:pPr>
    </w:lvl>
    <w:lvl w:ilvl="6" w:tplc="5E5A188A">
      <w:numFmt w:val="decimal"/>
      <w:lvlText w:val=""/>
      <w:lvlJc w:val="left"/>
      <w:pPr>
        <w:ind w:left="0" w:firstLine="0"/>
      </w:pPr>
    </w:lvl>
    <w:lvl w:ilvl="7" w:tplc="C680A08E">
      <w:numFmt w:val="decimal"/>
      <w:lvlText w:val=""/>
      <w:lvlJc w:val="left"/>
      <w:pPr>
        <w:ind w:left="0" w:firstLine="0"/>
      </w:pPr>
    </w:lvl>
    <w:lvl w:ilvl="8" w:tplc="186653A0">
      <w:numFmt w:val="decimal"/>
      <w:lvlText w:val=""/>
      <w:lvlJc w:val="left"/>
      <w:pPr>
        <w:ind w:left="0" w:firstLine="0"/>
      </w:pPr>
    </w:lvl>
  </w:abstractNum>
  <w:abstractNum w:abstractNumId="77" w15:restartNumberingAfterBreak="0">
    <w:nsid w:val="00006899"/>
    <w:multiLevelType w:val="hybridMultilevel"/>
    <w:tmpl w:val="87F8C50A"/>
    <w:lvl w:ilvl="0" w:tplc="9C3C35B0">
      <w:start w:val="1"/>
      <w:numFmt w:val="bullet"/>
      <w:lvlText w:val=""/>
      <w:lvlJc w:val="left"/>
      <w:pPr>
        <w:ind w:left="0" w:firstLine="0"/>
      </w:pPr>
    </w:lvl>
    <w:lvl w:ilvl="1" w:tplc="1B54EBF0">
      <w:numFmt w:val="decimal"/>
      <w:lvlText w:val=""/>
      <w:lvlJc w:val="left"/>
      <w:pPr>
        <w:ind w:left="0" w:firstLine="0"/>
      </w:pPr>
    </w:lvl>
    <w:lvl w:ilvl="2" w:tplc="E30AA5D2">
      <w:numFmt w:val="decimal"/>
      <w:lvlText w:val=""/>
      <w:lvlJc w:val="left"/>
      <w:pPr>
        <w:ind w:left="0" w:firstLine="0"/>
      </w:pPr>
    </w:lvl>
    <w:lvl w:ilvl="3" w:tplc="0DA6F07E">
      <w:numFmt w:val="decimal"/>
      <w:lvlText w:val=""/>
      <w:lvlJc w:val="left"/>
      <w:pPr>
        <w:ind w:left="0" w:firstLine="0"/>
      </w:pPr>
    </w:lvl>
    <w:lvl w:ilvl="4" w:tplc="D95E8AB6">
      <w:numFmt w:val="decimal"/>
      <w:lvlText w:val=""/>
      <w:lvlJc w:val="left"/>
      <w:pPr>
        <w:ind w:left="0" w:firstLine="0"/>
      </w:pPr>
    </w:lvl>
    <w:lvl w:ilvl="5" w:tplc="DA0C98AE">
      <w:numFmt w:val="decimal"/>
      <w:lvlText w:val=""/>
      <w:lvlJc w:val="left"/>
      <w:pPr>
        <w:ind w:left="0" w:firstLine="0"/>
      </w:pPr>
    </w:lvl>
    <w:lvl w:ilvl="6" w:tplc="EF7C0CBC">
      <w:numFmt w:val="decimal"/>
      <w:lvlText w:val=""/>
      <w:lvlJc w:val="left"/>
      <w:pPr>
        <w:ind w:left="0" w:firstLine="0"/>
      </w:pPr>
    </w:lvl>
    <w:lvl w:ilvl="7" w:tplc="EF6EDEF2">
      <w:numFmt w:val="decimal"/>
      <w:lvlText w:val=""/>
      <w:lvlJc w:val="left"/>
      <w:pPr>
        <w:ind w:left="0" w:firstLine="0"/>
      </w:pPr>
    </w:lvl>
    <w:lvl w:ilvl="8" w:tplc="7F787C34">
      <w:numFmt w:val="decimal"/>
      <w:lvlText w:val=""/>
      <w:lvlJc w:val="left"/>
      <w:pPr>
        <w:ind w:left="0" w:firstLine="0"/>
      </w:pPr>
    </w:lvl>
  </w:abstractNum>
  <w:abstractNum w:abstractNumId="78" w15:restartNumberingAfterBreak="0">
    <w:nsid w:val="0000692C"/>
    <w:multiLevelType w:val="hybridMultilevel"/>
    <w:tmpl w:val="07328D76"/>
    <w:lvl w:ilvl="0" w:tplc="863AC772">
      <w:start w:val="1"/>
      <w:numFmt w:val="bullet"/>
      <w:lvlText w:val=""/>
      <w:lvlJc w:val="left"/>
      <w:pPr>
        <w:ind w:left="0" w:firstLine="0"/>
      </w:pPr>
    </w:lvl>
    <w:lvl w:ilvl="1" w:tplc="E8EEA39C">
      <w:start w:val="1"/>
      <w:numFmt w:val="bullet"/>
      <w:lvlText w:val="В"/>
      <w:lvlJc w:val="left"/>
      <w:pPr>
        <w:ind w:left="0" w:firstLine="0"/>
      </w:pPr>
    </w:lvl>
    <w:lvl w:ilvl="2" w:tplc="1FE0414E">
      <w:numFmt w:val="decimal"/>
      <w:lvlText w:val=""/>
      <w:lvlJc w:val="left"/>
      <w:pPr>
        <w:ind w:left="0" w:firstLine="0"/>
      </w:pPr>
    </w:lvl>
    <w:lvl w:ilvl="3" w:tplc="A1B64798">
      <w:numFmt w:val="decimal"/>
      <w:lvlText w:val=""/>
      <w:lvlJc w:val="left"/>
      <w:pPr>
        <w:ind w:left="0" w:firstLine="0"/>
      </w:pPr>
    </w:lvl>
    <w:lvl w:ilvl="4" w:tplc="0AE68D6A">
      <w:numFmt w:val="decimal"/>
      <w:lvlText w:val=""/>
      <w:lvlJc w:val="left"/>
      <w:pPr>
        <w:ind w:left="0" w:firstLine="0"/>
      </w:pPr>
    </w:lvl>
    <w:lvl w:ilvl="5" w:tplc="B4AEFB44">
      <w:numFmt w:val="decimal"/>
      <w:lvlText w:val=""/>
      <w:lvlJc w:val="left"/>
      <w:pPr>
        <w:ind w:left="0" w:firstLine="0"/>
      </w:pPr>
    </w:lvl>
    <w:lvl w:ilvl="6" w:tplc="F6A84D5A">
      <w:numFmt w:val="decimal"/>
      <w:lvlText w:val=""/>
      <w:lvlJc w:val="left"/>
      <w:pPr>
        <w:ind w:left="0" w:firstLine="0"/>
      </w:pPr>
    </w:lvl>
    <w:lvl w:ilvl="7" w:tplc="E8C67CB0">
      <w:numFmt w:val="decimal"/>
      <w:lvlText w:val=""/>
      <w:lvlJc w:val="left"/>
      <w:pPr>
        <w:ind w:left="0" w:firstLine="0"/>
      </w:pPr>
    </w:lvl>
    <w:lvl w:ilvl="8" w:tplc="E402B4B8">
      <w:numFmt w:val="decimal"/>
      <w:lvlText w:val=""/>
      <w:lvlJc w:val="left"/>
      <w:pPr>
        <w:ind w:left="0" w:firstLine="0"/>
      </w:pPr>
    </w:lvl>
  </w:abstractNum>
  <w:abstractNum w:abstractNumId="79" w15:restartNumberingAfterBreak="0">
    <w:nsid w:val="00006AD6"/>
    <w:multiLevelType w:val="hybridMultilevel"/>
    <w:tmpl w:val="672CA2B0"/>
    <w:lvl w:ilvl="0" w:tplc="CED68D34">
      <w:start w:val="1"/>
      <w:numFmt w:val="bullet"/>
      <w:lvlText w:val=""/>
      <w:lvlJc w:val="left"/>
      <w:pPr>
        <w:ind w:left="0" w:firstLine="0"/>
      </w:pPr>
    </w:lvl>
    <w:lvl w:ilvl="1" w:tplc="73F4D848">
      <w:numFmt w:val="decimal"/>
      <w:lvlText w:val=""/>
      <w:lvlJc w:val="left"/>
      <w:pPr>
        <w:ind w:left="0" w:firstLine="0"/>
      </w:pPr>
    </w:lvl>
    <w:lvl w:ilvl="2" w:tplc="E3CA5044">
      <w:numFmt w:val="decimal"/>
      <w:lvlText w:val=""/>
      <w:lvlJc w:val="left"/>
      <w:pPr>
        <w:ind w:left="0" w:firstLine="0"/>
      </w:pPr>
    </w:lvl>
    <w:lvl w:ilvl="3" w:tplc="D8E42A28">
      <w:numFmt w:val="decimal"/>
      <w:lvlText w:val=""/>
      <w:lvlJc w:val="left"/>
      <w:pPr>
        <w:ind w:left="0" w:firstLine="0"/>
      </w:pPr>
    </w:lvl>
    <w:lvl w:ilvl="4" w:tplc="BCC6A01E">
      <w:numFmt w:val="decimal"/>
      <w:lvlText w:val=""/>
      <w:lvlJc w:val="left"/>
      <w:pPr>
        <w:ind w:left="0" w:firstLine="0"/>
      </w:pPr>
    </w:lvl>
    <w:lvl w:ilvl="5" w:tplc="4CB631F0">
      <w:numFmt w:val="decimal"/>
      <w:lvlText w:val=""/>
      <w:lvlJc w:val="left"/>
      <w:pPr>
        <w:ind w:left="0" w:firstLine="0"/>
      </w:pPr>
    </w:lvl>
    <w:lvl w:ilvl="6" w:tplc="3C1C8354">
      <w:numFmt w:val="decimal"/>
      <w:lvlText w:val=""/>
      <w:lvlJc w:val="left"/>
      <w:pPr>
        <w:ind w:left="0" w:firstLine="0"/>
      </w:pPr>
    </w:lvl>
    <w:lvl w:ilvl="7" w:tplc="C92C4E58">
      <w:numFmt w:val="decimal"/>
      <w:lvlText w:val=""/>
      <w:lvlJc w:val="left"/>
      <w:pPr>
        <w:ind w:left="0" w:firstLine="0"/>
      </w:pPr>
    </w:lvl>
    <w:lvl w:ilvl="8" w:tplc="D8FCD616">
      <w:numFmt w:val="decimal"/>
      <w:lvlText w:val=""/>
      <w:lvlJc w:val="left"/>
      <w:pPr>
        <w:ind w:left="0" w:firstLine="0"/>
      </w:pPr>
    </w:lvl>
  </w:abstractNum>
  <w:abstractNum w:abstractNumId="80" w15:restartNumberingAfterBreak="0">
    <w:nsid w:val="00006B72"/>
    <w:multiLevelType w:val="hybridMultilevel"/>
    <w:tmpl w:val="9B6CF1D6"/>
    <w:lvl w:ilvl="0" w:tplc="65ECA9A4">
      <w:start w:val="1"/>
      <w:numFmt w:val="bullet"/>
      <w:lvlText w:val=""/>
      <w:lvlJc w:val="left"/>
      <w:pPr>
        <w:ind w:left="0" w:firstLine="0"/>
      </w:pPr>
    </w:lvl>
    <w:lvl w:ilvl="1" w:tplc="8DA0D92E">
      <w:numFmt w:val="decimal"/>
      <w:lvlText w:val=""/>
      <w:lvlJc w:val="left"/>
      <w:pPr>
        <w:ind w:left="0" w:firstLine="0"/>
      </w:pPr>
    </w:lvl>
    <w:lvl w:ilvl="2" w:tplc="4BBC03C2">
      <w:numFmt w:val="decimal"/>
      <w:lvlText w:val=""/>
      <w:lvlJc w:val="left"/>
      <w:pPr>
        <w:ind w:left="0" w:firstLine="0"/>
      </w:pPr>
    </w:lvl>
    <w:lvl w:ilvl="3" w:tplc="7004C95A">
      <w:numFmt w:val="decimal"/>
      <w:lvlText w:val=""/>
      <w:lvlJc w:val="left"/>
      <w:pPr>
        <w:ind w:left="0" w:firstLine="0"/>
      </w:pPr>
    </w:lvl>
    <w:lvl w:ilvl="4" w:tplc="0AEC7596">
      <w:numFmt w:val="decimal"/>
      <w:lvlText w:val=""/>
      <w:lvlJc w:val="left"/>
      <w:pPr>
        <w:ind w:left="0" w:firstLine="0"/>
      </w:pPr>
    </w:lvl>
    <w:lvl w:ilvl="5" w:tplc="5EBE298A">
      <w:numFmt w:val="decimal"/>
      <w:lvlText w:val=""/>
      <w:lvlJc w:val="left"/>
      <w:pPr>
        <w:ind w:left="0" w:firstLine="0"/>
      </w:pPr>
    </w:lvl>
    <w:lvl w:ilvl="6" w:tplc="111CE156">
      <w:numFmt w:val="decimal"/>
      <w:lvlText w:val=""/>
      <w:lvlJc w:val="left"/>
      <w:pPr>
        <w:ind w:left="0" w:firstLine="0"/>
      </w:pPr>
    </w:lvl>
    <w:lvl w:ilvl="7" w:tplc="35D8EC82">
      <w:numFmt w:val="decimal"/>
      <w:lvlText w:val=""/>
      <w:lvlJc w:val="left"/>
      <w:pPr>
        <w:ind w:left="0" w:firstLine="0"/>
      </w:pPr>
    </w:lvl>
    <w:lvl w:ilvl="8" w:tplc="F5E63650">
      <w:numFmt w:val="decimal"/>
      <w:lvlText w:val=""/>
      <w:lvlJc w:val="left"/>
      <w:pPr>
        <w:ind w:left="0" w:firstLine="0"/>
      </w:pPr>
    </w:lvl>
  </w:abstractNum>
  <w:abstractNum w:abstractNumId="81" w15:restartNumberingAfterBreak="0">
    <w:nsid w:val="00006BCB"/>
    <w:multiLevelType w:val="hybridMultilevel"/>
    <w:tmpl w:val="ECC002C6"/>
    <w:lvl w:ilvl="0" w:tplc="D318D23A">
      <w:start w:val="1"/>
      <w:numFmt w:val="bullet"/>
      <w:lvlText w:val="к"/>
      <w:lvlJc w:val="left"/>
      <w:pPr>
        <w:ind w:left="0" w:firstLine="0"/>
      </w:pPr>
    </w:lvl>
    <w:lvl w:ilvl="1" w:tplc="B50C22DA">
      <w:numFmt w:val="decimal"/>
      <w:lvlText w:val=""/>
      <w:lvlJc w:val="left"/>
      <w:pPr>
        <w:ind w:left="0" w:firstLine="0"/>
      </w:pPr>
    </w:lvl>
    <w:lvl w:ilvl="2" w:tplc="51A0C056">
      <w:numFmt w:val="decimal"/>
      <w:lvlText w:val=""/>
      <w:lvlJc w:val="left"/>
      <w:pPr>
        <w:ind w:left="0" w:firstLine="0"/>
      </w:pPr>
    </w:lvl>
    <w:lvl w:ilvl="3" w:tplc="3D5654CA">
      <w:numFmt w:val="decimal"/>
      <w:lvlText w:val=""/>
      <w:lvlJc w:val="left"/>
      <w:pPr>
        <w:ind w:left="0" w:firstLine="0"/>
      </w:pPr>
    </w:lvl>
    <w:lvl w:ilvl="4" w:tplc="63E48086">
      <w:numFmt w:val="decimal"/>
      <w:lvlText w:val=""/>
      <w:lvlJc w:val="left"/>
      <w:pPr>
        <w:ind w:left="0" w:firstLine="0"/>
      </w:pPr>
    </w:lvl>
    <w:lvl w:ilvl="5" w:tplc="1DDA8E8A">
      <w:numFmt w:val="decimal"/>
      <w:lvlText w:val=""/>
      <w:lvlJc w:val="left"/>
      <w:pPr>
        <w:ind w:left="0" w:firstLine="0"/>
      </w:pPr>
    </w:lvl>
    <w:lvl w:ilvl="6" w:tplc="C0609D74">
      <w:numFmt w:val="decimal"/>
      <w:lvlText w:val=""/>
      <w:lvlJc w:val="left"/>
      <w:pPr>
        <w:ind w:left="0" w:firstLine="0"/>
      </w:pPr>
    </w:lvl>
    <w:lvl w:ilvl="7" w:tplc="115C3F12">
      <w:numFmt w:val="decimal"/>
      <w:lvlText w:val=""/>
      <w:lvlJc w:val="left"/>
      <w:pPr>
        <w:ind w:left="0" w:firstLine="0"/>
      </w:pPr>
    </w:lvl>
    <w:lvl w:ilvl="8" w:tplc="F6BC2A4E">
      <w:numFmt w:val="decimal"/>
      <w:lvlText w:val=""/>
      <w:lvlJc w:val="left"/>
      <w:pPr>
        <w:ind w:left="0" w:firstLine="0"/>
      </w:pPr>
    </w:lvl>
  </w:abstractNum>
  <w:abstractNum w:abstractNumId="82" w15:restartNumberingAfterBreak="0">
    <w:nsid w:val="00006BE8"/>
    <w:multiLevelType w:val="hybridMultilevel"/>
    <w:tmpl w:val="4EEAFB1E"/>
    <w:lvl w:ilvl="0" w:tplc="53D22788">
      <w:start w:val="1"/>
      <w:numFmt w:val="bullet"/>
      <w:lvlText w:val="-"/>
      <w:lvlJc w:val="left"/>
      <w:pPr>
        <w:ind w:left="0" w:firstLine="0"/>
      </w:pPr>
    </w:lvl>
    <w:lvl w:ilvl="1" w:tplc="F01A9624">
      <w:numFmt w:val="decimal"/>
      <w:lvlText w:val=""/>
      <w:lvlJc w:val="left"/>
      <w:pPr>
        <w:ind w:left="0" w:firstLine="0"/>
      </w:pPr>
    </w:lvl>
    <w:lvl w:ilvl="2" w:tplc="717C2A7E">
      <w:numFmt w:val="decimal"/>
      <w:lvlText w:val=""/>
      <w:lvlJc w:val="left"/>
      <w:pPr>
        <w:ind w:left="0" w:firstLine="0"/>
      </w:pPr>
    </w:lvl>
    <w:lvl w:ilvl="3" w:tplc="86C8287A">
      <w:numFmt w:val="decimal"/>
      <w:lvlText w:val=""/>
      <w:lvlJc w:val="left"/>
      <w:pPr>
        <w:ind w:left="0" w:firstLine="0"/>
      </w:pPr>
    </w:lvl>
    <w:lvl w:ilvl="4" w:tplc="2438E5BE">
      <w:numFmt w:val="decimal"/>
      <w:lvlText w:val=""/>
      <w:lvlJc w:val="left"/>
      <w:pPr>
        <w:ind w:left="0" w:firstLine="0"/>
      </w:pPr>
    </w:lvl>
    <w:lvl w:ilvl="5" w:tplc="607278B6">
      <w:numFmt w:val="decimal"/>
      <w:lvlText w:val=""/>
      <w:lvlJc w:val="left"/>
      <w:pPr>
        <w:ind w:left="0" w:firstLine="0"/>
      </w:pPr>
    </w:lvl>
    <w:lvl w:ilvl="6" w:tplc="7FE28DFA">
      <w:numFmt w:val="decimal"/>
      <w:lvlText w:val=""/>
      <w:lvlJc w:val="left"/>
      <w:pPr>
        <w:ind w:left="0" w:firstLine="0"/>
      </w:pPr>
    </w:lvl>
    <w:lvl w:ilvl="7" w:tplc="26B2EC44">
      <w:numFmt w:val="decimal"/>
      <w:lvlText w:val=""/>
      <w:lvlJc w:val="left"/>
      <w:pPr>
        <w:ind w:left="0" w:firstLine="0"/>
      </w:pPr>
    </w:lvl>
    <w:lvl w:ilvl="8" w:tplc="B6428DA6">
      <w:numFmt w:val="decimal"/>
      <w:lvlText w:val=""/>
      <w:lvlJc w:val="left"/>
      <w:pPr>
        <w:ind w:left="0" w:firstLine="0"/>
      </w:pPr>
    </w:lvl>
  </w:abstractNum>
  <w:abstractNum w:abstractNumId="83" w15:restartNumberingAfterBreak="0">
    <w:nsid w:val="00006C69"/>
    <w:multiLevelType w:val="hybridMultilevel"/>
    <w:tmpl w:val="C89EF0DE"/>
    <w:lvl w:ilvl="0" w:tplc="01BA8ED4">
      <w:start w:val="1"/>
      <w:numFmt w:val="bullet"/>
      <w:lvlText w:val=""/>
      <w:lvlJc w:val="left"/>
      <w:pPr>
        <w:ind w:left="0" w:firstLine="0"/>
      </w:pPr>
    </w:lvl>
    <w:lvl w:ilvl="1" w:tplc="BF14EC1E">
      <w:numFmt w:val="decimal"/>
      <w:lvlText w:val=""/>
      <w:lvlJc w:val="left"/>
      <w:pPr>
        <w:ind w:left="0" w:firstLine="0"/>
      </w:pPr>
    </w:lvl>
    <w:lvl w:ilvl="2" w:tplc="D9F4F856">
      <w:numFmt w:val="decimal"/>
      <w:lvlText w:val=""/>
      <w:lvlJc w:val="left"/>
      <w:pPr>
        <w:ind w:left="0" w:firstLine="0"/>
      </w:pPr>
    </w:lvl>
    <w:lvl w:ilvl="3" w:tplc="91EEE924">
      <w:numFmt w:val="decimal"/>
      <w:lvlText w:val=""/>
      <w:lvlJc w:val="left"/>
      <w:pPr>
        <w:ind w:left="0" w:firstLine="0"/>
      </w:pPr>
    </w:lvl>
    <w:lvl w:ilvl="4" w:tplc="CC04664C">
      <w:numFmt w:val="decimal"/>
      <w:lvlText w:val=""/>
      <w:lvlJc w:val="left"/>
      <w:pPr>
        <w:ind w:left="0" w:firstLine="0"/>
      </w:pPr>
    </w:lvl>
    <w:lvl w:ilvl="5" w:tplc="FEE41D04">
      <w:numFmt w:val="decimal"/>
      <w:lvlText w:val=""/>
      <w:lvlJc w:val="left"/>
      <w:pPr>
        <w:ind w:left="0" w:firstLine="0"/>
      </w:pPr>
    </w:lvl>
    <w:lvl w:ilvl="6" w:tplc="67E06072">
      <w:numFmt w:val="decimal"/>
      <w:lvlText w:val=""/>
      <w:lvlJc w:val="left"/>
      <w:pPr>
        <w:ind w:left="0" w:firstLine="0"/>
      </w:pPr>
    </w:lvl>
    <w:lvl w:ilvl="7" w:tplc="83E2E43C">
      <w:numFmt w:val="decimal"/>
      <w:lvlText w:val=""/>
      <w:lvlJc w:val="left"/>
      <w:pPr>
        <w:ind w:left="0" w:firstLine="0"/>
      </w:pPr>
    </w:lvl>
    <w:lvl w:ilvl="8" w:tplc="8266F01A">
      <w:numFmt w:val="decimal"/>
      <w:lvlText w:val=""/>
      <w:lvlJc w:val="left"/>
      <w:pPr>
        <w:ind w:left="0" w:firstLine="0"/>
      </w:pPr>
    </w:lvl>
  </w:abstractNum>
  <w:abstractNum w:abstractNumId="84" w15:restartNumberingAfterBreak="0">
    <w:nsid w:val="00007049"/>
    <w:multiLevelType w:val="hybridMultilevel"/>
    <w:tmpl w:val="6D5606AA"/>
    <w:lvl w:ilvl="0" w:tplc="E6B8DCE4">
      <w:start w:val="1"/>
      <w:numFmt w:val="bullet"/>
      <w:lvlText w:val="с"/>
      <w:lvlJc w:val="left"/>
      <w:pPr>
        <w:ind w:left="0" w:firstLine="0"/>
      </w:pPr>
    </w:lvl>
    <w:lvl w:ilvl="1" w:tplc="9580B5F8">
      <w:start w:val="1"/>
      <w:numFmt w:val="decimal"/>
      <w:lvlText w:val="%2)"/>
      <w:lvlJc w:val="left"/>
      <w:pPr>
        <w:ind w:left="0" w:firstLine="0"/>
      </w:pPr>
    </w:lvl>
    <w:lvl w:ilvl="2" w:tplc="5B149E68">
      <w:numFmt w:val="decimal"/>
      <w:lvlText w:val=""/>
      <w:lvlJc w:val="left"/>
      <w:pPr>
        <w:ind w:left="0" w:firstLine="0"/>
      </w:pPr>
    </w:lvl>
    <w:lvl w:ilvl="3" w:tplc="7040E5F8">
      <w:numFmt w:val="decimal"/>
      <w:lvlText w:val=""/>
      <w:lvlJc w:val="left"/>
      <w:pPr>
        <w:ind w:left="0" w:firstLine="0"/>
      </w:pPr>
    </w:lvl>
    <w:lvl w:ilvl="4" w:tplc="0554ACBC">
      <w:numFmt w:val="decimal"/>
      <w:lvlText w:val=""/>
      <w:lvlJc w:val="left"/>
      <w:pPr>
        <w:ind w:left="0" w:firstLine="0"/>
      </w:pPr>
    </w:lvl>
    <w:lvl w:ilvl="5" w:tplc="296C7A38">
      <w:numFmt w:val="decimal"/>
      <w:lvlText w:val=""/>
      <w:lvlJc w:val="left"/>
      <w:pPr>
        <w:ind w:left="0" w:firstLine="0"/>
      </w:pPr>
    </w:lvl>
    <w:lvl w:ilvl="6" w:tplc="3A80CB7E">
      <w:numFmt w:val="decimal"/>
      <w:lvlText w:val=""/>
      <w:lvlJc w:val="left"/>
      <w:pPr>
        <w:ind w:left="0" w:firstLine="0"/>
      </w:pPr>
    </w:lvl>
    <w:lvl w:ilvl="7" w:tplc="3960695A">
      <w:numFmt w:val="decimal"/>
      <w:lvlText w:val=""/>
      <w:lvlJc w:val="left"/>
      <w:pPr>
        <w:ind w:left="0" w:firstLine="0"/>
      </w:pPr>
    </w:lvl>
    <w:lvl w:ilvl="8" w:tplc="430C8E34">
      <w:numFmt w:val="decimal"/>
      <w:lvlText w:val=""/>
      <w:lvlJc w:val="left"/>
      <w:pPr>
        <w:ind w:left="0" w:firstLine="0"/>
      </w:pPr>
    </w:lvl>
  </w:abstractNum>
  <w:abstractNum w:abstractNumId="85" w15:restartNumberingAfterBreak="0">
    <w:nsid w:val="000071F0"/>
    <w:multiLevelType w:val="hybridMultilevel"/>
    <w:tmpl w:val="BC9E6F58"/>
    <w:lvl w:ilvl="0" w:tplc="10EEEE22">
      <w:start w:val="1"/>
      <w:numFmt w:val="bullet"/>
      <w:lvlText w:val=""/>
      <w:lvlJc w:val="left"/>
      <w:pPr>
        <w:ind w:left="0" w:firstLine="0"/>
      </w:pPr>
    </w:lvl>
    <w:lvl w:ilvl="1" w:tplc="28E8AB58">
      <w:numFmt w:val="decimal"/>
      <w:lvlText w:val=""/>
      <w:lvlJc w:val="left"/>
      <w:pPr>
        <w:ind w:left="0" w:firstLine="0"/>
      </w:pPr>
    </w:lvl>
    <w:lvl w:ilvl="2" w:tplc="E28CC6F8">
      <w:numFmt w:val="decimal"/>
      <w:lvlText w:val=""/>
      <w:lvlJc w:val="left"/>
      <w:pPr>
        <w:ind w:left="0" w:firstLine="0"/>
      </w:pPr>
    </w:lvl>
    <w:lvl w:ilvl="3" w:tplc="BAAE5DA6">
      <w:numFmt w:val="decimal"/>
      <w:lvlText w:val=""/>
      <w:lvlJc w:val="left"/>
      <w:pPr>
        <w:ind w:left="0" w:firstLine="0"/>
      </w:pPr>
    </w:lvl>
    <w:lvl w:ilvl="4" w:tplc="400EDE7E">
      <w:numFmt w:val="decimal"/>
      <w:lvlText w:val=""/>
      <w:lvlJc w:val="left"/>
      <w:pPr>
        <w:ind w:left="0" w:firstLine="0"/>
      </w:pPr>
    </w:lvl>
    <w:lvl w:ilvl="5" w:tplc="0DB89DCE">
      <w:numFmt w:val="decimal"/>
      <w:lvlText w:val=""/>
      <w:lvlJc w:val="left"/>
      <w:pPr>
        <w:ind w:left="0" w:firstLine="0"/>
      </w:pPr>
    </w:lvl>
    <w:lvl w:ilvl="6" w:tplc="95F088E6">
      <w:numFmt w:val="decimal"/>
      <w:lvlText w:val=""/>
      <w:lvlJc w:val="left"/>
      <w:pPr>
        <w:ind w:left="0" w:firstLine="0"/>
      </w:pPr>
    </w:lvl>
    <w:lvl w:ilvl="7" w:tplc="7F9E6B2C">
      <w:numFmt w:val="decimal"/>
      <w:lvlText w:val=""/>
      <w:lvlJc w:val="left"/>
      <w:pPr>
        <w:ind w:left="0" w:firstLine="0"/>
      </w:pPr>
    </w:lvl>
    <w:lvl w:ilvl="8" w:tplc="EA5A1936">
      <w:numFmt w:val="decimal"/>
      <w:lvlText w:val=""/>
      <w:lvlJc w:val="left"/>
      <w:pPr>
        <w:ind w:left="0" w:firstLine="0"/>
      </w:pPr>
    </w:lvl>
  </w:abstractNum>
  <w:abstractNum w:abstractNumId="86" w15:restartNumberingAfterBreak="0">
    <w:nsid w:val="000073DA"/>
    <w:multiLevelType w:val="hybridMultilevel"/>
    <w:tmpl w:val="C1F0B7DE"/>
    <w:lvl w:ilvl="0" w:tplc="592A1E90">
      <w:start w:val="1"/>
      <w:numFmt w:val="bullet"/>
      <w:lvlText w:val=""/>
      <w:lvlJc w:val="left"/>
      <w:pPr>
        <w:ind w:left="0" w:firstLine="0"/>
      </w:pPr>
    </w:lvl>
    <w:lvl w:ilvl="1" w:tplc="BF9C7FD0">
      <w:numFmt w:val="decimal"/>
      <w:lvlText w:val=""/>
      <w:lvlJc w:val="left"/>
      <w:pPr>
        <w:ind w:left="0" w:firstLine="0"/>
      </w:pPr>
    </w:lvl>
    <w:lvl w:ilvl="2" w:tplc="C102FE14">
      <w:numFmt w:val="decimal"/>
      <w:lvlText w:val=""/>
      <w:lvlJc w:val="left"/>
      <w:pPr>
        <w:ind w:left="0" w:firstLine="0"/>
      </w:pPr>
    </w:lvl>
    <w:lvl w:ilvl="3" w:tplc="0D7EFA8A">
      <w:numFmt w:val="decimal"/>
      <w:lvlText w:val=""/>
      <w:lvlJc w:val="left"/>
      <w:pPr>
        <w:ind w:left="0" w:firstLine="0"/>
      </w:pPr>
    </w:lvl>
    <w:lvl w:ilvl="4" w:tplc="225C8F06">
      <w:numFmt w:val="decimal"/>
      <w:lvlText w:val=""/>
      <w:lvlJc w:val="left"/>
      <w:pPr>
        <w:ind w:left="0" w:firstLine="0"/>
      </w:pPr>
    </w:lvl>
    <w:lvl w:ilvl="5" w:tplc="830C044E">
      <w:numFmt w:val="decimal"/>
      <w:lvlText w:val=""/>
      <w:lvlJc w:val="left"/>
      <w:pPr>
        <w:ind w:left="0" w:firstLine="0"/>
      </w:pPr>
    </w:lvl>
    <w:lvl w:ilvl="6" w:tplc="5D2E1104">
      <w:numFmt w:val="decimal"/>
      <w:lvlText w:val=""/>
      <w:lvlJc w:val="left"/>
      <w:pPr>
        <w:ind w:left="0" w:firstLine="0"/>
      </w:pPr>
    </w:lvl>
    <w:lvl w:ilvl="7" w:tplc="07CEBA12">
      <w:numFmt w:val="decimal"/>
      <w:lvlText w:val=""/>
      <w:lvlJc w:val="left"/>
      <w:pPr>
        <w:ind w:left="0" w:firstLine="0"/>
      </w:pPr>
    </w:lvl>
    <w:lvl w:ilvl="8" w:tplc="E190E4DC">
      <w:numFmt w:val="decimal"/>
      <w:lvlText w:val=""/>
      <w:lvlJc w:val="left"/>
      <w:pPr>
        <w:ind w:left="0" w:firstLine="0"/>
      </w:pPr>
    </w:lvl>
  </w:abstractNum>
  <w:abstractNum w:abstractNumId="87" w15:restartNumberingAfterBreak="0">
    <w:nsid w:val="000075EF"/>
    <w:multiLevelType w:val="hybridMultilevel"/>
    <w:tmpl w:val="D48A5A44"/>
    <w:lvl w:ilvl="0" w:tplc="75A255F0">
      <w:start w:val="1"/>
      <w:numFmt w:val="bullet"/>
      <w:lvlText w:val="в"/>
      <w:lvlJc w:val="left"/>
      <w:pPr>
        <w:ind w:left="0" w:firstLine="0"/>
      </w:pPr>
    </w:lvl>
    <w:lvl w:ilvl="1" w:tplc="6CD0037C">
      <w:start w:val="1"/>
      <w:numFmt w:val="bullet"/>
      <w:lvlText w:val=""/>
      <w:lvlJc w:val="left"/>
      <w:pPr>
        <w:ind w:left="0" w:firstLine="0"/>
      </w:pPr>
    </w:lvl>
    <w:lvl w:ilvl="2" w:tplc="EC1ED03E">
      <w:numFmt w:val="decimal"/>
      <w:lvlText w:val=""/>
      <w:lvlJc w:val="left"/>
      <w:pPr>
        <w:ind w:left="0" w:firstLine="0"/>
      </w:pPr>
    </w:lvl>
    <w:lvl w:ilvl="3" w:tplc="81CCF598">
      <w:numFmt w:val="decimal"/>
      <w:lvlText w:val=""/>
      <w:lvlJc w:val="left"/>
      <w:pPr>
        <w:ind w:left="0" w:firstLine="0"/>
      </w:pPr>
    </w:lvl>
    <w:lvl w:ilvl="4" w:tplc="875C61EC">
      <w:numFmt w:val="decimal"/>
      <w:lvlText w:val=""/>
      <w:lvlJc w:val="left"/>
      <w:pPr>
        <w:ind w:left="0" w:firstLine="0"/>
      </w:pPr>
    </w:lvl>
    <w:lvl w:ilvl="5" w:tplc="F45E44F0">
      <w:numFmt w:val="decimal"/>
      <w:lvlText w:val=""/>
      <w:lvlJc w:val="left"/>
      <w:pPr>
        <w:ind w:left="0" w:firstLine="0"/>
      </w:pPr>
    </w:lvl>
    <w:lvl w:ilvl="6" w:tplc="081C8604">
      <w:numFmt w:val="decimal"/>
      <w:lvlText w:val=""/>
      <w:lvlJc w:val="left"/>
      <w:pPr>
        <w:ind w:left="0" w:firstLine="0"/>
      </w:pPr>
    </w:lvl>
    <w:lvl w:ilvl="7" w:tplc="D85010C4">
      <w:numFmt w:val="decimal"/>
      <w:lvlText w:val=""/>
      <w:lvlJc w:val="left"/>
      <w:pPr>
        <w:ind w:left="0" w:firstLine="0"/>
      </w:pPr>
    </w:lvl>
    <w:lvl w:ilvl="8" w:tplc="8708B9DC">
      <w:numFmt w:val="decimal"/>
      <w:lvlText w:val=""/>
      <w:lvlJc w:val="left"/>
      <w:pPr>
        <w:ind w:left="0" w:firstLine="0"/>
      </w:pPr>
    </w:lvl>
  </w:abstractNum>
  <w:abstractNum w:abstractNumId="88" w15:restartNumberingAfterBreak="0">
    <w:nsid w:val="00007874"/>
    <w:multiLevelType w:val="hybridMultilevel"/>
    <w:tmpl w:val="4FBE8BB8"/>
    <w:lvl w:ilvl="0" w:tplc="952C661C">
      <w:start w:val="1"/>
      <w:numFmt w:val="bullet"/>
      <w:lvlText w:val=""/>
      <w:lvlJc w:val="left"/>
      <w:pPr>
        <w:ind w:left="0" w:firstLine="0"/>
      </w:pPr>
    </w:lvl>
    <w:lvl w:ilvl="1" w:tplc="9A74CE26">
      <w:numFmt w:val="decimal"/>
      <w:lvlText w:val=""/>
      <w:lvlJc w:val="left"/>
      <w:pPr>
        <w:ind w:left="0" w:firstLine="0"/>
      </w:pPr>
    </w:lvl>
    <w:lvl w:ilvl="2" w:tplc="443ACA58">
      <w:numFmt w:val="decimal"/>
      <w:lvlText w:val=""/>
      <w:lvlJc w:val="left"/>
      <w:pPr>
        <w:ind w:left="0" w:firstLine="0"/>
      </w:pPr>
    </w:lvl>
    <w:lvl w:ilvl="3" w:tplc="15E0894C">
      <w:numFmt w:val="decimal"/>
      <w:lvlText w:val=""/>
      <w:lvlJc w:val="left"/>
      <w:pPr>
        <w:ind w:left="0" w:firstLine="0"/>
      </w:pPr>
    </w:lvl>
    <w:lvl w:ilvl="4" w:tplc="A69AE204">
      <w:numFmt w:val="decimal"/>
      <w:lvlText w:val=""/>
      <w:lvlJc w:val="left"/>
      <w:pPr>
        <w:ind w:left="0" w:firstLine="0"/>
      </w:pPr>
    </w:lvl>
    <w:lvl w:ilvl="5" w:tplc="5058D244">
      <w:numFmt w:val="decimal"/>
      <w:lvlText w:val=""/>
      <w:lvlJc w:val="left"/>
      <w:pPr>
        <w:ind w:left="0" w:firstLine="0"/>
      </w:pPr>
    </w:lvl>
    <w:lvl w:ilvl="6" w:tplc="19CE78F4">
      <w:numFmt w:val="decimal"/>
      <w:lvlText w:val=""/>
      <w:lvlJc w:val="left"/>
      <w:pPr>
        <w:ind w:left="0" w:firstLine="0"/>
      </w:pPr>
    </w:lvl>
    <w:lvl w:ilvl="7" w:tplc="C504DAF2">
      <w:numFmt w:val="decimal"/>
      <w:lvlText w:val=""/>
      <w:lvlJc w:val="left"/>
      <w:pPr>
        <w:ind w:left="0" w:firstLine="0"/>
      </w:pPr>
    </w:lvl>
    <w:lvl w:ilvl="8" w:tplc="1D8CD60E">
      <w:numFmt w:val="decimal"/>
      <w:lvlText w:val=""/>
      <w:lvlJc w:val="left"/>
      <w:pPr>
        <w:ind w:left="0" w:firstLine="0"/>
      </w:pPr>
    </w:lvl>
  </w:abstractNum>
  <w:abstractNum w:abstractNumId="89" w15:restartNumberingAfterBreak="0">
    <w:nsid w:val="00007983"/>
    <w:multiLevelType w:val="hybridMultilevel"/>
    <w:tmpl w:val="E92A70F4"/>
    <w:lvl w:ilvl="0" w:tplc="E040752E">
      <w:start w:val="1"/>
      <w:numFmt w:val="bullet"/>
      <w:lvlText w:val="с"/>
      <w:lvlJc w:val="left"/>
      <w:pPr>
        <w:ind w:left="0" w:firstLine="0"/>
      </w:pPr>
    </w:lvl>
    <w:lvl w:ilvl="1" w:tplc="098826DE">
      <w:start w:val="1"/>
      <w:numFmt w:val="bullet"/>
      <w:lvlText w:val=""/>
      <w:lvlJc w:val="left"/>
      <w:pPr>
        <w:ind w:left="0" w:firstLine="0"/>
      </w:pPr>
    </w:lvl>
    <w:lvl w:ilvl="2" w:tplc="73DAE16E">
      <w:numFmt w:val="decimal"/>
      <w:lvlText w:val=""/>
      <w:lvlJc w:val="left"/>
      <w:pPr>
        <w:ind w:left="0" w:firstLine="0"/>
      </w:pPr>
    </w:lvl>
    <w:lvl w:ilvl="3" w:tplc="CFD48310">
      <w:numFmt w:val="decimal"/>
      <w:lvlText w:val=""/>
      <w:lvlJc w:val="left"/>
      <w:pPr>
        <w:ind w:left="0" w:firstLine="0"/>
      </w:pPr>
    </w:lvl>
    <w:lvl w:ilvl="4" w:tplc="5B2280D2">
      <w:numFmt w:val="decimal"/>
      <w:lvlText w:val=""/>
      <w:lvlJc w:val="left"/>
      <w:pPr>
        <w:ind w:left="0" w:firstLine="0"/>
      </w:pPr>
    </w:lvl>
    <w:lvl w:ilvl="5" w:tplc="5628905A">
      <w:numFmt w:val="decimal"/>
      <w:lvlText w:val=""/>
      <w:lvlJc w:val="left"/>
      <w:pPr>
        <w:ind w:left="0" w:firstLine="0"/>
      </w:pPr>
    </w:lvl>
    <w:lvl w:ilvl="6" w:tplc="761A5FCA">
      <w:numFmt w:val="decimal"/>
      <w:lvlText w:val=""/>
      <w:lvlJc w:val="left"/>
      <w:pPr>
        <w:ind w:left="0" w:firstLine="0"/>
      </w:pPr>
    </w:lvl>
    <w:lvl w:ilvl="7" w:tplc="4920B374">
      <w:numFmt w:val="decimal"/>
      <w:lvlText w:val=""/>
      <w:lvlJc w:val="left"/>
      <w:pPr>
        <w:ind w:left="0" w:firstLine="0"/>
      </w:pPr>
    </w:lvl>
    <w:lvl w:ilvl="8" w:tplc="DE54DBC0">
      <w:numFmt w:val="decimal"/>
      <w:lvlText w:val=""/>
      <w:lvlJc w:val="left"/>
      <w:pPr>
        <w:ind w:left="0" w:firstLine="0"/>
      </w:pPr>
    </w:lvl>
  </w:abstractNum>
  <w:abstractNum w:abstractNumId="90" w15:restartNumberingAfterBreak="0">
    <w:nsid w:val="0000798B"/>
    <w:multiLevelType w:val="hybridMultilevel"/>
    <w:tmpl w:val="ABB4B424"/>
    <w:lvl w:ilvl="0" w:tplc="3A7E7E86">
      <w:start w:val="1"/>
      <w:numFmt w:val="bullet"/>
      <w:lvlText w:val=""/>
      <w:lvlJc w:val="left"/>
      <w:pPr>
        <w:ind w:left="0" w:firstLine="0"/>
      </w:pPr>
    </w:lvl>
    <w:lvl w:ilvl="1" w:tplc="76980E34">
      <w:numFmt w:val="decimal"/>
      <w:lvlText w:val=""/>
      <w:lvlJc w:val="left"/>
      <w:pPr>
        <w:ind w:left="0" w:firstLine="0"/>
      </w:pPr>
    </w:lvl>
    <w:lvl w:ilvl="2" w:tplc="37621874">
      <w:numFmt w:val="decimal"/>
      <w:lvlText w:val=""/>
      <w:lvlJc w:val="left"/>
      <w:pPr>
        <w:ind w:left="0" w:firstLine="0"/>
      </w:pPr>
    </w:lvl>
    <w:lvl w:ilvl="3" w:tplc="63F87AFA">
      <w:numFmt w:val="decimal"/>
      <w:lvlText w:val=""/>
      <w:lvlJc w:val="left"/>
      <w:pPr>
        <w:ind w:left="0" w:firstLine="0"/>
      </w:pPr>
    </w:lvl>
    <w:lvl w:ilvl="4" w:tplc="623E6CB6">
      <w:numFmt w:val="decimal"/>
      <w:lvlText w:val=""/>
      <w:lvlJc w:val="left"/>
      <w:pPr>
        <w:ind w:left="0" w:firstLine="0"/>
      </w:pPr>
    </w:lvl>
    <w:lvl w:ilvl="5" w:tplc="E364FE7C">
      <w:numFmt w:val="decimal"/>
      <w:lvlText w:val=""/>
      <w:lvlJc w:val="left"/>
      <w:pPr>
        <w:ind w:left="0" w:firstLine="0"/>
      </w:pPr>
    </w:lvl>
    <w:lvl w:ilvl="6" w:tplc="A89AC892">
      <w:numFmt w:val="decimal"/>
      <w:lvlText w:val=""/>
      <w:lvlJc w:val="left"/>
      <w:pPr>
        <w:ind w:left="0" w:firstLine="0"/>
      </w:pPr>
    </w:lvl>
    <w:lvl w:ilvl="7" w:tplc="362CC140">
      <w:numFmt w:val="decimal"/>
      <w:lvlText w:val=""/>
      <w:lvlJc w:val="left"/>
      <w:pPr>
        <w:ind w:left="0" w:firstLine="0"/>
      </w:pPr>
    </w:lvl>
    <w:lvl w:ilvl="8" w:tplc="4EA48202">
      <w:numFmt w:val="decimal"/>
      <w:lvlText w:val=""/>
      <w:lvlJc w:val="left"/>
      <w:pPr>
        <w:ind w:left="0" w:firstLine="0"/>
      </w:pPr>
    </w:lvl>
  </w:abstractNum>
  <w:abstractNum w:abstractNumId="91" w15:restartNumberingAfterBreak="0">
    <w:nsid w:val="00007BB9"/>
    <w:multiLevelType w:val="hybridMultilevel"/>
    <w:tmpl w:val="336AE58E"/>
    <w:lvl w:ilvl="0" w:tplc="1B8C3F7A">
      <w:start w:val="1"/>
      <w:numFmt w:val="bullet"/>
      <w:lvlText w:val="-"/>
      <w:lvlJc w:val="left"/>
      <w:pPr>
        <w:ind w:left="0" w:firstLine="0"/>
      </w:pPr>
    </w:lvl>
    <w:lvl w:ilvl="1" w:tplc="77BCD862">
      <w:numFmt w:val="decimal"/>
      <w:lvlText w:val=""/>
      <w:lvlJc w:val="left"/>
      <w:pPr>
        <w:ind w:left="0" w:firstLine="0"/>
      </w:pPr>
    </w:lvl>
    <w:lvl w:ilvl="2" w:tplc="CE56675C">
      <w:numFmt w:val="decimal"/>
      <w:lvlText w:val=""/>
      <w:lvlJc w:val="left"/>
      <w:pPr>
        <w:ind w:left="0" w:firstLine="0"/>
      </w:pPr>
    </w:lvl>
    <w:lvl w:ilvl="3" w:tplc="9996AA66">
      <w:numFmt w:val="decimal"/>
      <w:lvlText w:val=""/>
      <w:lvlJc w:val="left"/>
      <w:pPr>
        <w:ind w:left="0" w:firstLine="0"/>
      </w:pPr>
    </w:lvl>
    <w:lvl w:ilvl="4" w:tplc="9392F08A">
      <w:numFmt w:val="decimal"/>
      <w:lvlText w:val=""/>
      <w:lvlJc w:val="left"/>
      <w:pPr>
        <w:ind w:left="0" w:firstLine="0"/>
      </w:pPr>
    </w:lvl>
    <w:lvl w:ilvl="5" w:tplc="7ED8CAF6">
      <w:numFmt w:val="decimal"/>
      <w:lvlText w:val=""/>
      <w:lvlJc w:val="left"/>
      <w:pPr>
        <w:ind w:left="0" w:firstLine="0"/>
      </w:pPr>
    </w:lvl>
    <w:lvl w:ilvl="6" w:tplc="FDDCA6F0">
      <w:numFmt w:val="decimal"/>
      <w:lvlText w:val=""/>
      <w:lvlJc w:val="left"/>
      <w:pPr>
        <w:ind w:left="0" w:firstLine="0"/>
      </w:pPr>
    </w:lvl>
    <w:lvl w:ilvl="7" w:tplc="CDB07E42">
      <w:numFmt w:val="decimal"/>
      <w:lvlText w:val=""/>
      <w:lvlJc w:val="left"/>
      <w:pPr>
        <w:ind w:left="0" w:firstLine="0"/>
      </w:pPr>
    </w:lvl>
    <w:lvl w:ilvl="8" w:tplc="1C8EC526">
      <w:numFmt w:val="decimal"/>
      <w:lvlText w:val=""/>
      <w:lvlJc w:val="left"/>
      <w:pPr>
        <w:ind w:left="0" w:firstLine="0"/>
      </w:pPr>
    </w:lvl>
  </w:abstractNum>
  <w:abstractNum w:abstractNumId="92" w15:restartNumberingAfterBreak="0">
    <w:nsid w:val="00007DD1"/>
    <w:multiLevelType w:val="hybridMultilevel"/>
    <w:tmpl w:val="FD30AC24"/>
    <w:lvl w:ilvl="0" w:tplc="6BC853F0">
      <w:start w:val="1"/>
      <w:numFmt w:val="bullet"/>
      <w:lvlText w:val="и"/>
      <w:lvlJc w:val="left"/>
      <w:pPr>
        <w:ind w:left="0" w:firstLine="0"/>
      </w:pPr>
    </w:lvl>
    <w:lvl w:ilvl="1" w:tplc="B2B44C68">
      <w:start w:val="1"/>
      <w:numFmt w:val="bullet"/>
      <w:lvlText w:val=""/>
      <w:lvlJc w:val="left"/>
      <w:pPr>
        <w:ind w:left="0" w:firstLine="0"/>
      </w:pPr>
    </w:lvl>
    <w:lvl w:ilvl="2" w:tplc="BE22BE80">
      <w:numFmt w:val="decimal"/>
      <w:lvlText w:val=""/>
      <w:lvlJc w:val="left"/>
      <w:pPr>
        <w:ind w:left="0" w:firstLine="0"/>
      </w:pPr>
    </w:lvl>
    <w:lvl w:ilvl="3" w:tplc="F000B8AE">
      <w:numFmt w:val="decimal"/>
      <w:lvlText w:val=""/>
      <w:lvlJc w:val="left"/>
      <w:pPr>
        <w:ind w:left="0" w:firstLine="0"/>
      </w:pPr>
    </w:lvl>
    <w:lvl w:ilvl="4" w:tplc="9EC0A68C">
      <w:numFmt w:val="decimal"/>
      <w:lvlText w:val=""/>
      <w:lvlJc w:val="left"/>
      <w:pPr>
        <w:ind w:left="0" w:firstLine="0"/>
      </w:pPr>
    </w:lvl>
    <w:lvl w:ilvl="5" w:tplc="F1025C32">
      <w:numFmt w:val="decimal"/>
      <w:lvlText w:val=""/>
      <w:lvlJc w:val="left"/>
      <w:pPr>
        <w:ind w:left="0" w:firstLine="0"/>
      </w:pPr>
    </w:lvl>
    <w:lvl w:ilvl="6" w:tplc="4BA2DB40">
      <w:numFmt w:val="decimal"/>
      <w:lvlText w:val=""/>
      <w:lvlJc w:val="left"/>
      <w:pPr>
        <w:ind w:left="0" w:firstLine="0"/>
      </w:pPr>
    </w:lvl>
    <w:lvl w:ilvl="7" w:tplc="C86C57B6">
      <w:numFmt w:val="decimal"/>
      <w:lvlText w:val=""/>
      <w:lvlJc w:val="left"/>
      <w:pPr>
        <w:ind w:left="0" w:firstLine="0"/>
      </w:pPr>
    </w:lvl>
    <w:lvl w:ilvl="8" w:tplc="3D5444A4">
      <w:numFmt w:val="decimal"/>
      <w:lvlText w:val=""/>
      <w:lvlJc w:val="left"/>
      <w:pPr>
        <w:ind w:left="0" w:firstLine="0"/>
      </w:pPr>
    </w:lvl>
  </w:abstractNum>
  <w:abstractNum w:abstractNumId="93" w15:restartNumberingAfterBreak="0">
    <w:nsid w:val="00007EB7"/>
    <w:multiLevelType w:val="hybridMultilevel"/>
    <w:tmpl w:val="C1BCCF0A"/>
    <w:lvl w:ilvl="0" w:tplc="278EF792">
      <w:start w:val="1"/>
      <w:numFmt w:val="bullet"/>
      <w:lvlText w:val=""/>
      <w:lvlJc w:val="left"/>
      <w:pPr>
        <w:ind w:left="0" w:firstLine="0"/>
      </w:pPr>
    </w:lvl>
    <w:lvl w:ilvl="1" w:tplc="60D4FA0C">
      <w:numFmt w:val="decimal"/>
      <w:lvlText w:val=""/>
      <w:lvlJc w:val="left"/>
      <w:pPr>
        <w:ind w:left="0" w:firstLine="0"/>
      </w:pPr>
    </w:lvl>
    <w:lvl w:ilvl="2" w:tplc="6186E5AE">
      <w:numFmt w:val="decimal"/>
      <w:lvlText w:val=""/>
      <w:lvlJc w:val="left"/>
      <w:pPr>
        <w:ind w:left="0" w:firstLine="0"/>
      </w:pPr>
    </w:lvl>
    <w:lvl w:ilvl="3" w:tplc="F19225F8">
      <w:numFmt w:val="decimal"/>
      <w:lvlText w:val=""/>
      <w:lvlJc w:val="left"/>
      <w:pPr>
        <w:ind w:left="0" w:firstLine="0"/>
      </w:pPr>
    </w:lvl>
    <w:lvl w:ilvl="4" w:tplc="F78078B0">
      <w:numFmt w:val="decimal"/>
      <w:lvlText w:val=""/>
      <w:lvlJc w:val="left"/>
      <w:pPr>
        <w:ind w:left="0" w:firstLine="0"/>
      </w:pPr>
    </w:lvl>
    <w:lvl w:ilvl="5" w:tplc="58845694">
      <w:numFmt w:val="decimal"/>
      <w:lvlText w:val=""/>
      <w:lvlJc w:val="left"/>
      <w:pPr>
        <w:ind w:left="0" w:firstLine="0"/>
      </w:pPr>
    </w:lvl>
    <w:lvl w:ilvl="6" w:tplc="FE4C51BE">
      <w:numFmt w:val="decimal"/>
      <w:lvlText w:val=""/>
      <w:lvlJc w:val="left"/>
      <w:pPr>
        <w:ind w:left="0" w:firstLine="0"/>
      </w:pPr>
    </w:lvl>
    <w:lvl w:ilvl="7" w:tplc="46185CBC">
      <w:numFmt w:val="decimal"/>
      <w:lvlText w:val=""/>
      <w:lvlJc w:val="left"/>
      <w:pPr>
        <w:ind w:left="0" w:firstLine="0"/>
      </w:pPr>
    </w:lvl>
    <w:lvl w:ilvl="8" w:tplc="35D0D9F0">
      <w:numFmt w:val="decimal"/>
      <w:lvlText w:val=""/>
      <w:lvlJc w:val="left"/>
      <w:pPr>
        <w:ind w:left="0" w:firstLine="0"/>
      </w:pPr>
    </w:lvl>
  </w:abstractNum>
  <w:abstractNum w:abstractNumId="94" w15:restartNumberingAfterBreak="0">
    <w:nsid w:val="00007F4F"/>
    <w:multiLevelType w:val="hybridMultilevel"/>
    <w:tmpl w:val="400A2904"/>
    <w:lvl w:ilvl="0" w:tplc="FFC6F722">
      <w:start w:val="1"/>
      <w:numFmt w:val="bullet"/>
      <w:lvlText w:val="и"/>
      <w:lvlJc w:val="left"/>
      <w:pPr>
        <w:ind w:left="0" w:firstLine="0"/>
      </w:pPr>
    </w:lvl>
    <w:lvl w:ilvl="1" w:tplc="92A08FD2">
      <w:start w:val="1"/>
      <w:numFmt w:val="bullet"/>
      <w:lvlText w:val="В"/>
      <w:lvlJc w:val="left"/>
      <w:pPr>
        <w:ind w:left="0" w:firstLine="0"/>
      </w:pPr>
    </w:lvl>
    <w:lvl w:ilvl="2" w:tplc="E7568D40">
      <w:start w:val="1"/>
      <w:numFmt w:val="bullet"/>
      <w:lvlText w:val="С"/>
      <w:lvlJc w:val="left"/>
      <w:pPr>
        <w:ind w:left="0" w:firstLine="0"/>
      </w:pPr>
    </w:lvl>
    <w:lvl w:ilvl="3" w:tplc="5896EF44">
      <w:numFmt w:val="decimal"/>
      <w:lvlText w:val=""/>
      <w:lvlJc w:val="left"/>
      <w:pPr>
        <w:ind w:left="0" w:firstLine="0"/>
      </w:pPr>
    </w:lvl>
    <w:lvl w:ilvl="4" w:tplc="9594C3BE">
      <w:numFmt w:val="decimal"/>
      <w:lvlText w:val=""/>
      <w:lvlJc w:val="left"/>
      <w:pPr>
        <w:ind w:left="0" w:firstLine="0"/>
      </w:pPr>
    </w:lvl>
    <w:lvl w:ilvl="5" w:tplc="072431B4">
      <w:numFmt w:val="decimal"/>
      <w:lvlText w:val=""/>
      <w:lvlJc w:val="left"/>
      <w:pPr>
        <w:ind w:left="0" w:firstLine="0"/>
      </w:pPr>
    </w:lvl>
    <w:lvl w:ilvl="6" w:tplc="5418901E">
      <w:numFmt w:val="decimal"/>
      <w:lvlText w:val=""/>
      <w:lvlJc w:val="left"/>
      <w:pPr>
        <w:ind w:left="0" w:firstLine="0"/>
      </w:pPr>
    </w:lvl>
    <w:lvl w:ilvl="7" w:tplc="66B0F136">
      <w:numFmt w:val="decimal"/>
      <w:lvlText w:val=""/>
      <w:lvlJc w:val="left"/>
      <w:pPr>
        <w:ind w:left="0" w:firstLine="0"/>
      </w:pPr>
    </w:lvl>
    <w:lvl w:ilvl="8" w:tplc="469C1C1A">
      <w:numFmt w:val="decimal"/>
      <w:lvlText w:val=""/>
      <w:lvlJc w:val="left"/>
      <w:pPr>
        <w:ind w:left="0" w:firstLine="0"/>
      </w:pPr>
    </w:lvl>
  </w:abstractNum>
  <w:abstractNum w:abstractNumId="95" w15:restartNumberingAfterBreak="0">
    <w:nsid w:val="03370A15"/>
    <w:multiLevelType w:val="hybridMultilevel"/>
    <w:tmpl w:val="B10A4214"/>
    <w:lvl w:ilvl="0" w:tplc="1254988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2182A9A"/>
    <w:multiLevelType w:val="multilevel"/>
    <w:tmpl w:val="00B22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2A1D4EB9"/>
    <w:multiLevelType w:val="hybridMultilevel"/>
    <w:tmpl w:val="B674F9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8" w15:restartNumberingAfterBreak="0">
    <w:nsid w:val="2AD01FFD"/>
    <w:multiLevelType w:val="hybridMultilevel"/>
    <w:tmpl w:val="FE220868"/>
    <w:lvl w:ilvl="0" w:tplc="107CA9E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9" w15:restartNumberingAfterBreak="0">
    <w:nsid w:val="7CB3203F"/>
    <w:multiLevelType w:val="hybridMultilevel"/>
    <w:tmpl w:val="B7F6DC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3"/>
  </w:num>
  <w:num w:numId="2">
    <w:abstractNumId w:val="74"/>
  </w:num>
  <w:num w:numId="3">
    <w:abstractNumId w:val="39"/>
  </w:num>
  <w:num w:numId="4">
    <w:abstractNumId w:val="27"/>
  </w:num>
  <w:num w:numId="5">
    <w:abstractNumId w:val="63"/>
  </w:num>
  <w:num w:numId="6">
    <w:abstractNumId w:val="51"/>
  </w:num>
  <w:num w:numId="7">
    <w:abstractNumId w:val="17"/>
  </w:num>
  <w:num w:numId="8">
    <w:abstractNumId w:val="69"/>
  </w:num>
  <w:num w:numId="9">
    <w:abstractNumId w:val="54"/>
  </w:num>
  <w:num w:numId="10">
    <w:abstractNumId w:val="24"/>
  </w:num>
  <w:num w:numId="11">
    <w:abstractNumId w:val="90"/>
  </w:num>
  <w:num w:numId="12">
    <w:abstractNumId w:val="23"/>
  </w:num>
  <w:num w:numId="13">
    <w:abstractNumId w:val="86"/>
  </w:num>
  <w:num w:numId="14">
    <w:abstractNumId w:val="68"/>
  </w:num>
  <w:num w:numId="15">
    <w:abstractNumId w:val="36"/>
  </w:num>
  <w:num w:numId="16">
    <w:abstractNumId w:val="46"/>
  </w:num>
  <w:num w:numId="17">
    <w:abstractNumId w:val="18"/>
  </w:num>
  <w:num w:numId="18">
    <w:abstractNumId w:val="91"/>
  </w:num>
  <w:num w:numId="19">
    <w:abstractNumId w:val="67"/>
  </w:num>
  <w:num w:numId="20">
    <w:abstractNumId w:val="25"/>
  </w:num>
  <w:num w:numId="21">
    <w:abstractNumId w:val="8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78"/>
  </w:num>
  <w:num w:numId="23">
    <w:abstractNumId w:val="61"/>
  </w:num>
  <w:num w:numId="24">
    <w:abstractNumId w:val="29"/>
  </w:num>
  <w:num w:numId="25">
    <w:abstractNumId w:val="28"/>
  </w:num>
  <w:num w:numId="26">
    <w:abstractNumId w:val="77"/>
  </w:num>
  <w:num w:numId="27">
    <w:abstractNumId w:val="49"/>
  </w:num>
  <w:num w:numId="28">
    <w:abstractNumId w:val="26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53"/>
  </w:num>
  <w:num w:numId="30">
    <w:abstractNumId w:val="71"/>
  </w:num>
  <w:num w:numId="31">
    <w:abstractNumId w:val="44"/>
  </w:num>
  <w:num w:numId="32">
    <w:abstractNumId w:val="34"/>
  </w:num>
  <w:num w:numId="33">
    <w:abstractNumId w:val="59"/>
  </w:num>
  <w:num w:numId="34">
    <w:abstractNumId w:val="66"/>
  </w:num>
  <w:num w:numId="35">
    <w:abstractNumId w:val="7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70"/>
  </w:num>
  <w:num w:numId="37">
    <w:abstractNumId w:val="50"/>
  </w:num>
  <w:num w:numId="38">
    <w:abstractNumId w:val="21"/>
  </w:num>
  <w:num w:numId="39">
    <w:abstractNumId w:val="41"/>
  </w:num>
  <w:num w:numId="40">
    <w:abstractNumId w:val="79"/>
  </w:num>
  <w:num w:numId="41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55"/>
  </w:num>
  <w:num w:numId="43">
    <w:abstractNumId w:val="65"/>
  </w:num>
  <w:num w:numId="44">
    <w:abstractNumId w:val="45"/>
  </w:num>
  <w:num w:numId="45">
    <w:abstractNumId w:val="1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89"/>
  </w:num>
  <w:num w:numId="47">
    <w:abstractNumId w:val="87"/>
  </w:num>
  <w:num w:numId="48">
    <w:abstractNumId w:val="57"/>
  </w:num>
  <w:num w:numId="49">
    <w:abstractNumId w:val="4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48"/>
  </w:num>
  <w:num w:numId="51">
    <w:abstractNumId w:val="42"/>
  </w:num>
  <w:num w:numId="52">
    <w:abstractNumId w:val="83"/>
  </w:num>
  <w:num w:numId="53">
    <w:abstractNumId w:val="38"/>
  </w:num>
  <w:num w:numId="54">
    <w:abstractNumId w:val="47"/>
  </w:num>
  <w:num w:numId="55">
    <w:abstractNumId w:val="33"/>
  </w:num>
  <w:num w:numId="56">
    <w:abstractNumId w:val="92"/>
  </w:num>
  <w:num w:numId="57">
    <w:abstractNumId w:val="3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8">
    <w:abstractNumId w:val="72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59">
    <w:abstractNumId w:val="5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0">
    <w:abstractNumId w:val="31"/>
  </w:num>
  <w:num w:numId="61">
    <w:abstractNumId w:val="7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2">
    <w:abstractNumId w:val="80"/>
  </w:num>
  <w:num w:numId="63">
    <w:abstractNumId w:val="43"/>
  </w:num>
  <w:num w:numId="64">
    <w:abstractNumId w:val="5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5">
    <w:abstractNumId w:val="85"/>
  </w:num>
  <w:num w:numId="6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>
    <w:abstractNumId w:val="94"/>
  </w:num>
  <w:num w:numId="68">
    <w:abstractNumId w:val="60"/>
  </w:num>
  <w:num w:numId="69">
    <w:abstractNumId w:val="16"/>
    <w:lvlOverride w:ilvl="0"/>
    <w:lvlOverride w:ilvl="1">
      <w:startOverride w:val="9"/>
    </w:lvlOverride>
    <w:lvlOverride w:ilvl="2"/>
    <w:lvlOverride w:ilvl="3"/>
    <w:lvlOverride w:ilvl="4"/>
    <w:lvlOverride w:ilvl="5"/>
    <w:lvlOverride w:ilvl="6"/>
    <w:lvlOverride w:ilvl="7"/>
    <w:lvlOverride w:ilvl="8"/>
  </w:num>
  <w:num w:numId="70">
    <w:abstractNumId w:val="56"/>
  </w:num>
  <w:num w:numId="71">
    <w:abstractNumId w:val="30"/>
  </w:num>
  <w:num w:numId="72">
    <w:abstractNumId w:val="82"/>
  </w:num>
  <w:num w:numId="73">
    <w:abstractNumId w:val="62"/>
  </w:num>
  <w:num w:numId="74">
    <w:abstractNumId w:val="6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5">
    <w:abstractNumId w:val="32"/>
  </w:num>
  <w:num w:numId="76">
    <w:abstractNumId w:val="81"/>
  </w:num>
  <w:num w:numId="77">
    <w:abstractNumId w:val="22"/>
  </w:num>
  <w:num w:numId="78">
    <w:abstractNumId w:val="20"/>
  </w:num>
  <w:num w:numId="79">
    <w:abstractNumId w:val="73"/>
  </w:num>
  <w:num w:numId="80">
    <w:abstractNumId w:val="37"/>
  </w:num>
  <w:num w:numId="81">
    <w:abstractNumId w:val="88"/>
  </w:num>
  <w:num w:numId="82">
    <w:abstractNumId w:val="96"/>
  </w:num>
  <w:num w:numId="83">
    <w:abstractNumId w:val="97"/>
  </w:num>
  <w:num w:numId="84">
    <w:abstractNumId w:val="5"/>
  </w:num>
  <w:num w:numId="85">
    <w:abstractNumId w:val="6"/>
  </w:num>
  <w:num w:numId="86">
    <w:abstractNumId w:val="99"/>
  </w:num>
  <w:num w:numId="87">
    <w:abstractNumId w:val="2"/>
  </w:num>
  <w:num w:numId="88">
    <w:abstractNumId w:val="9"/>
  </w:num>
  <w:num w:numId="89">
    <w:abstractNumId w:val="1"/>
  </w:num>
  <w:num w:numId="90">
    <w:abstractNumId w:val="11"/>
  </w:num>
  <w:num w:numId="91">
    <w:abstractNumId w:val="98"/>
  </w:num>
  <w:num w:numId="92">
    <w:abstractNumId w:val="0"/>
  </w:num>
  <w:num w:numId="93">
    <w:abstractNumId w:val="95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53D"/>
    <w:rsid w:val="000F6EF0"/>
    <w:rsid w:val="00155039"/>
    <w:rsid w:val="00156853"/>
    <w:rsid w:val="001768E4"/>
    <w:rsid w:val="001849E9"/>
    <w:rsid w:val="001E5C02"/>
    <w:rsid w:val="00225320"/>
    <w:rsid w:val="002333F6"/>
    <w:rsid w:val="002A0F9E"/>
    <w:rsid w:val="002D59B2"/>
    <w:rsid w:val="003509F0"/>
    <w:rsid w:val="003636A4"/>
    <w:rsid w:val="0039653D"/>
    <w:rsid w:val="00430411"/>
    <w:rsid w:val="00485076"/>
    <w:rsid w:val="004915AA"/>
    <w:rsid w:val="00493FB5"/>
    <w:rsid w:val="00537EF4"/>
    <w:rsid w:val="00540CA8"/>
    <w:rsid w:val="00575A01"/>
    <w:rsid w:val="005863E3"/>
    <w:rsid w:val="005F3FC3"/>
    <w:rsid w:val="00600EAB"/>
    <w:rsid w:val="006714B6"/>
    <w:rsid w:val="007D1EC3"/>
    <w:rsid w:val="0081692A"/>
    <w:rsid w:val="00854D5C"/>
    <w:rsid w:val="008709F3"/>
    <w:rsid w:val="008A6B53"/>
    <w:rsid w:val="008E374E"/>
    <w:rsid w:val="00902978"/>
    <w:rsid w:val="00913084"/>
    <w:rsid w:val="0091427F"/>
    <w:rsid w:val="0092467D"/>
    <w:rsid w:val="00951227"/>
    <w:rsid w:val="00965BFD"/>
    <w:rsid w:val="00971BD4"/>
    <w:rsid w:val="00AD2E6A"/>
    <w:rsid w:val="00B00616"/>
    <w:rsid w:val="00B07BF2"/>
    <w:rsid w:val="00B2221F"/>
    <w:rsid w:val="00B71BB1"/>
    <w:rsid w:val="00B87A9F"/>
    <w:rsid w:val="00BD0E39"/>
    <w:rsid w:val="00C35978"/>
    <w:rsid w:val="00C848D5"/>
    <w:rsid w:val="00CD0FCD"/>
    <w:rsid w:val="00D3295C"/>
    <w:rsid w:val="00D568F0"/>
    <w:rsid w:val="00D63304"/>
    <w:rsid w:val="00DD4DBA"/>
    <w:rsid w:val="00DE52A0"/>
    <w:rsid w:val="00E16799"/>
    <w:rsid w:val="00EB2A61"/>
    <w:rsid w:val="00F27A16"/>
    <w:rsid w:val="00F646C8"/>
    <w:rsid w:val="00FF5504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AED42"/>
  <w15:docId w15:val="{DC3DA33E-C6C1-4DE8-BC66-F26F6EE5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A9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221F"/>
    <w:pPr>
      <w:keepNext/>
      <w:suppressAutoHyphens/>
      <w:spacing w:before="240" w:after="60" w:line="276" w:lineRule="auto"/>
      <w:outlineLvl w:val="0"/>
    </w:pPr>
    <w:rPr>
      <w:rFonts w:ascii="Cambria" w:eastAsia="Times New Roman" w:hAnsi="Cambria"/>
      <w:b/>
      <w:bCs/>
      <w:color w:val="00000A"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2221F"/>
    <w:pPr>
      <w:keepNext/>
      <w:suppressAutoHyphens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color w:val="00000A"/>
      <w:kern w:val="1"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B2221F"/>
    <w:pPr>
      <w:keepNext/>
      <w:spacing w:before="240" w:after="60"/>
      <w:jc w:val="center"/>
      <w:outlineLvl w:val="2"/>
    </w:pPr>
    <w:rPr>
      <w:rFonts w:eastAsia="Times New Roman" w:cs="Arial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221F"/>
    <w:rPr>
      <w:rFonts w:ascii="Cambria" w:eastAsia="Times New Roman" w:hAnsi="Cambria" w:cs="Times New Roman"/>
      <w:b/>
      <w:bCs/>
      <w:color w:val="00000A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2221F"/>
    <w:rPr>
      <w:rFonts w:ascii="Cambria" w:eastAsia="Times New Roman" w:hAnsi="Cambria" w:cs="Times New Roman"/>
      <w:b/>
      <w:bCs/>
      <w:i/>
      <w:iCs/>
      <w:color w:val="00000A"/>
      <w:kern w:val="1"/>
      <w:sz w:val="28"/>
      <w:szCs w:val="28"/>
    </w:rPr>
  </w:style>
  <w:style w:type="character" w:customStyle="1" w:styleId="30">
    <w:name w:val="Заголовок 3 Знак"/>
    <w:basedOn w:val="a0"/>
    <w:link w:val="3"/>
    <w:rsid w:val="00B2221F"/>
    <w:rPr>
      <w:rFonts w:ascii="Times New Roman" w:eastAsia="Times New Roman" w:hAnsi="Times New Roman" w:cs="Arial"/>
      <w:b/>
      <w:bCs/>
      <w:i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B87A9F"/>
    <w:rPr>
      <w:color w:val="0000FF"/>
      <w:u w:val="single"/>
    </w:rPr>
  </w:style>
  <w:style w:type="table" w:styleId="a4">
    <w:name w:val="Table Grid"/>
    <w:basedOn w:val="a1"/>
    <w:uiPriority w:val="59"/>
    <w:rsid w:val="00B87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B2221F"/>
    <w:pPr>
      <w:suppressAutoHyphens/>
      <w:spacing w:line="360" w:lineRule="auto"/>
      <w:ind w:left="720"/>
    </w:pPr>
    <w:rPr>
      <w:rFonts w:eastAsia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B222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Абзац"/>
    <w:basedOn w:val="a"/>
    <w:rsid w:val="00B2221F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styleId="a6">
    <w:name w:val="footnote reference"/>
    <w:uiPriority w:val="99"/>
    <w:rsid w:val="00B2221F"/>
    <w:rPr>
      <w:vertAlign w:val="superscript"/>
    </w:rPr>
  </w:style>
  <w:style w:type="paragraph" w:styleId="a7">
    <w:name w:val="Normal (Web)"/>
    <w:basedOn w:val="a"/>
    <w:uiPriority w:val="99"/>
    <w:rsid w:val="00B2221F"/>
    <w:pPr>
      <w:autoSpaceDE w:val="0"/>
      <w:autoSpaceDN w:val="0"/>
      <w:adjustRightInd w:val="0"/>
      <w:spacing w:before="130" w:after="130" w:line="360" w:lineRule="auto"/>
    </w:pPr>
    <w:rPr>
      <w:rFonts w:eastAsia="Times New Roman"/>
      <w:sz w:val="24"/>
      <w:szCs w:val="24"/>
    </w:rPr>
  </w:style>
  <w:style w:type="paragraph" w:customStyle="1" w:styleId="14TexstOSNOVA1012">
    <w:name w:val="14TexstOSNOVA_10/12"/>
    <w:basedOn w:val="a"/>
    <w:uiPriority w:val="99"/>
    <w:rsid w:val="00B2221F"/>
    <w:pPr>
      <w:autoSpaceDE w:val="0"/>
      <w:autoSpaceDN w:val="0"/>
      <w:adjustRightInd w:val="0"/>
      <w:spacing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character" w:customStyle="1" w:styleId="a8">
    <w:name w:val="Символ сноски"/>
    <w:rsid w:val="00B2221F"/>
    <w:rPr>
      <w:vertAlign w:val="superscript"/>
    </w:rPr>
  </w:style>
  <w:style w:type="character" w:customStyle="1" w:styleId="12">
    <w:name w:val="Знак сноски1"/>
    <w:rsid w:val="00B2221F"/>
    <w:rPr>
      <w:vertAlign w:val="superscript"/>
    </w:rPr>
  </w:style>
  <w:style w:type="paragraph" w:styleId="a9">
    <w:name w:val="Body Text Indent"/>
    <w:aliases w:val=" Знак"/>
    <w:basedOn w:val="a"/>
    <w:link w:val="aa"/>
    <w:rsid w:val="00B2221F"/>
    <w:pPr>
      <w:ind w:firstLine="340"/>
    </w:pPr>
    <w:rPr>
      <w:rFonts w:ascii="Calibri" w:eastAsia="Arial Unicode MS" w:hAnsi="Calibri" w:cs="Calibri"/>
      <w:color w:val="00000A"/>
      <w:kern w:val="1"/>
      <w:sz w:val="24"/>
      <w:szCs w:val="24"/>
    </w:rPr>
  </w:style>
  <w:style w:type="character" w:customStyle="1" w:styleId="aa">
    <w:name w:val="Основной текст с отступом Знак"/>
    <w:aliases w:val=" Знак Знак"/>
    <w:basedOn w:val="a0"/>
    <w:link w:val="a9"/>
    <w:rsid w:val="00B2221F"/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paragraph" w:styleId="ab">
    <w:name w:val="footnote text"/>
    <w:aliases w:val="Основной текст с отступом1,Основной текст с отступом11,Body Text Indent,Знак1,Body Text Indent1"/>
    <w:basedOn w:val="a"/>
    <w:link w:val="ac"/>
    <w:rsid w:val="00B2221F"/>
    <w:rPr>
      <w:rFonts w:ascii="Calibri" w:eastAsia="Arial Unicode MS" w:hAnsi="Calibri" w:cs="Calibri"/>
      <w:color w:val="00000A"/>
      <w:kern w:val="1"/>
      <w:sz w:val="24"/>
      <w:szCs w:val="24"/>
    </w:rPr>
  </w:style>
  <w:style w:type="character" w:customStyle="1" w:styleId="ac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b"/>
    <w:rsid w:val="00B2221F"/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B2221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western">
    <w:name w:val="western"/>
    <w:basedOn w:val="a"/>
    <w:rsid w:val="00B2221F"/>
    <w:pPr>
      <w:spacing w:before="100" w:beforeAutospacing="1"/>
    </w:pPr>
    <w:rPr>
      <w:rFonts w:eastAsia="Times New Roman"/>
      <w:color w:val="000000"/>
      <w:sz w:val="24"/>
      <w:szCs w:val="24"/>
    </w:rPr>
  </w:style>
  <w:style w:type="paragraph" w:styleId="22">
    <w:name w:val="Body Text 2"/>
    <w:basedOn w:val="a"/>
    <w:link w:val="23"/>
    <w:rsid w:val="00B2221F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B2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OC Heading"/>
    <w:basedOn w:val="1"/>
    <w:next w:val="a"/>
    <w:uiPriority w:val="39"/>
    <w:semiHidden/>
    <w:unhideWhenUsed/>
    <w:qFormat/>
    <w:rsid w:val="00B2221F"/>
    <w:pPr>
      <w:keepLines/>
      <w:suppressAutoHyphens w:val="0"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B2221F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1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B2221F"/>
    <w:pPr>
      <w:tabs>
        <w:tab w:val="right" w:leader="dot" w:pos="9628"/>
      </w:tabs>
      <w:suppressAutoHyphens/>
      <w:spacing w:after="200" w:line="276" w:lineRule="auto"/>
      <w:ind w:left="426"/>
    </w:pPr>
    <w:rPr>
      <w:rFonts w:ascii="Calibri" w:eastAsia="Arial Unicode MS" w:hAnsi="Calibri" w:cs="Calibri"/>
      <w:color w:val="00000A"/>
      <w:kern w:val="1"/>
      <w:lang w:eastAsia="en-US"/>
    </w:rPr>
  </w:style>
  <w:style w:type="paragraph" w:styleId="24">
    <w:name w:val="toc 2"/>
    <w:basedOn w:val="a"/>
    <w:next w:val="a"/>
    <w:autoRedefine/>
    <w:uiPriority w:val="39"/>
    <w:unhideWhenUsed/>
    <w:rsid w:val="00B2221F"/>
    <w:pPr>
      <w:suppressAutoHyphens/>
      <w:spacing w:after="200" w:line="276" w:lineRule="auto"/>
      <w:ind w:left="220"/>
    </w:pPr>
    <w:rPr>
      <w:rFonts w:ascii="Calibri" w:eastAsia="Arial Unicode MS" w:hAnsi="Calibri" w:cs="Calibri"/>
      <w:color w:val="00000A"/>
      <w:kern w:val="1"/>
      <w:lang w:eastAsia="en-US"/>
    </w:rPr>
  </w:style>
  <w:style w:type="paragraph" w:customStyle="1" w:styleId="p4">
    <w:name w:val="p4"/>
    <w:basedOn w:val="a"/>
    <w:rsid w:val="00B2221F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s1">
    <w:name w:val="s1"/>
    <w:rsid w:val="00B2221F"/>
  </w:style>
  <w:style w:type="paragraph" w:customStyle="1" w:styleId="18TexstSPISOK1">
    <w:name w:val="18TexstSPISOK_1"/>
    <w:aliases w:val="1"/>
    <w:basedOn w:val="a"/>
    <w:rsid w:val="00B2221F"/>
    <w:pPr>
      <w:tabs>
        <w:tab w:val="left" w:pos="360"/>
        <w:tab w:val="left" w:pos="640"/>
      </w:tabs>
      <w:autoSpaceDE w:val="0"/>
      <w:autoSpaceDN w:val="0"/>
      <w:adjustRightInd w:val="0"/>
      <w:spacing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styleId="ae">
    <w:name w:val="Body Text"/>
    <w:basedOn w:val="a"/>
    <w:link w:val="af"/>
    <w:uiPriority w:val="99"/>
    <w:semiHidden/>
    <w:unhideWhenUsed/>
    <w:rsid w:val="00B2221F"/>
    <w:pPr>
      <w:suppressAutoHyphens/>
      <w:spacing w:after="120" w:line="276" w:lineRule="auto"/>
    </w:pPr>
    <w:rPr>
      <w:rFonts w:ascii="Calibri" w:eastAsia="Arial Unicode MS" w:hAnsi="Calibri"/>
      <w:color w:val="00000A"/>
      <w:kern w:val="1"/>
      <w:lang w:eastAsia="en-US"/>
    </w:rPr>
  </w:style>
  <w:style w:type="character" w:customStyle="1" w:styleId="af">
    <w:name w:val="Основной текст Знак"/>
    <w:basedOn w:val="a0"/>
    <w:link w:val="ae"/>
    <w:uiPriority w:val="99"/>
    <w:semiHidden/>
    <w:rsid w:val="00B2221F"/>
    <w:rPr>
      <w:rFonts w:ascii="Calibri" w:eastAsia="Arial Unicode MS" w:hAnsi="Calibri" w:cs="Times New Roman"/>
      <w:color w:val="00000A"/>
      <w:kern w:val="1"/>
    </w:rPr>
  </w:style>
  <w:style w:type="paragraph" w:customStyle="1" w:styleId="af0">
    <w:name w:val="Основной"/>
    <w:basedOn w:val="a"/>
    <w:link w:val="af1"/>
    <w:rsid w:val="00B2221F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eastAsia="en-US"/>
    </w:rPr>
  </w:style>
  <w:style w:type="character" w:customStyle="1" w:styleId="af1">
    <w:name w:val="Основной Знак"/>
    <w:link w:val="af0"/>
    <w:rsid w:val="00B2221F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f2">
    <w:name w:val="Буллит"/>
    <w:basedOn w:val="af0"/>
    <w:rsid w:val="00B2221F"/>
    <w:pPr>
      <w:ind w:firstLine="244"/>
    </w:pPr>
  </w:style>
  <w:style w:type="paragraph" w:styleId="af3">
    <w:name w:val="List Paragraph"/>
    <w:basedOn w:val="a"/>
    <w:uiPriority w:val="34"/>
    <w:qFormat/>
    <w:rsid w:val="00B2221F"/>
    <w:pPr>
      <w:spacing w:line="360" w:lineRule="auto"/>
      <w:ind w:left="720"/>
      <w:contextualSpacing/>
    </w:pPr>
    <w:rPr>
      <w:rFonts w:eastAsia="Times New Roman"/>
      <w:caps/>
      <w:sz w:val="24"/>
      <w:szCs w:val="24"/>
    </w:rPr>
  </w:style>
  <w:style w:type="character" w:customStyle="1" w:styleId="25">
    <w:name w:val="Основной текст с отступом 2 Знак"/>
    <w:basedOn w:val="a0"/>
    <w:link w:val="26"/>
    <w:uiPriority w:val="99"/>
    <w:semiHidden/>
    <w:rsid w:val="00B2221F"/>
    <w:rPr>
      <w:rFonts w:ascii="Calibri" w:eastAsia="Arial Unicode MS" w:hAnsi="Calibri" w:cs="Times New Roman"/>
      <w:color w:val="00000A"/>
      <w:kern w:val="1"/>
    </w:rPr>
  </w:style>
  <w:style w:type="paragraph" w:styleId="26">
    <w:name w:val="Body Text Indent 2"/>
    <w:basedOn w:val="a"/>
    <w:link w:val="25"/>
    <w:uiPriority w:val="99"/>
    <w:semiHidden/>
    <w:unhideWhenUsed/>
    <w:rsid w:val="00B2221F"/>
    <w:pPr>
      <w:suppressAutoHyphens/>
      <w:spacing w:after="120" w:line="480" w:lineRule="auto"/>
      <w:ind w:left="283"/>
    </w:pPr>
    <w:rPr>
      <w:rFonts w:ascii="Calibri" w:eastAsia="Arial Unicode MS" w:hAnsi="Calibri"/>
      <w:color w:val="00000A"/>
      <w:kern w:val="1"/>
      <w:lang w:eastAsia="en-US"/>
    </w:rPr>
  </w:style>
  <w:style w:type="character" w:customStyle="1" w:styleId="14">
    <w:name w:val="Сноска1"/>
    <w:rsid w:val="00B2221F"/>
    <w:rPr>
      <w:rFonts w:ascii="Times New Roman" w:hAnsi="Times New Roman" w:cs="Times New Roman"/>
      <w:vertAlign w:val="superscript"/>
    </w:rPr>
  </w:style>
  <w:style w:type="paragraph" w:customStyle="1" w:styleId="32">
    <w:name w:val="Заг 3"/>
    <w:basedOn w:val="a"/>
    <w:rsid w:val="00B2221F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sz w:val="23"/>
      <w:szCs w:val="23"/>
    </w:rPr>
  </w:style>
  <w:style w:type="paragraph" w:customStyle="1" w:styleId="4">
    <w:name w:val="Заг 4"/>
    <w:basedOn w:val="32"/>
    <w:rsid w:val="00B2221F"/>
    <w:rPr>
      <w:b w:val="0"/>
      <w:bCs w:val="0"/>
    </w:rPr>
  </w:style>
  <w:style w:type="paragraph" w:customStyle="1" w:styleId="af4">
    <w:name w:val="Сноска"/>
    <w:basedOn w:val="af0"/>
    <w:rsid w:val="00B2221F"/>
    <w:pPr>
      <w:spacing w:line="174" w:lineRule="atLeast"/>
    </w:pPr>
    <w:rPr>
      <w:sz w:val="17"/>
      <w:szCs w:val="17"/>
    </w:rPr>
  </w:style>
  <w:style w:type="paragraph" w:customStyle="1" w:styleId="af5">
    <w:name w:val="Подзаг"/>
    <w:basedOn w:val="af0"/>
    <w:rsid w:val="00B2221F"/>
    <w:pPr>
      <w:spacing w:before="113" w:after="28"/>
      <w:jc w:val="center"/>
    </w:pPr>
    <w:rPr>
      <w:b/>
      <w:bCs/>
      <w:i/>
      <w:iCs/>
    </w:rPr>
  </w:style>
  <w:style w:type="character" w:customStyle="1" w:styleId="c12">
    <w:name w:val="c12"/>
    <w:basedOn w:val="a0"/>
    <w:rsid w:val="00B2221F"/>
  </w:style>
  <w:style w:type="paragraph" w:customStyle="1" w:styleId="c11">
    <w:name w:val="c11"/>
    <w:basedOn w:val="a"/>
    <w:rsid w:val="00B2221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15">
    <w:name w:val="Без интервала1"/>
    <w:rsid w:val="00B2221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B222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B2221F"/>
  </w:style>
  <w:style w:type="paragraph" w:styleId="af6">
    <w:name w:val="header"/>
    <w:basedOn w:val="a"/>
    <w:link w:val="af7"/>
    <w:uiPriority w:val="99"/>
    <w:unhideWhenUsed/>
    <w:rsid w:val="00B2221F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Arial Unicode MS" w:hAnsi="Calibri"/>
      <w:color w:val="00000A"/>
      <w:kern w:val="1"/>
      <w:lang w:eastAsia="en-US"/>
    </w:rPr>
  </w:style>
  <w:style w:type="character" w:customStyle="1" w:styleId="af7">
    <w:name w:val="Верхний колонтитул Знак"/>
    <w:basedOn w:val="a0"/>
    <w:link w:val="af6"/>
    <w:uiPriority w:val="99"/>
    <w:rsid w:val="00B2221F"/>
    <w:rPr>
      <w:rFonts w:ascii="Calibri" w:eastAsia="Arial Unicode MS" w:hAnsi="Calibri" w:cs="Times New Roman"/>
      <w:color w:val="00000A"/>
      <w:kern w:val="1"/>
    </w:rPr>
  </w:style>
  <w:style w:type="paragraph" w:styleId="af8">
    <w:name w:val="footer"/>
    <w:basedOn w:val="a"/>
    <w:link w:val="af9"/>
    <w:uiPriority w:val="99"/>
    <w:unhideWhenUsed/>
    <w:rsid w:val="00B2221F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Arial Unicode MS" w:hAnsi="Calibri"/>
      <w:color w:val="00000A"/>
      <w:kern w:val="1"/>
      <w:lang w:eastAsia="en-US"/>
    </w:rPr>
  </w:style>
  <w:style w:type="character" w:customStyle="1" w:styleId="af9">
    <w:name w:val="Нижний колонтитул Знак"/>
    <w:basedOn w:val="a0"/>
    <w:link w:val="af8"/>
    <w:uiPriority w:val="99"/>
    <w:rsid w:val="00B2221F"/>
    <w:rPr>
      <w:rFonts w:ascii="Calibri" w:eastAsia="Arial Unicode MS" w:hAnsi="Calibri" w:cs="Times New Roman"/>
      <w:color w:val="00000A"/>
      <w:kern w:val="1"/>
    </w:rPr>
  </w:style>
  <w:style w:type="character" w:customStyle="1" w:styleId="afa">
    <w:name w:val="Текст выноски Знак"/>
    <w:basedOn w:val="a0"/>
    <w:link w:val="afb"/>
    <w:uiPriority w:val="99"/>
    <w:semiHidden/>
    <w:rsid w:val="00B2221F"/>
    <w:rPr>
      <w:rFonts w:ascii="Segoe UI" w:eastAsia="Arial Unicode MS" w:hAnsi="Segoe UI" w:cs="Times New Roman"/>
      <w:color w:val="00000A"/>
      <w:kern w:val="1"/>
      <w:sz w:val="18"/>
      <w:szCs w:val="18"/>
    </w:rPr>
  </w:style>
  <w:style w:type="paragraph" w:styleId="afb">
    <w:name w:val="Balloon Text"/>
    <w:basedOn w:val="a"/>
    <w:link w:val="afa"/>
    <w:uiPriority w:val="99"/>
    <w:semiHidden/>
    <w:unhideWhenUsed/>
    <w:rsid w:val="00B2221F"/>
    <w:pPr>
      <w:suppressAutoHyphens/>
    </w:pPr>
    <w:rPr>
      <w:rFonts w:ascii="Segoe UI" w:eastAsia="Arial Unicode MS" w:hAnsi="Segoe UI"/>
      <w:color w:val="00000A"/>
      <w:kern w:val="1"/>
      <w:sz w:val="18"/>
      <w:szCs w:val="18"/>
      <w:lang w:eastAsia="en-US"/>
    </w:rPr>
  </w:style>
  <w:style w:type="paragraph" w:customStyle="1" w:styleId="09PodZAG">
    <w:name w:val="09PodZAG_п/ж"/>
    <w:basedOn w:val="a"/>
    <w:uiPriority w:val="99"/>
    <w:rsid w:val="00B2221F"/>
    <w:pPr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</w:rPr>
  </w:style>
  <w:style w:type="paragraph" w:styleId="afc">
    <w:name w:val="No Spacing"/>
    <w:aliases w:val="основа"/>
    <w:uiPriority w:val="1"/>
    <w:qFormat/>
    <w:rsid w:val="00B2221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d">
    <w:name w:val="А ОСН ТЕКСТ"/>
    <w:basedOn w:val="a"/>
    <w:link w:val="afe"/>
    <w:rsid w:val="00B2221F"/>
    <w:pPr>
      <w:spacing w:line="360" w:lineRule="auto"/>
      <w:ind w:firstLine="454"/>
      <w:jc w:val="both"/>
    </w:pPr>
    <w:rPr>
      <w:rFonts w:eastAsia="Arial Unicode MS"/>
      <w:caps/>
      <w:color w:val="000000"/>
      <w:kern w:val="1"/>
      <w:sz w:val="28"/>
      <w:szCs w:val="28"/>
      <w:lang w:eastAsia="en-US"/>
    </w:rPr>
  </w:style>
  <w:style w:type="character" w:customStyle="1" w:styleId="afe">
    <w:name w:val="А ОСН ТЕКСТ Знак"/>
    <w:link w:val="afd"/>
    <w:rsid w:val="00B2221F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customStyle="1" w:styleId="Standard">
    <w:name w:val="Standard"/>
    <w:link w:val="Standard1"/>
    <w:uiPriority w:val="99"/>
    <w:rsid w:val="00B2221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B2221F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B2221F"/>
    <w:pPr>
      <w:widowControl/>
      <w:suppressLineNumbers/>
      <w:autoSpaceDN/>
      <w:spacing w:line="360" w:lineRule="auto"/>
      <w:ind w:left="283" w:hanging="283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27">
    <w:name w:val="Знак сноски2"/>
    <w:rsid w:val="00B2221F"/>
    <w:rPr>
      <w:vertAlign w:val="superscript"/>
    </w:rPr>
  </w:style>
  <w:style w:type="paragraph" w:customStyle="1" w:styleId="aff">
    <w:name w:val="Знак"/>
    <w:basedOn w:val="a"/>
    <w:rsid w:val="00B2221F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16">
    <w:name w:val="Основной текст + Курсив1"/>
    <w:rsid w:val="00B2221F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 w:eastAsia="ru-RU"/>
    </w:rPr>
  </w:style>
  <w:style w:type="paragraph" w:customStyle="1" w:styleId="30Snoska">
    <w:name w:val="30Snoska"/>
    <w:basedOn w:val="a"/>
    <w:rsid w:val="00B2221F"/>
    <w:pPr>
      <w:suppressAutoHyphens/>
      <w:autoSpaceDE w:val="0"/>
      <w:spacing w:line="180" w:lineRule="atLeast"/>
      <w:jc w:val="both"/>
      <w:textAlignment w:val="center"/>
    </w:pPr>
    <w:rPr>
      <w:rFonts w:ascii="PragmaticaC" w:eastAsia="Times New Roman" w:hAnsi="PragmaticaC" w:cs="PragmaticaC"/>
      <w:color w:val="000000"/>
      <w:sz w:val="16"/>
      <w:szCs w:val="16"/>
      <w:lang w:eastAsia="ar-SA"/>
    </w:rPr>
  </w:style>
  <w:style w:type="character" w:customStyle="1" w:styleId="17">
    <w:name w:val="Текст сноски Знак1"/>
    <w:uiPriority w:val="99"/>
    <w:rsid w:val="00B2221F"/>
    <w:rPr>
      <w:caps/>
      <w:lang w:eastAsia="ar-SA"/>
    </w:rPr>
  </w:style>
  <w:style w:type="character" w:customStyle="1" w:styleId="aff0">
    <w:name w:val="Сноска_"/>
    <w:rsid w:val="00B2221F"/>
    <w:rPr>
      <w:sz w:val="16"/>
      <w:szCs w:val="16"/>
      <w:lang w:bidi="ar-SA"/>
    </w:rPr>
  </w:style>
  <w:style w:type="character" w:customStyle="1" w:styleId="210">
    <w:name w:val="Основной текст + Полужирный21"/>
    <w:rsid w:val="00B2221F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00">
    <w:name w:val="Основной текст + Полужирный20"/>
    <w:aliases w:val="Курсив17"/>
    <w:rsid w:val="00B2221F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3">
    <w:name w:val="Основной текст + Курсив3"/>
    <w:rsid w:val="00B2221F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10">
    <w:name w:val="Основной текст (11) + Не курсив"/>
    <w:rsid w:val="00B2221F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116">
    <w:name w:val="Основной текст (11)16"/>
    <w:rsid w:val="00B2221F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aff1">
    <w:name w:val="Основной текст + Полужирный"/>
    <w:semiHidden/>
    <w:rsid w:val="00B2221F"/>
    <w:rPr>
      <w:rFonts w:ascii="Century Schoolbook" w:hAnsi="Century Schoolbook"/>
      <w:b/>
      <w:bCs/>
      <w:sz w:val="24"/>
      <w:szCs w:val="24"/>
      <w:lang w:bidi="ar-SA"/>
    </w:rPr>
  </w:style>
  <w:style w:type="paragraph" w:customStyle="1" w:styleId="28">
    <w:name w:val="Абзац списка2"/>
    <w:basedOn w:val="a"/>
    <w:rsid w:val="00B2221F"/>
    <w:pPr>
      <w:suppressAutoHyphens/>
      <w:spacing w:line="360" w:lineRule="auto"/>
      <w:ind w:left="720"/>
    </w:pPr>
    <w:rPr>
      <w:rFonts w:eastAsia="Times New Roman"/>
      <w:kern w:val="1"/>
      <w:sz w:val="24"/>
      <w:szCs w:val="24"/>
      <w:lang w:eastAsia="ar-SA"/>
    </w:rPr>
  </w:style>
  <w:style w:type="character" w:styleId="aff2">
    <w:name w:val="annotation reference"/>
    <w:semiHidden/>
    <w:unhideWhenUsed/>
    <w:rsid w:val="00B2221F"/>
    <w:rPr>
      <w:sz w:val="16"/>
      <w:szCs w:val="16"/>
    </w:rPr>
  </w:style>
  <w:style w:type="paragraph" w:customStyle="1" w:styleId="WW-12">
    <w:name w:val="WW-????????12"/>
    <w:basedOn w:val="a"/>
    <w:uiPriority w:val="99"/>
    <w:rsid w:val="00B2221F"/>
    <w:pPr>
      <w:widowControl w:val="0"/>
      <w:suppressAutoHyphens/>
      <w:overflowPunct w:val="0"/>
      <w:autoSpaceDE w:val="0"/>
      <w:autoSpaceDN w:val="0"/>
      <w:adjustRightInd w:val="0"/>
      <w:spacing w:line="214" w:lineRule="atLeast"/>
      <w:ind w:firstLine="283"/>
      <w:jc w:val="both"/>
      <w:textAlignment w:val="baseline"/>
    </w:pPr>
    <w:rPr>
      <w:rFonts w:ascii="NewtonCSanPin" w:eastAsia="Times New Roman" w:hAnsi="NewtonCSanPin"/>
      <w:color w:val="000000"/>
      <w:kern w:val="1"/>
      <w:sz w:val="21"/>
      <w:szCs w:val="20"/>
    </w:rPr>
  </w:style>
  <w:style w:type="paragraph" w:customStyle="1" w:styleId="aff3">
    <w:name w:val="??????"/>
    <w:basedOn w:val="WW-12"/>
    <w:uiPriority w:val="99"/>
    <w:rsid w:val="00B2221F"/>
    <w:pPr>
      <w:ind w:firstLine="244"/>
    </w:pPr>
  </w:style>
  <w:style w:type="character" w:customStyle="1" w:styleId="Standard0">
    <w:name w:val="Standard Знак"/>
    <w:rsid w:val="00B2221F"/>
    <w:rPr>
      <w:rFonts w:ascii="Times New Roman" w:hAnsi="Times New Roman"/>
      <w:kern w:val="3"/>
      <w:sz w:val="24"/>
      <w:szCs w:val="24"/>
      <w:lang w:bidi="ar-SA"/>
    </w:rPr>
  </w:style>
  <w:style w:type="paragraph" w:customStyle="1" w:styleId="29">
    <w:name w:val="Без интервала2"/>
    <w:rsid w:val="00B2221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4">
    <w:name w:val="Основной текст + Полужирный3"/>
    <w:aliases w:val="Курсив7"/>
    <w:rsid w:val="00B2221F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27">
    <w:name w:val="Заголовок №527"/>
    <w:rsid w:val="00B2221F"/>
    <w:rPr>
      <w:rFonts w:ascii="Times New Roman" w:hAnsi="Times New Roman" w:cs="Times New Roman"/>
      <w:b w:val="0"/>
      <w:bCs w:val="0"/>
      <w:i/>
      <w:iCs/>
      <w:spacing w:val="0"/>
      <w:sz w:val="22"/>
      <w:szCs w:val="22"/>
      <w:lang w:bidi="ar-SA"/>
    </w:rPr>
  </w:style>
  <w:style w:type="character" w:customStyle="1" w:styleId="51">
    <w:name w:val="Заголовок №5 + Не полужирный1"/>
    <w:aliases w:val="Не курсив9"/>
    <w:rsid w:val="00B2221F"/>
    <w:rPr>
      <w:rFonts w:ascii="Times New Roman" w:hAnsi="Times New Roman" w:cs="Times New Roman"/>
      <w:b w:val="0"/>
      <w:bCs w:val="0"/>
      <w:i/>
      <w:iCs/>
      <w:spacing w:val="0"/>
      <w:sz w:val="22"/>
      <w:szCs w:val="22"/>
      <w:lang w:bidi="ar-SA"/>
    </w:rPr>
  </w:style>
  <w:style w:type="character" w:customStyle="1" w:styleId="submenu-table">
    <w:name w:val="submenu-table"/>
    <w:basedOn w:val="a0"/>
    <w:rsid w:val="00B2221F"/>
  </w:style>
  <w:style w:type="character" w:styleId="aff4">
    <w:name w:val="Emphasis"/>
    <w:basedOn w:val="a0"/>
    <w:uiPriority w:val="20"/>
    <w:qFormat/>
    <w:rsid w:val="00B2221F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B2221F"/>
    <w:pPr>
      <w:numPr>
        <w:numId w:val="92"/>
      </w:numPr>
      <w:spacing w:line="360" w:lineRule="auto"/>
      <w:contextualSpacing/>
      <w:jc w:val="both"/>
      <w:outlineLvl w:val="1"/>
    </w:pPr>
    <w:rPr>
      <w:rFonts w:eastAsia="Times New Roman"/>
      <w:sz w:val="28"/>
      <w:szCs w:val="24"/>
    </w:rPr>
  </w:style>
  <w:style w:type="paragraph" w:styleId="aff5">
    <w:name w:val="Title"/>
    <w:basedOn w:val="a"/>
    <w:next w:val="a"/>
    <w:link w:val="aff6"/>
    <w:uiPriority w:val="99"/>
    <w:qFormat/>
    <w:rsid w:val="00B2221F"/>
    <w:pPr>
      <w:spacing w:before="240" w:after="60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ff6">
    <w:name w:val="Заголовок Знак"/>
    <w:basedOn w:val="a0"/>
    <w:link w:val="aff5"/>
    <w:uiPriority w:val="99"/>
    <w:rsid w:val="00B2221F"/>
    <w:rPr>
      <w:rFonts w:ascii="Cambria" w:eastAsia="Calibri" w:hAnsi="Cambria" w:cs="Times New Roman"/>
      <w:b/>
      <w:bCs/>
      <w:kern w:val="28"/>
      <w:sz w:val="32"/>
      <w:szCs w:val="32"/>
      <w:lang w:eastAsia="ru-RU"/>
    </w:rPr>
  </w:style>
  <w:style w:type="character" w:customStyle="1" w:styleId="35">
    <w:name w:val="Основной текст (3)_"/>
    <w:basedOn w:val="a0"/>
    <w:link w:val="36"/>
    <w:rsid w:val="008709F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aff7">
    <w:name w:val="Основной текст_"/>
    <w:basedOn w:val="a0"/>
    <w:link w:val="2a"/>
    <w:rsid w:val="008709F3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8709F3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8709F3"/>
    <w:pPr>
      <w:shd w:val="clear" w:color="auto" w:fill="FFFFFF"/>
      <w:spacing w:before="180" w:line="227" w:lineRule="exact"/>
    </w:pPr>
    <w:rPr>
      <w:rFonts w:eastAsia="Times New Roman"/>
      <w:sz w:val="17"/>
      <w:szCs w:val="17"/>
      <w:lang w:eastAsia="en-US"/>
    </w:rPr>
  </w:style>
  <w:style w:type="paragraph" w:customStyle="1" w:styleId="2a">
    <w:name w:val="Основной текст2"/>
    <w:basedOn w:val="a"/>
    <w:link w:val="aff7"/>
    <w:rsid w:val="008709F3"/>
    <w:pPr>
      <w:shd w:val="clear" w:color="auto" w:fill="FFFFFF"/>
      <w:spacing w:after="240" w:line="317" w:lineRule="exact"/>
    </w:pPr>
    <w:rPr>
      <w:rFonts w:eastAsia="Times New Roman"/>
      <w:spacing w:val="10"/>
      <w:sz w:val="25"/>
      <w:szCs w:val="25"/>
      <w:lang w:eastAsia="en-US"/>
    </w:rPr>
  </w:style>
  <w:style w:type="paragraph" w:customStyle="1" w:styleId="180">
    <w:name w:val="Основной текст (18)"/>
    <w:basedOn w:val="a"/>
    <w:link w:val="18"/>
    <w:rsid w:val="008709F3"/>
    <w:pPr>
      <w:shd w:val="clear" w:color="auto" w:fill="FFFFFF"/>
      <w:spacing w:line="0" w:lineRule="atLeast"/>
    </w:pPr>
    <w:rPr>
      <w:rFonts w:eastAsia="Times New Roman"/>
      <w:sz w:val="8"/>
      <w:szCs w:val="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3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F9683-F79B-4CF2-945F-247119FE8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19464</Words>
  <Characters>110949</Characters>
  <Application>Microsoft Office Word</Application>
  <DocSecurity>0</DocSecurity>
  <Lines>924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3</cp:revision>
  <cp:lastPrinted>2018-11-16T09:20:00Z</cp:lastPrinted>
  <dcterms:created xsi:type="dcterms:W3CDTF">2018-11-18T08:14:00Z</dcterms:created>
  <dcterms:modified xsi:type="dcterms:W3CDTF">2018-11-18T08:14:00Z</dcterms:modified>
</cp:coreProperties>
</file>